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a12c" w14:textId="89f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өзгерістер мен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желтоқсан N 1870.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 бірыңғай ақпараттық кеңістік құру туралы" 1997 жылғы 9 желтоқсандағы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3787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 ақпараттандыру процестерін үйлестіру туралы" Қазақстан Республикасы Үкіметінің 1998 жылғы 31 желтоқсандағы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1384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50, 473-құжат) мынадай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"мемлекеттік мекемелерді" деген сөздердің алдынан "Бірыңғай ақпараттық кеңістікті қалыптастыру жөніндегі жұмыс пен"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1-тармақтағы "мемлекеттік мекемелерді" деген сөздердің алдынан "Бірыңғай ақпараттық кеңістік қалыптастыру жөніндегі жұмыс пен"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Бірыңғай ақпараттық кеңістікті қалыптастыру жөніндегі жұмыс пен мемлекеттік мекемелерді ақпараттандыру процестерін үйлестіру жөніндегі комиссияның құрамына мыналар енгізілсін: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Қанат Бекмырзаұлы           Министрі Кеңсесінің Басшысы,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Серік Мінуәрұлы             коммуникациялар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Григорий Александрович      Банкінің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Сергеевич          индустрия және сауда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Смағұлов Қайрат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Молдрахманұлы               Министрінің Кеңсесі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бірінші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Бектұрғанов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Нұралы Сұлтанұлы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Медетбеков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Ренат Әсембайұлы            Күзет қызметінің басқарма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Сақыпов                   - "Қазақтелеком"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Нұрлан Заркешұлы           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Нәсиев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Асқар Қайратұлы             коммуникациялар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Телекоммуникациялар және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Мінікаев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Нұрғалиұлы            Күштері Бас штабы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Мартиросов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Михаил Грантович            министрлігінің Жедел-техникалық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Қаратаев 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Шахмардан Сейітқанұлы       құпияларды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агенттігінің басқарма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Поликарпов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Олег                        Банкінің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Юрьевич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Слободянюк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Анатолий                    Министрі Кеңсесінің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Ануфриевич                  құжаттамалық қамтамасыз ету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меңгерушісінің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ақпаратты қорғау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меңгерушісі, хатшы;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"Бектасов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Әбен Ағыбайұлы              кіріс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 "төрағаның орынбасары"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Жандосов Ораз Әлиұлы, Кешубаев Ғалиаусат Қайырбекұлы, Досаев Ерболат Асқарбекұлы, Кәрібжанов Қайрат Сәлімұлы, Тәжияқов Бисенғали Шамғалиұлы, Өртембаев Асқар Қалмұхаметұлы көрсетілген құрамнан шығарылсын;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Мемлекеттік мекемелерді ақпараттандыру процестерін үйлестіру жөніндегі комиссия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 "Жалпы ережелер"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"мемлекеттік мекемелерді" деген сөздердің алдынан "Бірыңғай ақпараттық кеңістікті қалыптастыру жөніндегі жұмыс пен"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"стандарттарын енгізу," деген сөздерден кейін "Бірыңғай ақпараттық кеңістікті қалыптастыру жөніндегі жұмыс пен"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"Ғылым министрлігі - Ғылым академиясы" деген сөздер "Білім және ғылым министрлігі"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ІІ "Негізгі міндеттері"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үшінші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Бірыңғай ақпараттық кеңістікті құру мен дамытудың мемлекеттік бағдарламасының жобасын, мемлекеттік қаражат (оның ішінде заемдар) есебінен жүзеге асырылатын, мемлекеттік мекемелерді ақпараттандырудың жоспарлары мен бағдарламаларын қарау және келістіру";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абзацтағы "ақпараттық" деген сөз "ақпараттық-телекоммуникациялық"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абзацтағы "Қазақстан Республикасының" деген сөздердің алдынан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"Комиссияның құқықтары" деген бөлімнің бесінші абзацындағы "мемлекеттік мекемелерді" деген сөздердің алдынан "Бірыңғай ақпараттық кеңістікті қалыптастыру жөніндегі жұмыс пен"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ІІІ "Комиссияның қызметін ұйымдастыру" деген тарауда: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"орынбасары" деген сөз "екі орынбасары"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"Қазақстан Республикасы Қаржы министрлігінің "Қаржы министрлігінің "Қаржы жүйесін ақпараттандыру орталығы" республикалық мемлекеттік кәсіпорнына" деген сөздер "Қазақстан Республикасы Премьер-Министрінің Кеңсесіне"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Үкіметі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7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1870 қаулысына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күші жойылған кейбір шешімдерінің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Қазақстан Республикасы Премьер-Министрінің 1995 жылғы 12 маусымдағы N 221 өкімі;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"Қазақстан Республикасының Министрлер Кабинеті жанындағы Телекоммуникациялар жөніндегі ведомствоаралық комиссия туралы ережені бекіту туралы" Қазақстан Республикасы Министрлер Кабинетінің 1995 жылғы 8 қыркүйектегі N 1243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30, 371-құжат);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Министрлер Кабинетінің 1996 жылғы 19 маусымдағы N 288 өкімі;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бірыңғай ақпараттық инфрақұрылымын дамытудың тұжырымдамасы туралы" Қазақстан Республикасы Үкіметінің 1999 жылғы 29 сәуірдегі N 502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