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1d0" w14:textId="c009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мекемелерін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желтоқсан N 1879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Қосымшаға сәйкес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Білім және ғылым министрлігінің мемлекеттік мекемелері оларды республикалық мемлекеттік қазыналық кәсіпорын (бұдан әрі - Кәсіпорын)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Кәсіпорындар қызметінің негізгі нысанасы: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жоғары білімді мамандарға әлеуметтік-экономикалық қажетін өтеу;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іргелі және қолданбалы ғылыми зерттеулерді, тәжірибе-конструкторлық жұмыстарды ұйымдастыру және жүргізу және олардың нәтижелерін практикаға енгізу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 Кәсіпорындарды мемлекеттік басқару органы, сондай-ақ оларға қатысты мемлекеттік меншік құқығы субъектісінің функцияларын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 министрлігі заңда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жарғысын бекітсін және оларды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іске асыру жөніндегі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1999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1879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Білім және ғылым министрлігіне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ведомстволық бағыныстағы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қазыналық кәсіпорындар болып қайта ұйымдастырылатын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жоғары оқу орындарының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Мемлекеттік жоғары оқу     !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 орындарының атауы мен        кәсіпорындардың атауы мен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орналасқан жері             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 2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С.Сейфуллин атындағы Ақмола    С.Сейфуллин атындағы Ақмола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аграрлық университеті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қаласы           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Ш.Есенов атындағы Ақтау        Ш.Есенов атындағы Ақтау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Ақтау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Қ.Жұбанов атындағы Ақтөбе      Қ.Жұбанов атындағы Ақтөбе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Ақтөбе қаласы                      Ақтөбе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Құрманғазы атындағы Алматы         Құрманғазы атындағы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консерваториясы                    консерваториясы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Абай атындағы Алматы мемлекеттік   Абай атындағы Алматы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Қазақ мемлекеттік заң             Қазақ мемлекеттік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университеті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қаласы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Ыбырай Алтынсарин атындағы         Ыбырай Алтынсарин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Арқалық педагогикалық институты    Арқалық педагогикалық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Арқалық қаласы                     Арқалық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Халел Досмұхамедов атындағы        Халел Досмұхамедов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Атырау университеті                Атырау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Атырау қаласы              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Шығыс Қазақстан мемлекеттік        Шығыс Қазақстан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Өскемен қаласы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Д.Серікбаев атындағы Шығыс    Д.Серікбаев атындағы 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техникалық университеті  техникалық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Өскемен қаласы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"Семей" мемлекеттік университеті  "Семей" мемлекеттік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Семей қаласы              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Мемлекеттік қаржы институты        Мемлекеттік қаржы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Семей қаласы              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Л.Н.Гумилев атындағы Еуразия       Л.Н.Гумилев атындағы Еуразия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қаласы           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О.А.Байқоңыров атындағы            О.А.Байқоңыров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Жезқазған университеті             Жезқазған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Жезқазған қаласы                   Жезқазған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Ілияс Жансүгіров атындағы          Ілияс Жансүгіров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Жетісу университеті                Жетісу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Жезқазған қаласы                   Жезқазған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Батыс Қазақстан аграрлық           Батыс Қазақстан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Орал қаласы                 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А.С.Пушкин атындағы                А.С.Пушкин атындағы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Батыс Қазақстан гуманитарлық       Батыс Қазақстан гуманитарлық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Орал қаласы                 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Дәулеткерей атындағы Батыс         Дәулеткерей атындағы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өнер институты           Қазақстан өнер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Орал қаласы                 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Қазақ көлік және коммуникациялар  Қазақ көлік және коммуникациялар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академиясы                        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Қазақ мемлекеттік басқару          Қазақ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академиясы                         академиясы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Қазақ мемлекеттік сәулет және      Қазақ мемлекеттік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құрылыс академиясы                 құрылыс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Қазақ мемлекеттік көркем-сурет     Қазақ мемлекеттік көркем-сурет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академиясы                        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Абылай хан атындағы                Абылай хан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мемлекеттік халықаралық      Қазақ мемлекеттік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қатынастар және әлем тілдері       қатынастар және әлем тілдері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Қазақ мемлекеттік аграрлық         Қазақ мемлекеттік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                        университет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Қазақ мемлекеттік қыздар           Қазақ мемлекеттік қыздар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педагогикалық институты            педагогикалық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Т.Жүргенов атындағы                Т.Жүргенов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 мемлекеттік театр және       Қазақ мемлекеттік театр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кино өнері институты               кино өнері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Қазақ ұлттық техникалық            Қазақ ұлттық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Академик Е.А.Бөкетов атындағы      Академик Е.А.Бөкетов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Қарағанды мемлекеттік              Қарағанды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Қарағанды қаласы            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Қарағанды мемлекеттік             Қарағанды 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техникалық университеті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Қарағанды қаласы        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Қарағанды металлургия              Қарағанды металлургия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институты                          Теміртау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Теміртау қаласы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Қорқыт ата атындағы                Қорқыт ата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Қызылорда мемлекеттік           Қызылорда мемлекеттік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Қызылорда қаласы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Ш.Уәлиханов атындағы               Ш.Уәлиханов атындағы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Көкшетау университеті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Көкшетау қаласы            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А.Байтұрсынов атындағы             А.Байтұрсынов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Қостанай мемлекеттік               Қостанай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Қостанай қаласы            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Қостанай ауыл шаруашылығы          Қостанай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институты                         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Қостанай қаласы            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С.Торайғыров атындағы              С.Торайғыров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Павлодар мемлекеттік            Павлодар мемлекеттік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Рудный индустриялық институты      Рудный индустриялық институты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Рудный қаласы                      Рудный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Солтүстік Қазақстан      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Петропавл қаласы                   Петропавл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М.Х.Дулати атындағы Тараз          М.Х.Дулати атындағы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мемлекеттік университеті           мемлекеттік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Тараз қаласы                      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М.Әуезов атындағы Оңтүстік         М.Әуезов атындағы Оңтүстік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 мемлекеттік           Қазақстан мемлекеттік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университеті                      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Шымкент қаласы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