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7abe" w14:textId="5cb7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1995 жылғы 29 желтоқсандағы N 1894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10 желтоқсандағы N 1895 Қаулысы. Күші жойылды - Қзақстан Республикасы Үкіметінің 2012 жылғы 7 маусымдағы № 753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2012.06.07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"Жылу энергиясын өндіру, беру және бөлу" қызметінің түрлерін лицензиялау процесін оңтайландыру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1995 жылғы 17 сәуірдегі N 2201 қаулысын жүзеге асыру туралы" Қазақстан Республикасы Үкіметінің 1995 жылғы 29 желтоқсандағы N 1894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1995 ж., N 41, 515-құжат)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5-жолдың 3-бағанындағы "тарату" деген сөзден кейін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"(жиынтық орнатылған жылу қуаты 100 Гкал/сағаттан астам жылу энергиясы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көздерінен)"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27-жолдағы 2-баған мынадай сөздермен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"Астана және Алматы қалаларының";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27-жолдағы 3-баған мынадай мазмұндағы абзацпен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"Жылу энергияларын өндіру, беру және тарату (жиынтық орнатылған жылу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қуаты 100 Гкал/сағаттан астам жылу энергиясы көздерінен)".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жарияланған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