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e35d" w14:textId="a41e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Іс Басқармасының кредиторлық берешегін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желтоқсан N 1899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Іс Басқармасына Астана қаласындағы әкімшілік кешенін сатып алу жөніндегі кредиторлық берешегін өтеуге 1999 жылға арналған республикалық бюджетте кезек күттірмейтін мемлекеттік мұқтаждарға көзделген қаражат есебінен теңгелік баламада 65467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(алпыс бес мың төрт жүз алпыс жеті) АҚШ доллары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