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89a" w14:textId="70b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желтоқсан N 1900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облысының орталығын көшіруге байланысты босаған ғимараттарды және қызмет үй-жайларын бөлу туралы" Қазақстан Республикасы Үкіметінің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>P990796_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реттік нөмірі 25-жолдағы "Президент Іс Басқармасының резерві" деген сөздер "Табиғи ресурстар және қоршаған ортаны қорғау министрлігі"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