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826e" w14:textId="dee8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қызметін тұрақтандыру жөніндегі қосымша шаралар және "Эйр Қазақстан топ" жабық акционерлік қоғамын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желтоқсан N 1904. Күші жойылды - ҚР Үкіметінің 2000.10.23. N 1582 қаулысымен. ~P001582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Авиациялық қызмет көрсету рыногының субъектілерін топтастыру және азаматтық авиация саласын дағдарыстан шығару жөнінде шаралар қабылдау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Жарғылық капиталында мемлекеттің 100% қатысуымен "Эйр Қазақстан топ" жабық акционерлік қоғамы (бұдан әрі - "Эйр Қазақстан топ" ЖАҚ)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Қазақстан Республикасы Үкіметінің резервінен 10 000 000 (он миллион) теңге мөлшерінде қаражат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"Атырау әуежайы", "Атырау әуе жолы", "АТМА - Атырау әуежайы және тасымалдаулар", "Ертіс-Авиа" авиакомпаниясы" ашық акционерлік қоғамдары мен "Эйр Қазақстан" жабық акционерлік қоғамы акцияларының мемлекеттік пакеттерін Эйр Қазақстан топ" ЖАҚ-ның жарғылық капиталына беру жолымен "Эйр Қазақстан" топ ЖАҚ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оның қызметінің негізгі нысанасы: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азаматтық авиациясының біртұтас технологиялық кешенін қалыптастыруға және оның тиімді жұмыс істеуін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негізгі халықаралық бағыттарда тағайындалған отандық тасымалдаушы мен шетелдік авиакомпаниялардың арасында тең әріптестікті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барлық ірі қалалардың қажетті қамтылуына, аймақтық және облысаралық бағыттарда тұрақтылықтың деңгейіне қол жеткізуге;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авиациялық техника паркін жаңғыртуға атсалысу болып табылатындығын көздей отырып, "Эйр Қазақстан топ" ЖАҚ-ның жарғысын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Қазақстан Республикасының Көлік және коммуникациялар министрлігіне заңдарда белгіленген тәртіппен "Эйр Қазақстан топ" ЖАҚ-ның мемлекеттік акциялар пакетіне иелік ету және пайдалану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Қазақстан Республикасының Көлік және коммуникациялар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"Қазаэронавигация" республикалық мемлекеттік кәсіпорны мүлкінің бір бөлігін "Эйр Қазақстан топ" ЖАҚ-на жалға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"Астана халықаралық әуежайы" және "Қазаэронавигация" республикалық мемлекеттік кәсіпорындарының, "Ақтөбе халықаралық әуежайы" ашық акционерлік қоғамы мен "Эйр Қазақстан топ" ЖАҚ-ның қызметін міндетті түрде келісуді енгізу жолымен авиация саласының қызметін жедел басқаруды ұйымдастыруда бірыңғайлықты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"Эйр Қазақстан топ" ЖАҚ-мен бірлесіп үш ай мерзімде Азаматтық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авиация саласын дамытудың бағдарламасын әзірлесін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Үкіметіне бекітуге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саланы дамытуға инвестициялар тарту мақсатында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"Эйр Қазақстан топ" ЖАҚ-ын құруға қатысатын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қоғамдардың жаңа акцияларын шығару және орналастыру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 қабылдануын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5-тармақ алып тасталды - ҚР Үкіметінің 2000.10.23.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N 1612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