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3bfe" w14:textId="bd23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ақпандағы N 157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13 желтоқсан N 1907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заң жобалары жұмыстарының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жылға арналған жоспары туралы"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23 ақпандағы N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қаулымен бекітілген Қазақстан Республикасы Үкіметінің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жобалары жұмыстарының 1999 жылға арналған жоспарындағы реттік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52-жол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