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be0a" w14:textId="b45b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экспорттық бақылау жүйесін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14 желтоқсандағы N 1917 Қаулысы. Күші жойылды - Қазақстан Республикасы Үкіметінің 2017 жылғы 15 маусымдағы № 367 қаулысымен</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Экспорттық бақылау жүйесін жетілдіру мақсатында Қазақстан Республикасының Үкіметі қаулы етеді:</w:t>
      </w:r>
    </w:p>
    <w:bookmarkEnd w:id="0"/>
    <w:bookmarkStart w:name="z12" w:id="1"/>
    <w:p>
      <w:pPr>
        <w:spacing w:after="0"/>
        <w:ind w:left="0"/>
        <w:jc w:val="both"/>
      </w:pPr>
      <w:r>
        <w:rPr>
          <w:rFonts w:ascii="Times New Roman"/>
          <w:b w:val="false"/>
          <w:i w:val="false"/>
          <w:color w:val="000000"/>
          <w:sz w:val="28"/>
        </w:rPr>
        <w:t xml:space="preserve">
      1. Экспорттық бақылау мәселелері жөніндегі комиссия (бұдан әрі - Комиссия) құрылсын.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Үкіметінің 2008.12.05 </w:t>
      </w:r>
      <w:r>
        <w:rPr>
          <w:rFonts w:ascii="Times New Roman"/>
          <w:b w:val="false"/>
          <w:i w:val="false"/>
          <w:color w:val="ff0000"/>
          <w:sz w:val="28"/>
        </w:rPr>
        <w:t>N 1161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Қоса беріліп отырған: </w:t>
      </w:r>
    </w:p>
    <w:bookmarkEnd w:id="2"/>
    <w:p>
      <w:pPr>
        <w:spacing w:after="0"/>
        <w:ind w:left="0"/>
        <w:jc w:val="both"/>
      </w:pPr>
      <w:r>
        <w:rPr>
          <w:rFonts w:ascii="Times New Roman"/>
          <w:b w:val="false"/>
          <w:i w:val="false"/>
          <w:color w:val="000000"/>
          <w:sz w:val="28"/>
        </w:rPr>
        <w:t xml:space="preserve">
      1) Комиссия құрамы; </w:t>
      </w:r>
    </w:p>
    <w:p>
      <w:pPr>
        <w:spacing w:after="0"/>
        <w:ind w:left="0"/>
        <w:jc w:val="both"/>
      </w:pPr>
      <w:r>
        <w:rPr>
          <w:rFonts w:ascii="Times New Roman"/>
          <w:b w:val="false"/>
          <w:i w:val="false"/>
          <w:color w:val="000000"/>
          <w:sz w:val="28"/>
        </w:rPr>
        <w:t>
      2) Комиссия туралы ереже бекітілсін.</w:t>
      </w:r>
    </w:p>
    <w:bookmarkStart w:name="z14" w:id="3"/>
    <w:p>
      <w:pPr>
        <w:spacing w:after="0"/>
        <w:ind w:left="0"/>
        <w:jc w:val="both"/>
      </w:pPr>
      <w:r>
        <w:rPr>
          <w:rFonts w:ascii="Times New Roman"/>
          <w:b w:val="false"/>
          <w:i w:val="false"/>
          <w:color w:val="000000"/>
          <w:sz w:val="28"/>
        </w:rPr>
        <w:t>
      3. Қазақстан Республикасы Инвестициялар және даму министрлігі Комиссияның жұмыс органы болып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4. Мыналар таратылсын: </w:t>
      </w:r>
    </w:p>
    <w:bookmarkEnd w:id="4"/>
    <w:p>
      <w:pPr>
        <w:spacing w:after="0"/>
        <w:ind w:left="0"/>
        <w:jc w:val="both"/>
      </w:pPr>
      <w:r>
        <w:rPr>
          <w:rFonts w:ascii="Times New Roman"/>
          <w:b w:val="false"/>
          <w:i w:val="false"/>
          <w:color w:val="000000"/>
          <w:sz w:val="28"/>
        </w:rPr>
        <w:t xml:space="preserve">
      1) Қазақстан Республикасының Экспорттық бақылау жөніндегі мемлекеттік комиссиясы; </w:t>
      </w:r>
    </w:p>
    <w:p>
      <w:pPr>
        <w:spacing w:after="0"/>
        <w:ind w:left="0"/>
        <w:jc w:val="both"/>
      </w:pPr>
      <w:r>
        <w:rPr>
          <w:rFonts w:ascii="Times New Roman"/>
          <w:b w:val="false"/>
          <w:i w:val="false"/>
          <w:color w:val="000000"/>
          <w:sz w:val="28"/>
        </w:rPr>
        <w:t>
      2) Қазақстан Республикасының Үкіметі жанындағы Қару-жарақтың, әскери өнімнің және екіұдай мақсаттағы өнімнің экспорты-импорты жөніндегі үкіметтік комиссиясы.</w:t>
      </w:r>
    </w:p>
    <w:bookmarkStart w:name="z16" w:id="5"/>
    <w:p>
      <w:pPr>
        <w:spacing w:after="0"/>
        <w:ind w:left="0"/>
        <w:jc w:val="both"/>
      </w:pPr>
      <w:r>
        <w:rPr>
          <w:rFonts w:ascii="Times New Roman"/>
          <w:b w:val="false"/>
          <w:i w:val="false"/>
          <w:color w:val="000000"/>
          <w:sz w:val="28"/>
        </w:rPr>
        <w:t xml:space="preserve">
      5. Күші жойылды - ҚР Үкіметінің 2002.12.10 </w:t>
      </w:r>
      <w:r>
        <w:rPr>
          <w:rFonts w:ascii="Times New Roman"/>
          <w:b w:val="false"/>
          <w:i w:val="false"/>
          <w:color w:val="000000"/>
          <w:sz w:val="28"/>
        </w:rPr>
        <w:t>N 1300</w:t>
      </w:r>
      <w:r>
        <w:rPr>
          <w:rFonts w:ascii="Times New Roman"/>
          <w:b w:val="false"/>
          <w:i w:val="false"/>
          <w:color w:val="000000"/>
          <w:sz w:val="28"/>
        </w:rPr>
        <w:t xml:space="preserve"> Қаулысымен.</w:t>
      </w:r>
    </w:p>
    <w:bookmarkEnd w:id="5"/>
    <w:bookmarkStart w:name="z17" w:id="6"/>
    <w:p>
      <w:pPr>
        <w:spacing w:after="0"/>
        <w:ind w:left="0"/>
        <w:jc w:val="both"/>
      </w:pPr>
      <w:r>
        <w:rPr>
          <w:rFonts w:ascii="Times New Roman"/>
          <w:b w:val="false"/>
          <w:i w:val="false"/>
          <w:color w:val="000000"/>
          <w:sz w:val="28"/>
        </w:rPr>
        <w:t>
      6. Қосымшаға сәйкес Қазақстан Республикасы Үкіметінің кейбір шешімдерінің күші жойылды деп танылсын.</w:t>
      </w:r>
    </w:p>
    <w:bookmarkEnd w:id="6"/>
    <w:bookmarkStart w:name="z18" w:id="7"/>
    <w:p>
      <w:pPr>
        <w:spacing w:after="0"/>
        <w:ind w:left="0"/>
        <w:jc w:val="both"/>
      </w:pPr>
      <w:r>
        <w:rPr>
          <w:rFonts w:ascii="Times New Roman"/>
          <w:b w:val="false"/>
          <w:i w:val="false"/>
          <w:color w:val="000000"/>
          <w:sz w:val="28"/>
        </w:rPr>
        <w:t>
      7. Қазақстан Республикасы Инвестициялар және даму министрлігі Қазақстан Республикасының заңнамасында белгіленген тәртіппен Қазақстан Республикасы Үкіметінің бұрын қабылдаған шешімдерін осы қаулыға сәйкес келтіру жөнінде ұсыныстар енгізсін.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қаулы қол қойылған күнінен бастап қолдануға енгізіледі.</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14 желтоқсандағы</w:t>
            </w:r>
            <w:r>
              <w:br/>
            </w:r>
            <w:r>
              <w:rPr>
                <w:rFonts w:ascii="Times New Roman"/>
                <w:b w:val="false"/>
                <w:i w:val="false"/>
                <w:color w:val="000000"/>
                <w:sz w:val="20"/>
              </w:rPr>
              <w:t>N 1917 қаулысымен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Экспорттық бақылау мәселелері жөніндегі комиссияның құрамы</w:t>
      </w:r>
    </w:p>
    <w:bookmarkEnd w:id="8"/>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Индустриялық даму және өнеркәсіптік қауіпсіздік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комитетінің төрағасы</w:t>
      </w:r>
    </w:p>
    <w:p>
      <w:pPr>
        <w:spacing w:after="0"/>
        <w:ind w:left="0"/>
        <w:jc w:val="both"/>
      </w:pPr>
      <w:r>
        <w:rPr>
          <w:rFonts w:ascii="Times New Roman"/>
          <w:b w:val="false"/>
          <w:i w:val="false"/>
          <w:color w:val="000000"/>
          <w:sz w:val="28"/>
        </w:rPr>
        <w:t>
      Қазақстан Республикасы Қауіпсіздік Кеңесінің Хатшылығы меңгерушісінің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14 желтоқсандағы</w:t>
            </w:r>
            <w:r>
              <w:br/>
            </w:r>
            <w:r>
              <w:rPr>
                <w:rFonts w:ascii="Times New Roman"/>
                <w:b w:val="false"/>
                <w:i w:val="false"/>
                <w:color w:val="000000"/>
                <w:sz w:val="20"/>
              </w:rPr>
              <w:t>N 1917 қаулысымен</w:t>
            </w:r>
            <w:r>
              <w:br/>
            </w:r>
            <w:r>
              <w:rPr>
                <w:rFonts w:ascii="Times New Roman"/>
                <w:b w:val="false"/>
                <w:i w:val="false"/>
                <w:color w:val="000000"/>
                <w:sz w:val="20"/>
              </w:rPr>
              <w:t>бекітілген</w:t>
            </w:r>
          </w:p>
        </w:tc>
      </w:tr>
    </w:tbl>
    <w:bookmarkStart w:name="z42" w:id="9"/>
    <w:p>
      <w:pPr>
        <w:spacing w:after="0"/>
        <w:ind w:left="0"/>
        <w:jc w:val="left"/>
      </w:pPr>
      <w:r>
        <w:rPr>
          <w:rFonts w:ascii="Times New Roman"/>
          <w:b/>
          <w:i w:val="false"/>
          <w:color w:val="000000"/>
        </w:rPr>
        <w:t xml:space="preserve"> Экспорттық бақылау мәселелері жөніндегі мемлекеттік</w:t>
      </w:r>
      <w:r>
        <w:br/>
      </w:r>
      <w:r>
        <w:rPr>
          <w:rFonts w:ascii="Times New Roman"/>
          <w:b/>
          <w:i w:val="false"/>
          <w:color w:val="000000"/>
        </w:rPr>
        <w:t>комиссиясы туралы</w:t>
      </w:r>
      <w:r>
        <w:br/>
      </w:r>
      <w:r>
        <w:rPr>
          <w:rFonts w:ascii="Times New Roman"/>
          <w:b/>
          <w:i w:val="false"/>
          <w:color w:val="000000"/>
        </w:rPr>
        <w:t>Ереже</w:t>
      </w:r>
    </w:p>
    <w:bookmarkEnd w:id="9"/>
    <w:p>
      <w:pPr>
        <w:spacing w:after="0"/>
        <w:ind w:left="0"/>
        <w:jc w:val="both"/>
      </w:pPr>
      <w:r>
        <w:rPr>
          <w:rFonts w:ascii="Times New Roman"/>
          <w:b w:val="false"/>
          <w:i w:val="false"/>
          <w:color w:val="ff0000"/>
          <w:sz w:val="28"/>
        </w:rPr>
        <w:t xml:space="preserve">
      Ескерту. Ереженің тақырыбына өзгерту енгізілді - 2008.12.05 </w:t>
      </w:r>
      <w:r>
        <w:rPr>
          <w:rFonts w:ascii="Times New Roman"/>
          <w:b w:val="false"/>
          <w:i w:val="false"/>
          <w:color w:val="ff0000"/>
          <w:sz w:val="28"/>
        </w:rPr>
        <w:t>N 1161</w:t>
      </w:r>
      <w:r>
        <w:rPr>
          <w:rFonts w:ascii="Times New Roman"/>
          <w:b w:val="false"/>
          <w:i w:val="false"/>
          <w:color w:val="ff0000"/>
          <w:sz w:val="28"/>
        </w:rPr>
        <w:t xml:space="preserve"> Қаулысымен. </w:t>
      </w:r>
    </w:p>
    <w:bookmarkStart w:name="z43"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xml:space="preserve">
      1. Экспорттық бақылау мәселелері жөніндегі комиссиясы (бұдан әрі - Комиссия) Қазақстан Республикасы Үкіметінің жанындағы консультативтік-кеңесші орган болып табылады, қару-жарақ, әскери техника және ядролық және арнаулы ядролық емес материалдар, әскери мақсаттағы өнiм, екiұдай қолданылатын (мақсаттағы) тауарлар мен технологиялар, шикiзат, материалдар, жабдықтар, технологиялар, ғылыми-техникалық ақпарат және Қазақстан Республикасының халықаралық, сондай-ақ ұлттық қауiпсiздiгi мен жаппай қырып-жою қаруларын таратпау режимiн нығайту мүддесiнде оларды өндiрумен әрi пайдаланумен байланысты қызмет көрсетулер экспортын бақылау саласында ұсыныстар әзірлейді.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2001.11.28 </w:t>
      </w:r>
      <w:r>
        <w:rPr>
          <w:rFonts w:ascii="Times New Roman"/>
          <w:b w:val="false"/>
          <w:i w:val="false"/>
          <w:color w:val="ff0000"/>
          <w:sz w:val="28"/>
        </w:rPr>
        <w:t>N 1539</w:t>
      </w:r>
      <w:r>
        <w:rPr>
          <w:rFonts w:ascii="Times New Roman"/>
          <w:b w:val="false"/>
          <w:i w:val="false"/>
          <w:color w:val="ff0000"/>
          <w:sz w:val="28"/>
        </w:rPr>
        <w:t xml:space="preserve">, 2008.12.05 </w:t>
      </w:r>
      <w:r>
        <w:rPr>
          <w:rFonts w:ascii="Times New Roman"/>
          <w:b w:val="false"/>
          <w:i w:val="false"/>
          <w:color w:val="ff0000"/>
          <w:sz w:val="28"/>
        </w:rPr>
        <w:t>N 1161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Республикасының Президенті мен Үкіметінің актілерін, өзге де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актілерді</w:t>
      </w:r>
      <w:r>
        <w:rPr>
          <w:rFonts w:ascii="Times New Roman"/>
          <w:b w:val="false"/>
          <w:i w:val="false"/>
          <w:color w:val="000000"/>
          <w:sz w:val="28"/>
        </w:rPr>
        <w:t>, Қазақстан Республикасы бекіткен халықаралық шарттарды, сондай-ақ осы Ережені басшылыққа алады.</w:t>
      </w:r>
    </w:p>
    <w:bookmarkEnd w:id="12"/>
    <w:bookmarkStart w:name="z21" w:id="13"/>
    <w:p>
      <w:pPr>
        <w:spacing w:after="0"/>
        <w:ind w:left="0"/>
        <w:jc w:val="both"/>
      </w:pPr>
      <w:r>
        <w:rPr>
          <w:rFonts w:ascii="Times New Roman"/>
          <w:b w:val="false"/>
          <w:i w:val="false"/>
          <w:color w:val="000000"/>
          <w:sz w:val="28"/>
        </w:rPr>
        <w:t xml:space="preserve">
      3. Комиссияның шешімдері ұсыныстық сипатта болады. </w:t>
      </w:r>
    </w:p>
    <w:bookmarkEnd w:id="13"/>
    <w:bookmarkStart w:name="z3" w:id="14"/>
    <w:p>
      <w:pPr>
        <w:spacing w:after="0"/>
        <w:ind w:left="0"/>
        <w:jc w:val="left"/>
      </w:pPr>
      <w:r>
        <w:rPr>
          <w:rFonts w:ascii="Times New Roman"/>
          <w:b/>
          <w:i w:val="false"/>
          <w:color w:val="000000"/>
        </w:rPr>
        <w:t xml:space="preserve"> 2. Комиссияның негізгі міндеттері</w:t>
      </w:r>
    </w:p>
    <w:bookmarkEnd w:id="14"/>
    <w:bookmarkStart w:name="z4" w:id="15"/>
    <w:p>
      <w:pPr>
        <w:spacing w:after="0"/>
        <w:ind w:left="0"/>
        <w:jc w:val="both"/>
      </w:pPr>
      <w:r>
        <w:rPr>
          <w:rFonts w:ascii="Times New Roman"/>
          <w:b w:val="false"/>
          <w:i w:val="false"/>
          <w:color w:val="000000"/>
          <w:sz w:val="28"/>
        </w:rPr>
        <w:t xml:space="preserve">
      4. Комиссияның негізгі міндеттері: </w:t>
      </w:r>
    </w:p>
    <w:bookmarkEnd w:id="15"/>
    <w:p>
      <w:pPr>
        <w:spacing w:after="0"/>
        <w:ind w:left="0"/>
        <w:jc w:val="both"/>
      </w:pPr>
      <w:r>
        <w:rPr>
          <w:rFonts w:ascii="Times New Roman"/>
          <w:b w:val="false"/>
          <w:i w:val="false"/>
          <w:color w:val="000000"/>
          <w:sz w:val="28"/>
        </w:rPr>
        <w:t xml:space="preserve">
      1) экспорттық бақылау саласындағы мемлекеттік саясатты іске асыру; </w:t>
      </w:r>
    </w:p>
    <w:p>
      <w:pPr>
        <w:spacing w:after="0"/>
        <w:ind w:left="0"/>
        <w:jc w:val="both"/>
      </w:pPr>
      <w:r>
        <w:rPr>
          <w:rFonts w:ascii="Times New Roman"/>
          <w:b w:val="false"/>
          <w:i w:val="false"/>
          <w:color w:val="000000"/>
          <w:sz w:val="28"/>
        </w:rPr>
        <w:t xml:space="preserve">
      2) Қазақстан Республикасы экспорттық бақылау жүйесінің мемлекеттік органдарының іс-қимылын үйлестіру және өнімдерді Қазақстан Республикасының кедендік аумағынан тыс экспорттық бақылаудың фирмаішілік жүйесін, экспорттау тәртібін, кері экспортты, импортты, кері импортты, транзитті немесе қайта өңдеуді пайдаланатын сыртқы экономикалық қызметтің қатысушыларына ұсынымдар дайындау; </w:t>
      </w:r>
    </w:p>
    <w:p>
      <w:pPr>
        <w:spacing w:after="0"/>
        <w:ind w:left="0"/>
        <w:jc w:val="both"/>
      </w:pPr>
      <w:r>
        <w:rPr>
          <w:rFonts w:ascii="Times New Roman"/>
          <w:b w:val="false"/>
          <w:i w:val="false"/>
          <w:color w:val="000000"/>
          <w:sz w:val="28"/>
        </w:rPr>
        <w:t xml:space="preserve">
      3) экспорттық бақылау мәселелері жөніндегі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қаулыларын</w:t>
      </w:r>
      <w:r>
        <w:rPr>
          <w:rFonts w:ascii="Times New Roman"/>
          <w:b w:val="false"/>
          <w:i w:val="false"/>
          <w:color w:val="000000"/>
          <w:sz w:val="28"/>
        </w:rPr>
        <w:t xml:space="preserve"> мемлекеттік органдардың сақтауына бақылауды ұйымдастыру; </w:t>
      </w:r>
    </w:p>
    <w:p>
      <w:pPr>
        <w:spacing w:after="0"/>
        <w:ind w:left="0"/>
        <w:jc w:val="both"/>
      </w:pPr>
      <w:r>
        <w:rPr>
          <w:rFonts w:ascii="Times New Roman"/>
          <w:b w:val="false"/>
          <w:i w:val="false"/>
          <w:color w:val="000000"/>
          <w:sz w:val="28"/>
        </w:rPr>
        <w:t xml:space="preserve">
      4) Қазақстан Республикасындағы экспорттық бақылау жүйесін жетілдіру және Қазақстан Республикасының экспорттық бақылау саласындағы </w:t>
      </w:r>
      <w:r>
        <w:rPr>
          <w:rFonts w:ascii="Times New Roman"/>
          <w:b w:val="false"/>
          <w:i w:val="false"/>
          <w:color w:val="000000"/>
          <w:sz w:val="28"/>
        </w:rPr>
        <w:t>заңдарын</w:t>
      </w:r>
      <w:r>
        <w:rPr>
          <w:rFonts w:ascii="Times New Roman"/>
          <w:b w:val="false"/>
          <w:i w:val="false"/>
          <w:color w:val="000000"/>
          <w:sz w:val="28"/>
        </w:rPr>
        <w:t xml:space="preserve"> жетілдіру, Қазақстан Республикасының экспорттық бақылау жөніндегі халықаралық режимдеріне қатысу және т.с.с. </w:t>
      </w:r>
    </w:p>
    <w:p>
      <w:pPr>
        <w:spacing w:after="0"/>
        <w:ind w:left="0"/>
        <w:jc w:val="both"/>
      </w:pPr>
      <w:r>
        <w:rPr>
          <w:rFonts w:ascii="Times New Roman"/>
          <w:b w:val="false"/>
          <w:i w:val="false"/>
          <w:color w:val="000000"/>
          <w:sz w:val="28"/>
        </w:rPr>
        <w:t xml:space="preserve">
      5) Қазақстан Республикасының экспорттық бақылау жүйесінің рәсімдері мен ережелерін халықаралық таратпау режимдерінің нормаларымен және ережелерімен үндестіру жөнінде ұсыныстар әзірлеу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2008.12.05 </w:t>
      </w:r>
      <w:r>
        <w:rPr>
          <w:rFonts w:ascii="Times New Roman"/>
          <w:b w:val="false"/>
          <w:i w:val="false"/>
          <w:color w:val="ff0000"/>
          <w:sz w:val="28"/>
        </w:rPr>
        <w:t>N 1161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3. Комиссияның функциялары</w:t>
      </w:r>
    </w:p>
    <w:bookmarkEnd w:id="16"/>
    <w:bookmarkStart w:name="z6" w:id="17"/>
    <w:p>
      <w:pPr>
        <w:spacing w:after="0"/>
        <w:ind w:left="0"/>
        <w:jc w:val="both"/>
      </w:pPr>
      <w:r>
        <w:rPr>
          <w:rFonts w:ascii="Times New Roman"/>
          <w:b w:val="false"/>
          <w:i w:val="false"/>
          <w:color w:val="000000"/>
          <w:sz w:val="28"/>
        </w:rPr>
        <w:t xml:space="preserve">
      5. Комиссия өзіне жүктелген міндеттерге сәйкес заңдарда белгіленген тәртіппен мына функцияларды жүзеге асырады: </w:t>
      </w:r>
    </w:p>
    <w:bookmarkEnd w:id="17"/>
    <w:p>
      <w:pPr>
        <w:spacing w:after="0"/>
        <w:ind w:left="0"/>
        <w:jc w:val="both"/>
      </w:pPr>
      <w:r>
        <w:rPr>
          <w:rFonts w:ascii="Times New Roman"/>
          <w:b w:val="false"/>
          <w:i w:val="false"/>
          <w:color w:val="000000"/>
          <w:sz w:val="28"/>
        </w:rPr>
        <w:t xml:space="preserve">
      1) Алынып тасталды - ҚР Үкіметінің 2008.12.05 </w:t>
      </w:r>
      <w:r>
        <w:rPr>
          <w:rFonts w:ascii="Times New Roman"/>
          <w:b w:val="false"/>
          <w:i w:val="false"/>
          <w:color w:val="000000"/>
          <w:sz w:val="28"/>
        </w:rPr>
        <w:t>N 1161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 экспорттық бақылау жөніндегі халықаралық режимдерге (Ядролық жеткізіп берушілер тобы, Ракеталық технологияларды бақылау режимі, Австралиялық топ, Вассенаар уағдаластығы және тағы басқалар) Қазақстан Республикасының қатысу мүмкіндігін қарайды; </w:t>
      </w:r>
    </w:p>
    <w:p>
      <w:pPr>
        <w:spacing w:after="0"/>
        <w:ind w:left="0"/>
        <w:jc w:val="both"/>
      </w:pPr>
      <w:r>
        <w:rPr>
          <w:rFonts w:ascii="Times New Roman"/>
          <w:b w:val="false"/>
          <w:i w:val="false"/>
          <w:color w:val="000000"/>
          <w:sz w:val="28"/>
        </w:rPr>
        <w:t xml:space="preserve">
      3) экспорттық бақылау саласындағы нормативтік құқықтық актілерді жетілдіру жөнінде ұсыныстар енгізеді; </w:t>
      </w:r>
    </w:p>
    <w:p>
      <w:pPr>
        <w:spacing w:after="0"/>
        <w:ind w:left="0"/>
        <w:jc w:val="both"/>
      </w:pPr>
      <w:r>
        <w:rPr>
          <w:rFonts w:ascii="Times New Roman"/>
          <w:b w:val="false"/>
          <w:i w:val="false"/>
          <w:color w:val="000000"/>
          <w:sz w:val="28"/>
        </w:rPr>
        <w:t xml:space="preserve">
      4) әскери өнеркәсіпті конверсиялау жөнінде ұсыныстар енгізеді; </w:t>
      </w:r>
    </w:p>
    <w:p>
      <w:pPr>
        <w:spacing w:after="0"/>
        <w:ind w:left="0"/>
        <w:jc w:val="both"/>
      </w:pPr>
      <w:r>
        <w:rPr>
          <w:rFonts w:ascii="Times New Roman"/>
          <w:b w:val="false"/>
          <w:i w:val="false"/>
          <w:color w:val="000000"/>
          <w:sz w:val="28"/>
        </w:rPr>
        <w:t xml:space="preserve">
      5) көптарапты экспорттық бақылау саласында халықаралық </w:t>
      </w:r>
    </w:p>
    <w:p>
      <w:pPr>
        <w:spacing w:after="0"/>
        <w:ind w:left="0"/>
        <w:jc w:val="both"/>
      </w:pPr>
      <w:r>
        <w:rPr>
          <w:rFonts w:ascii="Times New Roman"/>
          <w:b w:val="false"/>
          <w:i w:val="false"/>
          <w:color w:val="000000"/>
          <w:sz w:val="28"/>
        </w:rPr>
        <w:t xml:space="preserve">
      ұйымдармен өзара іс-қимыл бөлігінде ұсынымдар әзірлейді; </w:t>
      </w:r>
    </w:p>
    <w:p>
      <w:pPr>
        <w:spacing w:after="0"/>
        <w:ind w:left="0"/>
        <w:jc w:val="both"/>
      </w:pPr>
      <w:r>
        <w:rPr>
          <w:rFonts w:ascii="Times New Roman"/>
          <w:b w:val="false"/>
          <w:i w:val="false"/>
          <w:color w:val="000000"/>
          <w:sz w:val="28"/>
        </w:rPr>
        <w:t xml:space="preserve">
      6) экспорттық бақылауға жататын өнімдер контрабандасының жолын кесу жөнінде ұсыныстар енгізеді; </w:t>
      </w:r>
    </w:p>
    <w:p>
      <w:pPr>
        <w:spacing w:after="0"/>
        <w:ind w:left="0"/>
        <w:jc w:val="both"/>
      </w:pPr>
      <w:r>
        <w:rPr>
          <w:rFonts w:ascii="Times New Roman"/>
          <w:b w:val="false"/>
          <w:i w:val="false"/>
          <w:color w:val="000000"/>
          <w:sz w:val="28"/>
        </w:rPr>
        <w:t xml:space="preserve">
      7) экспорттық бақылау саласында </w:t>
      </w:r>
      <w:r>
        <w:rPr>
          <w:rFonts w:ascii="Times New Roman"/>
          <w:b w:val="false"/>
          <w:i w:val="false"/>
          <w:color w:val="000000"/>
          <w:sz w:val="28"/>
        </w:rPr>
        <w:t>белгіленген</w:t>
      </w:r>
      <w:r>
        <w:rPr>
          <w:rFonts w:ascii="Times New Roman"/>
          <w:b w:val="false"/>
          <w:i w:val="false"/>
          <w:color w:val="000000"/>
          <w:sz w:val="28"/>
        </w:rPr>
        <w:t xml:space="preserve"> ережелер мен рәсімдердің сақталуына бақылау тетіктерін жетілдіру жөнінде ұсыныстар даярлайды; </w:t>
      </w:r>
    </w:p>
    <w:p>
      <w:pPr>
        <w:spacing w:after="0"/>
        <w:ind w:left="0"/>
        <w:jc w:val="both"/>
      </w:pPr>
      <w:r>
        <w:rPr>
          <w:rFonts w:ascii="Times New Roman"/>
          <w:b w:val="false"/>
          <w:i w:val="false"/>
          <w:color w:val="000000"/>
          <w:sz w:val="28"/>
        </w:rPr>
        <w:t xml:space="preserve">
      8) өнім номенклатурасы (тізімі) жөнінде ұсыныстар енгізеді; </w:t>
      </w:r>
    </w:p>
    <w:p>
      <w:pPr>
        <w:spacing w:after="0"/>
        <w:ind w:left="0"/>
        <w:jc w:val="both"/>
      </w:pPr>
      <w:r>
        <w:rPr>
          <w:rFonts w:ascii="Times New Roman"/>
          <w:b w:val="false"/>
          <w:i w:val="false"/>
          <w:color w:val="000000"/>
          <w:sz w:val="28"/>
        </w:rPr>
        <w:t xml:space="preserve">
      9) Қазақстан Республикасы бекiткен халықаралық шарттарға сәйкес экспорттық бақылау саласындағы ұлттық заңнаманы үйлестiру жөнiнде ұсыныстар әзiрлейдi; </w:t>
      </w:r>
    </w:p>
    <w:p>
      <w:pPr>
        <w:spacing w:after="0"/>
        <w:ind w:left="0"/>
        <w:jc w:val="both"/>
      </w:pPr>
      <w:r>
        <w:rPr>
          <w:rFonts w:ascii="Times New Roman"/>
          <w:b w:val="false"/>
          <w:i w:val="false"/>
          <w:color w:val="000000"/>
          <w:sz w:val="28"/>
        </w:rPr>
        <w:t xml:space="preserve">
      10) экспорттық бақылау саласында шетел тәжірибесін қорытындылайды; </w:t>
      </w:r>
    </w:p>
    <w:p>
      <w:pPr>
        <w:spacing w:after="0"/>
        <w:ind w:left="0"/>
        <w:jc w:val="both"/>
      </w:pPr>
      <w:r>
        <w:rPr>
          <w:rFonts w:ascii="Times New Roman"/>
          <w:b w:val="false"/>
          <w:i w:val="false"/>
          <w:color w:val="000000"/>
          <w:sz w:val="28"/>
        </w:rPr>
        <w:t xml:space="preserve">
      11) мемлекеттік органдарға жөнелтілер алдындағы кезеңде және экспорттық бақылауға жататын өнімдердің түпкілікті пайдаланылуына тексеру жүргізуді ұсынады; </w:t>
      </w:r>
    </w:p>
    <w:p>
      <w:pPr>
        <w:spacing w:after="0"/>
        <w:ind w:left="0"/>
        <w:jc w:val="both"/>
      </w:pPr>
      <w:r>
        <w:rPr>
          <w:rFonts w:ascii="Times New Roman"/>
          <w:b w:val="false"/>
          <w:i w:val="false"/>
          <w:color w:val="000000"/>
          <w:sz w:val="28"/>
        </w:rPr>
        <w:t xml:space="preserve">
      12) өзінің құзыретіне жатқызылған өзге де мәселелерді қарайды.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2005.09.21 N </w:t>
      </w:r>
      <w:r>
        <w:rPr>
          <w:rFonts w:ascii="Times New Roman"/>
          <w:b w:val="false"/>
          <w:i w:val="false"/>
          <w:color w:val="ff0000"/>
          <w:sz w:val="28"/>
        </w:rPr>
        <w:t>936</w:t>
      </w:r>
      <w:r>
        <w:rPr>
          <w:rFonts w:ascii="Times New Roman"/>
          <w:b w:val="false"/>
          <w:i w:val="false"/>
          <w:color w:val="ff0000"/>
          <w:sz w:val="28"/>
        </w:rPr>
        <w:t xml:space="preserve">, 2008.12.05 </w:t>
      </w:r>
      <w:r>
        <w:rPr>
          <w:rFonts w:ascii="Times New Roman"/>
          <w:b w:val="false"/>
          <w:i w:val="false"/>
          <w:color w:val="ff0000"/>
          <w:sz w:val="28"/>
        </w:rPr>
        <w:t>N 1161</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4. Комиссияның құқықтары</w:t>
      </w:r>
    </w:p>
    <w:bookmarkEnd w:id="18"/>
    <w:bookmarkStart w:name="z23" w:id="19"/>
    <w:p>
      <w:pPr>
        <w:spacing w:after="0"/>
        <w:ind w:left="0"/>
        <w:jc w:val="both"/>
      </w:pPr>
      <w:r>
        <w:rPr>
          <w:rFonts w:ascii="Times New Roman"/>
          <w:b w:val="false"/>
          <w:i w:val="false"/>
          <w:color w:val="000000"/>
          <w:sz w:val="28"/>
        </w:rPr>
        <w:t xml:space="preserve">
      6. Комиссия өзіне жүктелген тапсырмаларды жүзеге асыру және міндеттерді орындау кезінде заңдарда белгіленген тәртіппен: </w:t>
      </w:r>
    </w:p>
    <w:bookmarkEnd w:id="19"/>
    <w:p>
      <w:pPr>
        <w:spacing w:after="0"/>
        <w:ind w:left="0"/>
        <w:jc w:val="both"/>
      </w:pPr>
      <w:r>
        <w:rPr>
          <w:rFonts w:ascii="Times New Roman"/>
          <w:b w:val="false"/>
          <w:i w:val="false"/>
          <w:color w:val="000000"/>
          <w:sz w:val="28"/>
        </w:rPr>
        <w:t xml:space="preserve">
      1) Қазақстан Республикасының Үкіметіне республиканың стратегиялық мүдделерін қорғау жөніндегі ұсыныстарды табыс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органдардың құзіретіне кіретін, алайда экспорттық бақылау мүдделерін қозғайтын Қазақстан Республикасының мемлекетаралық экономикалық және әскери-техникалық ынтымақтастығы мәселелерін әзірлеуге және қарауға қатысуына; </w:t>
      </w:r>
    </w:p>
    <w:p>
      <w:pPr>
        <w:spacing w:after="0"/>
        <w:ind w:left="0"/>
        <w:jc w:val="both"/>
      </w:pPr>
      <w:r>
        <w:rPr>
          <w:rFonts w:ascii="Times New Roman"/>
          <w:b w:val="false"/>
          <w:i w:val="false"/>
          <w:color w:val="000000"/>
          <w:sz w:val="28"/>
        </w:rPr>
        <w:t xml:space="preserve">
      4) өз құзыретінің шегінде хаттамалар түрінде шығарылатын ұсыныс сипатындағы шешімдер қабылдауға; </w:t>
      </w:r>
    </w:p>
    <w:p>
      <w:pPr>
        <w:spacing w:after="0"/>
        <w:ind w:left="0"/>
        <w:jc w:val="both"/>
      </w:pPr>
      <w:r>
        <w:rPr>
          <w:rFonts w:ascii="Times New Roman"/>
          <w:b w:val="false"/>
          <w:i w:val="false"/>
          <w:color w:val="000000"/>
          <w:sz w:val="28"/>
        </w:rPr>
        <w:t xml:space="preserve">
      5) Алынып тасталды - ҚР Үкіметінің 2008.12.05 </w:t>
      </w:r>
      <w:r>
        <w:rPr>
          <w:rFonts w:ascii="Times New Roman"/>
          <w:b w:val="false"/>
          <w:i w:val="false"/>
          <w:color w:val="000000"/>
          <w:sz w:val="28"/>
        </w:rPr>
        <w:t>N 1161</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6) Комиссияға жүктелген функцияларды жүзеге асыруға қажетті материалдарды мемлекеттік органдардан және өзге де ұйымдардан сұратуға; </w:t>
      </w:r>
    </w:p>
    <w:p>
      <w:pPr>
        <w:spacing w:after="0"/>
        <w:ind w:left="0"/>
        <w:jc w:val="both"/>
      </w:pPr>
      <w:r>
        <w:rPr>
          <w:rFonts w:ascii="Times New Roman"/>
          <w:b w:val="false"/>
          <w:i w:val="false"/>
          <w:color w:val="000000"/>
          <w:sz w:val="28"/>
        </w:rPr>
        <w:t xml:space="preserve">
      7) қаралатын мәселелерге қосымша сараптамалық бағалау жүргізу үшін орталық атқарушы органдардың, ведомстволардың, өзге де заңды тұлғалардың қызметкерлері қатарынан сарапшыларды, сондай-ақ жеке тұлғаларды тартуға; </w:t>
      </w:r>
    </w:p>
    <w:p>
      <w:pPr>
        <w:spacing w:after="0"/>
        <w:ind w:left="0"/>
        <w:jc w:val="both"/>
      </w:pPr>
      <w:r>
        <w:rPr>
          <w:rFonts w:ascii="Times New Roman"/>
          <w:b w:val="false"/>
          <w:i w:val="false"/>
          <w:color w:val="000000"/>
          <w:sz w:val="28"/>
        </w:rPr>
        <w:t xml:space="preserve">
      8) қостараптық және көптараптық негізде үкіметаралық ынтымақтастық туралы шарттар мен келісімдер әзірлеуге және Комиссияның құзыретіне кіретін мәселелер бойынша халықаралық ұйымдардың жұмысына қатысуға; </w:t>
      </w:r>
    </w:p>
    <w:p>
      <w:pPr>
        <w:spacing w:after="0"/>
        <w:ind w:left="0"/>
        <w:jc w:val="both"/>
      </w:pPr>
      <w:r>
        <w:rPr>
          <w:rFonts w:ascii="Times New Roman"/>
          <w:b w:val="false"/>
          <w:i w:val="false"/>
          <w:color w:val="000000"/>
          <w:sz w:val="28"/>
        </w:rPr>
        <w:t xml:space="preserve">
      9) экспорттық бақылаудың мәселелерін пысықтау үшін жұмыс топтарын құру жөнінде ұсыныстар енгізуге; </w:t>
      </w:r>
    </w:p>
    <w:p>
      <w:pPr>
        <w:spacing w:after="0"/>
        <w:ind w:left="0"/>
        <w:jc w:val="both"/>
      </w:pPr>
      <w:r>
        <w:rPr>
          <w:rFonts w:ascii="Times New Roman"/>
          <w:b w:val="false"/>
          <w:i w:val="false"/>
          <w:color w:val="000000"/>
          <w:sz w:val="28"/>
        </w:rPr>
        <w:t xml:space="preserve">
      10) заңдарға сәйкес басқа да құқықтарды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2005.09.21 N </w:t>
      </w:r>
      <w:r>
        <w:rPr>
          <w:rFonts w:ascii="Times New Roman"/>
          <w:b w:val="false"/>
          <w:i w:val="false"/>
          <w:color w:val="ff0000"/>
          <w:sz w:val="28"/>
        </w:rPr>
        <w:t>936</w:t>
      </w:r>
      <w:r>
        <w:rPr>
          <w:rFonts w:ascii="Times New Roman"/>
          <w:b w:val="false"/>
          <w:i w:val="false"/>
          <w:color w:val="ff0000"/>
          <w:sz w:val="28"/>
        </w:rPr>
        <w:t xml:space="preserve">, 2008.12.05 </w:t>
      </w:r>
      <w:r>
        <w:rPr>
          <w:rFonts w:ascii="Times New Roman"/>
          <w:b w:val="false"/>
          <w:i w:val="false"/>
          <w:color w:val="ff0000"/>
          <w:sz w:val="28"/>
        </w:rPr>
        <w:t>N 1161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4" w:id="20"/>
    <w:p>
      <w:pPr>
        <w:spacing w:after="0"/>
        <w:ind w:left="0"/>
        <w:jc w:val="left"/>
      </w:pPr>
      <w:r>
        <w:rPr>
          <w:rFonts w:ascii="Times New Roman"/>
          <w:b/>
          <w:i w:val="false"/>
          <w:color w:val="000000"/>
        </w:rPr>
        <w:t xml:space="preserve">  5. Комиссияның жұмысын ұйымдастыру</w:t>
      </w:r>
    </w:p>
    <w:bookmarkEnd w:id="20"/>
    <w:bookmarkStart w:name="z9" w:id="21"/>
    <w:p>
      <w:pPr>
        <w:spacing w:after="0"/>
        <w:ind w:left="0"/>
        <w:jc w:val="both"/>
      </w:pPr>
      <w:r>
        <w:rPr>
          <w:rFonts w:ascii="Times New Roman"/>
          <w:b w:val="false"/>
          <w:i w:val="false"/>
          <w:color w:val="000000"/>
          <w:sz w:val="28"/>
        </w:rPr>
        <w:t>
      7. Комиссияға басшылық жасауды оның төрағасы болып табылатын Қазақстан Республикасы Премьер-Министрiнiң орынбасары жүзеге асырады. Комиссия төрағасы оның қызметiне басшылық жасайды, Комиссияның отырыстарында төрағалық етедi, оның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 сондай-ақ салааралық, ведомствоаралық үйлестiру үшiн және Комиссия тұжырымдайтын шешiмдер үшiн дербес жауапкершілікте болады. Төраға болмаған уақытта оңың функцияларын орынбасары орындайды.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2006.07.20 </w:t>
      </w:r>
      <w:r>
        <w:rPr>
          <w:rFonts w:ascii="Times New Roman"/>
          <w:b w:val="false"/>
          <w:i w:val="false"/>
          <w:color w:val="ff0000"/>
          <w:sz w:val="28"/>
        </w:rPr>
        <w:t>N 695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8. Комиссияның жеке құрамын Қазақстан Республикасының Үкіметі бекітеді. </w:t>
      </w:r>
    </w:p>
    <w:bookmarkEnd w:id="22"/>
    <w:p>
      <w:pPr>
        <w:spacing w:after="0"/>
        <w:ind w:left="0"/>
        <w:jc w:val="both"/>
      </w:pPr>
      <w:r>
        <w:rPr>
          <w:rFonts w:ascii="Times New Roman"/>
          <w:b w:val="false"/>
          <w:i w:val="false"/>
          <w:color w:val="000000"/>
          <w:sz w:val="28"/>
        </w:rPr>
        <w:t xml:space="preserve">
      1) алынып тасталды </w:t>
      </w:r>
    </w:p>
    <w:p>
      <w:pPr>
        <w:spacing w:after="0"/>
        <w:ind w:left="0"/>
        <w:jc w:val="both"/>
      </w:pPr>
      <w:r>
        <w:rPr>
          <w:rFonts w:ascii="Times New Roman"/>
          <w:b w:val="false"/>
          <w:i w:val="false"/>
          <w:color w:val="000000"/>
          <w:sz w:val="28"/>
        </w:rPr>
        <w:t xml:space="preserve">
      2) алынып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2002.10.31 </w:t>
      </w:r>
      <w:r>
        <w:rPr>
          <w:rFonts w:ascii="Times New Roman"/>
          <w:b w:val="false"/>
          <w:i w:val="false"/>
          <w:color w:val="ff0000"/>
          <w:sz w:val="28"/>
        </w:rPr>
        <w:t>N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9. Алынып тасталды - ҚР Үкіметінің 2002.10.31 </w:t>
      </w:r>
      <w:r>
        <w:rPr>
          <w:rFonts w:ascii="Times New Roman"/>
          <w:b w:val="false"/>
          <w:i w:val="false"/>
          <w:color w:val="000000"/>
          <w:sz w:val="28"/>
        </w:rPr>
        <w:t>N 1155</w:t>
      </w:r>
      <w:r>
        <w:rPr>
          <w:rFonts w:ascii="Times New Roman"/>
          <w:b w:val="false"/>
          <w:i w:val="false"/>
          <w:color w:val="000000"/>
          <w:sz w:val="28"/>
        </w:rPr>
        <w:t xml:space="preserve"> Қаулысымен.</w:t>
      </w:r>
    </w:p>
    <w:bookmarkEnd w:id="23"/>
    <w:bookmarkStart w:name="z26" w:id="24"/>
    <w:p>
      <w:pPr>
        <w:spacing w:after="0"/>
        <w:ind w:left="0"/>
        <w:jc w:val="both"/>
      </w:pPr>
      <w:r>
        <w:rPr>
          <w:rFonts w:ascii="Times New Roman"/>
          <w:b w:val="false"/>
          <w:i w:val="false"/>
          <w:color w:val="000000"/>
          <w:sz w:val="28"/>
        </w:rPr>
        <w:t xml:space="preserve">
      10. Комиссияның жұмысы ағымдағы және келешекті жоспарлар негізінде жүзеге асырылады. </w:t>
      </w:r>
    </w:p>
    <w:bookmarkEnd w:id="24"/>
    <w:p>
      <w:pPr>
        <w:spacing w:after="0"/>
        <w:ind w:left="0"/>
        <w:jc w:val="both"/>
      </w:pPr>
      <w:r>
        <w:rPr>
          <w:rFonts w:ascii="Times New Roman"/>
          <w:b w:val="false"/>
          <w:i w:val="false"/>
          <w:color w:val="000000"/>
          <w:sz w:val="28"/>
        </w:rPr>
        <w:t xml:space="preserve">
      Комиссия мәжілістері қажеттілігіне қарай, бірақ тоқсанында кемінде бір рет, оның мүшелерінің кемінде жартысы болған кезінде өткізіледі.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2002.10.31 </w:t>
      </w:r>
      <w:r>
        <w:rPr>
          <w:rFonts w:ascii="Times New Roman"/>
          <w:b w:val="false"/>
          <w:i w:val="false"/>
          <w:color w:val="ff0000"/>
          <w:sz w:val="28"/>
        </w:rPr>
        <w:t>N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11. Мәжілістің күн тәртібінің әрбір мәселесі бойынша шешімдер мәжіліске қатысып отырған Комиссия мүшелерінің қарапайым көпшілік дауысымен қабылданады. Дауыстар тең болған жағдайда төрағалық етушінің дауысы шешуші болып саналады.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2002.10.31 </w:t>
      </w:r>
      <w:r>
        <w:rPr>
          <w:rFonts w:ascii="Times New Roman"/>
          <w:b w:val="false"/>
          <w:i w:val="false"/>
          <w:color w:val="ff0000"/>
          <w:sz w:val="28"/>
        </w:rPr>
        <w:t>N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12. Комиссия мәжілістері күн тәртібінің мәселелерін қараудың нәтижелері әрбір мәселе бойынша дауыс берудің қорытындылары көрсетіле отырып, Комиссия мүшелерiнiң барлығы мiндеттi түрде қол қоятын тиісті хаттамаларға енгізіледі.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2002.10.31 </w:t>
      </w:r>
      <w:r>
        <w:rPr>
          <w:rFonts w:ascii="Times New Roman"/>
          <w:b w:val="false"/>
          <w:i w:val="false"/>
          <w:color w:val="ff0000"/>
          <w:sz w:val="28"/>
        </w:rPr>
        <w:t>N 1155</w:t>
      </w:r>
      <w:r>
        <w:rPr>
          <w:rFonts w:ascii="Times New Roman"/>
          <w:b w:val="false"/>
          <w:i w:val="false"/>
          <w:color w:val="ff0000"/>
          <w:sz w:val="28"/>
        </w:rPr>
        <w:t xml:space="preserve">, 2006.07.20 </w:t>
      </w:r>
      <w:r>
        <w:rPr>
          <w:rFonts w:ascii="Times New Roman"/>
          <w:b w:val="false"/>
          <w:i w:val="false"/>
          <w:color w:val="ff0000"/>
          <w:sz w:val="28"/>
        </w:rPr>
        <w:t>N 695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Комиссия мәжілістерінің хаттамаларын Комиссия хатшысы ресімдейді.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2006.07.20 </w:t>
      </w:r>
      <w:r>
        <w:rPr>
          <w:rFonts w:ascii="Times New Roman"/>
          <w:b w:val="false"/>
          <w:i w:val="false"/>
          <w:color w:val="ff0000"/>
          <w:sz w:val="28"/>
        </w:rPr>
        <w:t>N 695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14. Комиссияның жұмыс органы отырысқа дейiн кемiнде 10 (он) күнтiзбелiк күн бұрын және қарау үшiн 7 (жетi) күнтізбелік күннен аспайтын мерзiмде Комиссия мүшелерiне жiберетiн Комиссия отырысының күн тәртiбi бойынша ұсыныстар мен қажетті материалдарды дайындайды.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2005.09.21. N </w:t>
      </w:r>
      <w:r>
        <w:rPr>
          <w:rFonts w:ascii="Times New Roman"/>
          <w:b w:val="false"/>
          <w:i w:val="false"/>
          <w:color w:val="ff0000"/>
          <w:sz w:val="28"/>
        </w:rPr>
        <w:t>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15. Алынып тасталды - ҚР Үкіметінің 2005.03.19 </w:t>
      </w:r>
      <w:r>
        <w:rPr>
          <w:rFonts w:ascii="Times New Roman"/>
          <w:b w:val="false"/>
          <w:i w:val="false"/>
          <w:color w:val="000000"/>
          <w:sz w:val="28"/>
        </w:rPr>
        <w:t>N 254</w:t>
      </w:r>
      <w:r>
        <w:rPr>
          <w:rFonts w:ascii="Times New Roman"/>
          <w:b w:val="false"/>
          <w:i w:val="false"/>
          <w:color w:val="000000"/>
          <w:sz w:val="28"/>
        </w:rPr>
        <w:t xml:space="preserve"> Қаулысымен.</w:t>
      </w:r>
    </w:p>
    <w:bookmarkEnd w:id="29"/>
    <w:bookmarkStart w:name="z32" w:id="30"/>
    <w:p>
      <w:pPr>
        <w:spacing w:after="0"/>
        <w:ind w:left="0"/>
        <w:jc w:val="both"/>
      </w:pPr>
      <w:r>
        <w:rPr>
          <w:rFonts w:ascii="Times New Roman"/>
          <w:b w:val="false"/>
          <w:i w:val="false"/>
          <w:color w:val="000000"/>
          <w:sz w:val="28"/>
        </w:rPr>
        <w:t xml:space="preserve">
      16. Алынып тасталды - ҚР Үкіметінің 2005.09.21 N </w:t>
      </w:r>
      <w:r>
        <w:rPr>
          <w:rFonts w:ascii="Times New Roman"/>
          <w:b w:val="false"/>
          <w:i w:val="false"/>
          <w:color w:val="000000"/>
          <w:sz w:val="28"/>
        </w:rPr>
        <w:t>936</w:t>
      </w:r>
      <w:r>
        <w:rPr>
          <w:rFonts w:ascii="Times New Roman"/>
          <w:b w:val="false"/>
          <w:i w:val="false"/>
          <w:color w:val="000000"/>
          <w:sz w:val="28"/>
        </w:rPr>
        <w:t xml:space="preserve"> Қаулысымен.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14 желтоқсандағы</w:t>
            </w:r>
            <w:r>
              <w:br/>
            </w:r>
            <w:r>
              <w:rPr>
                <w:rFonts w:ascii="Times New Roman"/>
                <w:b w:val="false"/>
                <w:i w:val="false"/>
                <w:color w:val="000000"/>
                <w:sz w:val="20"/>
              </w:rPr>
              <w:t>N 1917 қаулысына қосымша</w:t>
            </w:r>
          </w:p>
        </w:tc>
      </w:tr>
    </w:tbl>
    <w:bookmarkStart w:name="z34" w:id="31"/>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жойылған кейбір шешімдерінің тізбесі</w:t>
      </w:r>
    </w:p>
    <w:bookmarkEnd w:id="31"/>
    <w:bookmarkStart w:name="z35" w:id="32"/>
    <w:p>
      <w:pPr>
        <w:spacing w:after="0"/>
        <w:ind w:left="0"/>
        <w:jc w:val="both"/>
      </w:pPr>
      <w:r>
        <w:rPr>
          <w:rFonts w:ascii="Times New Roman"/>
          <w:b w:val="false"/>
          <w:i w:val="false"/>
          <w:color w:val="000000"/>
          <w:sz w:val="28"/>
        </w:rPr>
        <w:t xml:space="preserve">
      1. "Қазақстан Республикасында Экспорттық бақылау жүйесін одан әрі дамыту жөніндегі шаралар туралы" Қазақстан Республикасы Министрлер Кабинетінің 1995 жылғы 24 наурыздағы N 338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N 10, 118-құжат).</w:t>
      </w:r>
    </w:p>
    <w:bookmarkEnd w:id="32"/>
    <w:bookmarkStart w:name="z36" w:id="33"/>
    <w:p>
      <w:pPr>
        <w:spacing w:after="0"/>
        <w:ind w:left="0"/>
        <w:jc w:val="both"/>
      </w:pPr>
      <w:r>
        <w:rPr>
          <w:rFonts w:ascii="Times New Roman"/>
          <w:b w:val="false"/>
          <w:i w:val="false"/>
          <w:color w:val="000000"/>
          <w:sz w:val="28"/>
        </w:rPr>
        <w:t xml:space="preserve">
      2. "Қазақстан Республикасының Экспорттық бақылау жөніндегі мемлекеттік комиссиясы туралы" Қазақстан Республикасы Үкіметінің 1998 жылғы 24 қыркүйектегі N 950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34, 307-құжат).</w:t>
      </w:r>
    </w:p>
    <w:bookmarkEnd w:id="33"/>
    <w:bookmarkStart w:name="z37" w:id="34"/>
    <w:p>
      <w:pPr>
        <w:spacing w:after="0"/>
        <w:ind w:left="0"/>
        <w:jc w:val="both"/>
      </w:pPr>
      <w:r>
        <w:rPr>
          <w:rFonts w:ascii="Times New Roman"/>
          <w:b w:val="false"/>
          <w:i w:val="false"/>
          <w:color w:val="000000"/>
          <w:sz w:val="28"/>
        </w:rPr>
        <w:t xml:space="preserve">
      3. "Қару-жарақтың, әскери өнімнің және екіұдай мақсаттағы өнімнің экспорты-импорты жөніндегі жекелеген мәселелер туралы" Қазақстан Республикасы Үкіметінің 1999 жылғы 19 наурыздағы N 278  </w:t>
      </w:r>
      <w:r>
        <w:rPr>
          <w:rFonts w:ascii="Times New Roman"/>
          <w:b w:val="false"/>
          <w:i w:val="false"/>
          <w:color w:val="000000"/>
          <w:sz w:val="28"/>
        </w:rPr>
        <w:t>қаулысының</w:t>
      </w:r>
      <w:r>
        <w:rPr>
          <w:rFonts w:ascii="Times New Roman"/>
          <w:b w:val="false"/>
          <w:i w:val="false"/>
          <w:color w:val="000000"/>
          <w:sz w:val="28"/>
        </w:rPr>
        <w:t xml:space="preserve"> 1-4, 8-тармақтары.</w:t>
      </w:r>
    </w:p>
    <w:bookmarkEnd w:id="34"/>
    <w:bookmarkStart w:name="z38" w:id="35"/>
    <w:p>
      <w:pPr>
        <w:spacing w:after="0"/>
        <w:ind w:left="0"/>
        <w:jc w:val="both"/>
      </w:pPr>
      <w:r>
        <w:rPr>
          <w:rFonts w:ascii="Times New Roman"/>
          <w:b w:val="false"/>
          <w:i w:val="false"/>
          <w:color w:val="000000"/>
          <w:sz w:val="28"/>
        </w:rPr>
        <w:t xml:space="preserve">
      4. "Қазақстан Республикасының Экспорттық бақылау жөніндегі мемлекеттік комиссиясы туралы ережені бекіту туралы" Қазақстан Республикасы Үкіметінің 1999 жылғы 2 маусымдағы N 694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25, 235-құжат).</w:t>
      </w:r>
    </w:p>
    <w:bookmarkEnd w:id="35"/>
    <w:bookmarkStart w:name="z39" w:id="36"/>
    <w:p>
      <w:pPr>
        <w:spacing w:after="0"/>
        <w:ind w:left="0"/>
        <w:jc w:val="both"/>
      </w:pPr>
      <w:r>
        <w:rPr>
          <w:rFonts w:ascii="Times New Roman"/>
          <w:b w:val="false"/>
          <w:i w:val="false"/>
          <w:color w:val="000000"/>
          <w:sz w:val="28"/>
        </w:rPr>
        <w:t xml:space="preserve">
      5. "Қазақстан Республикасы Министрлер Кабинетінің 1995 жылғы 24 наурыздағы N 338 қаулысына өзгеріс енгізу туралы" Қазақстан Республикасы Үкіметінің 1999 жылғы 6 қыркүйектегі N 1311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406-құжат).</w:t>
      </w:r>
    </w:p>
    <w:bookmarkEnd w:id="36"/>
    <w:bookmarkStart w:name="z40" w:id="37"/>
    <w:p>
      <w:pPr>
        <w:spacing w:after="0"/>
        <w:ind w:left="0"/>
        <w:jc w:val="both"/>
      </w:pPr>
      <w:r>
        <w:rPr>
          <w:rFonts w:ascii="Times New Roman"/>
          <w:b w:val="false"/>
          <w:i w:val="false"/>
          <w:color w:val="000000"/>
          <w:sz w:val="28"/>
        </w:rPr>
        <w:t xml:space="preserve">
      6. Қазақстан Республикасы Үкіметінің 1999 жылғы 10 қыркүйектегі N 1363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1999 ж., N 46, 422-құжат) бекітілген Қазақстан Республикасы Үкіметінің кейбір шешімдеріне енгізілетін өзгерістер мен толықтырулардың 2-тармағы.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