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690fa" w14:textId="cb690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Жерасты және ашық кен жұмыстарындағы, еңбек жағдайлары ерекше зиянды және ерекше ауыр жұмыстардағы өндірістердің, жұмыстардың, кәсіптердің, лауазымдар мен көрсеткіштердің N 1 Тізімін және Еңбек жағдайлары зиянды және ауыр жұмыстардағы өндірістердің, жұмыстардың, кәсіптердің, лауазымдар мен көрсеткіштердің N 2 Тізімін бекіту туралы</w:t>
      </w:r>
    </w:p>
    <w:p>
      <w:pPr>
        <w:spacing w:after="0"/>
        <w:ind w:left="0"/>
        <w:jc w:val="both"/>
      </w:pPr>
      <w:r>
        <w:rPr>
          <w:rFonts w:ascii="Times New Roman"/>
          <w:b w:val="false"/>
          <w:i w:val="false"/>
          <w:color w:val="000000"/>
          <w:sz w:val="28"/>
        </w:rPr>
        <w:t>Қазақстан Республикасы Үкіметінің 1999 жылғы 10 желтоқсандағы N 1930 Қаулысы</w:t>
      </w:r>
    </w:p>
    <w:p>
      <w:pPr>
        <w:spacing w:after="0"/>
        <w:ind w:left="0"/>
        <w:jc w:val="both"/>
      </w:pPr>
      <w:bookmarkStart w:name="z1" w:id="0"/>
      <w:r>
        <w:rPr>
          <w:rFonts w:ascii="Times New Roman"/>
          <w:b w:val="false"/>
          <w:i w:val="false"/>
          <w:color w:val="ff0000"/>
          <w:sz w:val="28"/>
        </w:rPr>
        <w:t xml:space="preserve">
       Ескерту. Қаулының тақырыбына өзгерту енгізілді - ҚР Үкіметінің 2007.12.25 </w:t>
      </w:r>
      <w:r>
        <w:rPr>
          <w:rFonts w:ascii="Times New Roman"/>
          <w:b w:val="false"/>
          <w:i w:val="false"/>
          <w:color w:val="ff0000"/>
          <w:sz w:val="28"/>
        </w:rPr>
        <w:t>N 1283</w:t>
      </w:r>
      <w:r>
        <w:rPr>
          <w:rFonts w:ascii="Times New Roman"/>
          <w:b w:val="false"/>
          <w:i w:val="false"/>
          <w:color w:val="ff0000"/>
          <w:sz w:val="28"/>
        </w:rPr>
        <w:t xml:space="preserve"> (2008 жылғы 1 қаңтардан бастап қолданысқа енгізіледі) Қаулысымен. </w:t>
      </w:r>
    </w:p>
    <w:bookmarkEnd w:id="0"/>
    <w:bookmarkStart w:name="z2" w:id="1"/>
    <w:p>
      <w:pPr>
        <w:spacing w:after="0"/>
        <w:ind w:left="0"/>
        <w:jc w:val="both"/>
      </w:pPr>
      <w:r>
        <w:rPr>
          <w:rFonts w:ascii="Times New Roman"/>
          <w:b w:val="false"/>
          <w:i w:val="false"/>
          <w:color w:val="000000"/>
          <w:sz w:val="28"/>
        </w:rPr>
        <w:t>      "Жерасты және ашық кен жұмыстарында, еңбек жағдайлары ерекше зиянды және ерекше ауыр жұмыстарда істеген адамдарға берілетін мемлекеттік арнайы жәрдемақы туралы" Қазақстан Республикасының 1999 жылғы 13 шілдедегі Заңына сәйкес Қазақстан Республикасының Үкіметі қаулы етеді:</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Жерасты және ашық кен жұмыстарындағы, еңбек жағдайлары ерекше зиянды және ерекше ауыр жұмыстардағы өндірістердің, жұмыстардың, кәсіптердің, лауазымдар мен көрсеткіштердің N 1 Тізімі 1-қосымшаға сәйкес; </w:t>
      </w:r>
      <w:r>
        <w:br/>
      </w:r>
      <w:r>
        <w:rPr>
          <w:rFonts w:ascii="Times New Roman"/>
          <w:b w:val="false"/>
          <w:i w:val="false"/>
          <w:color w:val="000000"/>
          <w:sz w:val="28"/>
        </w:rPr>
        <w:t xml:space="preserve">
      2) Еңбек жағдайлары зиянды және ауыр жұмыстардағы өндірістердің, жұмыстардың, кәсіптердің, лауазымдар мен көрсеткіштердің N 2 Тізімі 2-қосымшаға сәйкес бекітілсін.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2007.12.25  </w:t>
      </w:r>
      <w:r>
        <w:rPr>
          <w:rFonts w:ascii="Times New Roman"/>
          <w:b w:val="false"/>
          <w:i w:val="false"/>
          <w:color w:val="000000"/>
          <w:sz w:val="28"/>
        </w:rPr>
        <w:t>N 1283</w:t>
      </w:r>
      <w:r>
        <w:rPr>
          <w:rFonts w:ascii="Times New Roman"/>
          <w:b w:val="false"/>
          <w:i w:val="false"/>
          <w:color w:val="ff0000"/>
          <w:sz w:val="28"/>
        </w:rPr>
        <w:t>((2008 жылғы 1 қаңтардан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 2000 жылдың 1 қаңтарынан бастап қолдануға енгізіледі.</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1999 жылғы 19 желтоқсандағы </w:t>
      </w:r>
      <w:r>
        <w:br/>
      </w:r>
      <w:r>
        <w:rPr>
          <w:rFonts w:ascii="Times New Roman"/>
          <w:b w:val="false"/>
          <w:i w:val="false"/>
          <w:color w:val="000000"/>
          <w:sz w:val="28"/>
        </w:rPr>
        <w:t xml:space="preserve">
N 1930 қаулысына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ff0000"/>
          <w:sz w:val="28"/>
        </w:rPr>
        <w:t xml:space="preserve">       Ескерту. Қосымша "1-" санмен толықтырылды - ҚР Үкіметінің 2007.12.25 </w:t>
      </w:r>
      <w:r>
        <w:rPr>
          <w:rFonts w:ascii="Times New Roman"/>
          <w:b w:val="false"/>
          <w:i w:val="false"/>
          <w:color w:val="ff0000"/>
          <w:sz w:val="28"/>
        </w:rPr>
        <w:t>N 1283</w:t>
      </w:r>
      <w:r>
        <w:rPr>
          <w:rFonts w:ascii="Times New Roman"/>
          <w:b w:val="false"/>
          <w:i w:val="false"/>
          <w:color w:val="ff0000"/>
          <w:sz w:val="28"/>
        </w:rPr>
        <w:t xml:space="preserve"> (2008 жылғы 1 қаңтардан бастап қолданысқа енгізіледі), өзгерту енгізілді - ҚР Үкіметінің 2010.05.25 </w:t>
      </w:r>
      <w:r>
        <w:rPr>
          <w:rFonts w:ascii="Times New Roman"/>
          <w:b w:val="false"/>
          <w:i w:val="false"/>
          <w:color w:val="ff0000"/>
          <w:sz w:val="28"/>
        </w:rPr>
        <w:t>№ 466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Қаулыларымен.</w:t>
      </w:r>
    </w:p>
    <w:bookmarkStart w:name="z4" w:id="2"/>
    <w:p>
      <w:pPr>
        <w:spacing w:after="0"/>
        <w:ind w:left="0"/>
        <w:jc w:val="left"/>
      </w:pPr>
      <w:r>
        <w:rPr>
          <w:rFonts w:ascii="Times New Roman"/>
          <w:b/>
          <w:i w:val="false"/>
          <w:color w:val="000000"/>
        </w:rPr>
        <w:t xml:space="preserve"> 
  Жерасты және ашық кен жұмыстарындағы, еңбек </w:t>
      </w:r>
      <w:r>
        <w:br/>
      </w:r>
      <w:r>
        <w:rPr>
          <w:rFonts w:ascii="Times New Roman"/>
          <w:b/>
          <w:i w:val="false"/>
          <w:color w:val="000000"/>
        </w:rPr>
        <w:t xml:space="preserve">
жағдайлары ерекше зиянды және ерекше ауыр жұмыстардағы </w:t>
      </w:r>
      <w:r>
        <w:br/>
      </w:r>
      <w:r>
        <w:rPr>
          <w:rFonts w:ascii="Times New Roman"/>
          <w:b/>
          <w:i w:val="false"/>
          <w:color w:val="000000"/>
        </w:rPr>
        <w:t xml:space="preserve">
өндірістердің, жұмыстардың, кәсіптердің, лауазымдар мен </w:t>
      </w:r>
      <w:r>
        <w:br/>
      </w:r>
      <w:r>
        <w:rPr>
          <w:rFonts w:ascii="Times New Roman"/>
          <w:b/>
          <w:i w:val="false"/>
          <w:color w:val="000000"/>
        </w:rPr>
        <w:t xml:space="preserve">
көрсеткіштердің </w:t>
      </w:r>
      <w:r>
        <w:br/>
      </w:r>
      <w:r>
        <w:rPr>
          <w:rFonts w:ascii="Times New Roman"/>
          <w:b/>
          <w:i w:val="false"/>
          <w:color w:val="000000"/>
        </w:rPr>
        <w:t xml:space="preserve">
N 1 Тізімі </w:t>
      </w:r>
    </w:p>
    <w:bookmarkEnd w:id="2"/>
    <w:bookmarkStart w:name="z5" w:id="3"/>
    <w:p>
      <w:pPr>
        <w:spacing w:after="0"/>
        <w:ind w:left="0"/>
        <w:jc w:val="left"/>
      </w:pPr>
      <w:r>
        <w:rPr>
          <w:rFonts w:ascii="Times New Roman"/>
          <w:b/>
          <w:i w:val="false"/>
          <w:color w:val="000000"/>
        </w:rPr>
        <w:t xml:space="preserve"> 
  1. Тау-кен жұмыстары </w:t>
      </w:r>
    </w:p>
    <w:bookmarkEnd w:id="3"/>
    <w:p>
      <w:pPr>
        <w:spacing w:after="0"/>
        <w:ind w:left="0"/>
        <w:jc w:val="both"/>
      </w:pPr>
      <w:r>
        <w:rPr>
          <w:rFonts w:ascii="Times New Roman"/>
          <w:b w:val="false"/>
          <w:i w:val="false"/>
          <w:color w:val="000000"/>
          <w:sz w:val="28"/>
        </w:rPr>
        <w:t xml:space="preserve">      Пайдалы қазбаларды шығару, Геологиялық барлау жұмыстары. Шахта, кеніштер, кен орындары, метрополитендер, жерасты арналары, тоннельдер мен басқа да жерасты ғимараттарының құрылысын жүргізу, қайта салу, техникалық қайта жабдықтау және күрделі жөндеу.  </w:t>
      </w:r>
      <w:r>
        <w:br/>
      </w:r>
      <w:r>
        <w:rPr>
          <w:rFonts w:ascii="Times New Roman"/>
          <w:b w:val="false"/>
          <w:i w:val="false"/>
          <w:color w:val="000000"/>
          <w:sz w:val="28"/>
        </w:rPr>
        <w:t xml:space="preserve">
      1. Шахталардағы, кеніштердегі және кен орындарындағы пайдалы қазбалар шығарудағы; геологиялық барлаудағы, дренажды шахталардағы; </w:t>
      </w:r>
      <w:r>
        <w:br/>
      </w:r>
      <w:r>
        <w:rPr>
          <w:rFonts w:ascii="Times New Roman"/>
          <w:b w:val="false"/>
          <w:i w:val="false"/>
          <w:color w:val="000000"/>
          <w:sz w:val="28"/>
        </w:rPr>
        <w:t xml:space="preserve">
      шахта, кеніш, кен орындары құрылыстарындағы жерасты жұмыстары </w:t>
      </w:r>
      <w:r>
        <w:br/>
      </w:r>
      <w:r>
        <w:rPr>
          <w:rFonts w:ascii="Times New Roman"/>
          <w:b w:val="false"/>
          <w:i w:val="false"/>
          <w:color w:val="000000"/>
          <w:sz w:val="28"/>
        </w:rPr>
        <w:t xml:space="preserve">
      а) толық жұмыс күні жерасты жұмыстарында болатын барлық жұмысшылар </w:t>
      </w:r>
      <w:r>
        <w:br/>
      </w:r>
      <w:r>
        <w:rPr>
          <w:rFonts w:ascii="Times New Roman"/>
          <w:b w:val="false"/>
          <w:i w:val="false"/>
          <w:color w:val="000000"/>
          <w:sz w:val="28"/>
        </w:rPr>
        <w:t xml:space="preserve">
      б) жерасты учаскелерінің басшылары мен мамандары </w:t>
      </w:r>
      <w:r>
        <w:br/>
      </w:r>
      <w:r>
        <w:rPr>
          <w:rFonts w:ascii="Times New Roman"/>
          <w:b w:val="false"/>
          <w:i w:val="false"/>
          <w:color w:val="000000"/>
          <w:sz w:val="28"/>
        </w:rPr>
        <w:t xml:space="preserve">
      в) шахталардың, шахталармен тең шахта басқармаларының, кеніштер мен кен орындарының басшылары </w:t>
      </w:r>
      <w:r>
        <w:br/>
      </w:r>
      <w:r>
        <w:rPr>
          <w:rFonts w:ascii="Times New Roman"/>
          <w:b w:val="false"/>
          <w:i w:val="false"/>
          <w:color w:val="000000"/>
          <w:sz w:val="28"/>
        </w:rPr>
        <w:t xml:space="preserve">
      Бас инженерлер </w:t>
      </w:r>
      <w:r>
        <w:br/>
      </w:r>
      <w:r>
        <w:rPr>
          <w:rFonts w:ascii="Times New Roman"/>
          <w:b w:val="false"/>
          <w:i w:val="false"/>
          <w:color w:val="000000"/>
          <w:sz w:val="28"/>
        </w:rPr>
        <w:t xml:space="preserve">
      Бас механиктер </w:t>
      </w:r>
      <w:r>
        <w:br/>
      </w:r>
      <w:r>
        <w:rPr>
          <w:rFonts w:ascii="Times New Roman"/>
          <w:b w:val="false"/>
          <w:i w:val="false"/>
          <w:color w:val="000000"/>
          <w:sz w:val="28"/>
        </w:rPr>
        <w:t xml:space="preserve">
      Бас энергетиктер </w:t>
      </w:r>
      <w:r>
        <w:br/>
      </w:r>
      <w:r>
        <w:rPr>
          <w:rFonts w:ascii="Times New Roman"/>
          <w:b w:val="false"/>
          <w:i w:val="false"/>
          <w:color w:val="000000"/>
          <w:sz w:val="28"/>
        </w:rPr>
        <w:t xml:space="preserve">
      Директорлар, бастықтар </w:t>
      </w:r>
      <w:r>
        <w:br/>
      </w:r>
      <w:r>
        <w:rPr>
          <w:rFonts w:ascii="Times New Roman"/>
          <w:b w:val="false"/>
          <w:i w:val="false"/>
          <w:color w:val="000000"/>
          <w:sz w:val="28"/>
        </w:rPr>
        <w:t xml:space="preserve">
      г) Жылына жұмыс уақытының 50%-ін және одан көбін (есепті мерзім ішінде) жерасты жұмыстарында өткізетін жұмысшылар, басшылар, мамандар мен қызметшілер </w:t>
      </w:r>
      <w:r>
        <w:br/>
      </w:r>
      <w:r>
        <w:rPr>
          <w:rFonts w:ascii="Times New Roman"/>
          <w:b w:val="false"/>
          <w:i w:val="false"/>
          <w:color w:val="000000"/>
          <w:sz w:val="28"/>
        </w:rPr>
        <w:t xml:space="preserve">
      Газ өлшеушілер </w:t>
      </w:r>
      <w:r>
        <w:br/>
      </w:r>
      <w:r>
        <w:rPr>
          <w:rFonts w:ascii="Times New Roman"/>
          <w:b w:val="false"/>
          <w:i w:val="false"/>
          <w:color w:val="000000"/>
          <w:sz w:val="28"/>
        </w:rPr>
        <w:t xml:space="preserve">
      Геологиялық жұмыстардағы тау-кен жұмысшылары </w:t>
      </w:r>
      <w:r>
        <w:br/>
      </w:r>
      <w:r>
        <w:rPr>
          <w:rFonts w:ascii="Times New Roman"/>
          <w:b w:val="false"/>
          <w:i w:val="false"/>
          <w:color w:val="000000"/>
          <w:sz w:val="28"/>
        </w:rPr>
        <w:t xml:space="preserve">
      Маркшейдерлік жұмыстардағы тау-кен жұмысшылары </w:t>
      </w:r>
      <w:r>
        <w:br/>
      </w:r>
      <w:r>
        <w:rPr>
          <w:rFonts w:ascii="Times New Roman"/>
          <w:b w:val="false"/>
          <w:i w:val="false"/>
          <w:color w:val="000000"/>
          <w:sz w:val="28"/>
        </w:rPr>
        <w:t xml:space="preserve">
      Каротажшылар </w:t>
      </w:r>
      <w:r>
        <w:br/>
      </w:r>
      <w:r>
        <w:rPr>
          <w:rFonts w:ascii="Times New Roman"/>
          <w:b w:val="false"/>
          <w:i w:val="false"/>
          <w:color w:val="000000"/>
          <w:sz w:val="28"/>
        </w:rPr>
        <w:t xml:space="preserve">
      Бекітушілер </w:t>
      </w:r>
      <w:r>
        <w:br/>
      </w:r>
      <w:r>
        <w:rPr>
          <w:rFonts w:ascii="Times New Roman"/>
          <w:b w:val="false"/>
          <w:i w:val="false"/>
          <w:color w:val="000000"/>
          <w:sz w:val="28"/>
        </w:rPr>
        <w:t xml:space="preserve">
      Жабдықтарды құрастырумен, бөлшектеумен, жөндеумен және реттеумен айналысатын жұмысшылар мен мамандар </w:t>
      </w:r>
      <w:r>
        <w:br/>
      </w:r>
      <w:r>
        <w:rPr>
          <w:rFonts w:ascii="Times New Roman"/>
          <w:b w:val="false"/>
          <w:i w:val="false"/>
          <w:color w:val="000000"/>
          <w:sz w:val="28"/>
        </w:rPr>
        <w:t xml:space="preserve">
      Стволдар, шұңқырлар және көтергiш машиналарына қызмет көрсету жұмыстарындағы және жабдықтарды жөндеумен айналысатын кезекшi электрослесарлар (слесарлар)  </w:t>
      </w:r>
      <w:r>
        <w:br/>
      </w:r>
      <w:r>
        <w:rPr>
          <w:rFonts w:ascii="Times New Roman"/>
          <w:b w:val="false"/>
          <w:i w:val="false"/>
          <w:color w:val="000000"/>
          <w:sz w:val="28"/>
        </w:rPr>
        <w:t xml:space="preserve">
      Геологтар </w:t>
      </w:r>
      <w:r>
        <w:br/>
      </w:r>
      <w:r>
        <w:rPr>
          <w:rFonts w:ascii="Times New Roman"/>
          <w:b w:val="false"/>
          <w:i w:val="false"/>
          <w:color w:val="000000"/>
          <w:sz w:val="28"/>
        </w:rPr>
        <w:t xml:space="preserve">
      Учаскелік геологтар </w:t>
      </w:r>
      <w:r>
        <w:br/>
      </w:r>
      <w:r>
        <w:rPr>
          <w:rFonts w:ascii="Times New Roman"/>
          <w:b w:val="false"/>
          <w:i w:val="false"/>
          <w:color w:val="000000"/>
          <w:sz w:val="28"/>
        </w:rPr>
        <w:t xml:space="preserve">
      Геофизиктер </w:t>
      </w:r>
      <w:r>
        <w:br/>
      </w:r>
      <w:r>
        <w:rPr>
          <w:rFonts w:ascii="Times New Roman"/>
          <w:b w:val="false"/>
          <w:i w:val="false"/>
          <w:color w:val="000000"/>
          <w:sz w:val="28"/>
        </w:rPr>
        <w:t xml:space="preserve">
      Гидрогеологтар </w:t>
      </w:r>
      <w:r>
        <w:br/>
      </w:r>
      <w:r>
        <w:rPr>
          <w:rFonts w:ascii="Times New Roman"/>
          <w:b w:val="false"/>
          <w:i w:val="false"/>
          <w:color w:val="000000"/>
          <w:sz w:val="28"/>
        </w:rPr>
        <w:t xml:space="preserve">
      Бас геологтар </w:t>
      </w:r>
      <w:r>
        <w:br/>
      </w:r>
      <w:r>
        <w:rPr>
          <w:rFonts w:ascii="Times New Roman"/>
          <w:b w:val="false"/>
          <w:i w:val="false"/>
          <w:color w:val="000000"/>
          <w:sz w:val="28"/>
        </w:rPr>
        <w:t xml:space="preserve">
      Шахта құрылысы мен оларға теңестiрiлген басқармалардың бас инженерлерi, олардың өндiрiс, жерасты құрылысы және техника қауiпсiздiгi жөнiндегi орынбасарлары </w:t>
      </w:r>
      <w:r>
        <w:br/>
      </w:r>
      <w:r>
        <w:rPr>
          <w:rFonts w:ascii="Times New Roman"/>
          <w:b w:val="false"/>
          <w:i w:val="false"/>
          <w:color w:val="000000"/>
          <w:sz w:val="28"/>
        </w:rPr>
        <w:t xml:space="preserve">
      Бас маркшейдерлер мен олардың орынбасарлары </w:t>
      </w:r>
      <w:r>
        <w:br/>
      </w:r>
      <w:r>
        <w:rPr>
          <w:rFonts w:ascii="Times New Roman"/>
          <w:b w:val="false"/>
          <w:i w:val="false"/>
          <w:color w:val="000000"/>
          <w:sz w:val="28"/>
        </w:rPr>
        <w:t xml:space="preserve">
      Шахта құрылысы мен оған теңестiрiлген басқармалардың бас механиктерi, олардың орынбасарлары </w:t>
      </w:r>
      <w:r>
        <w:br/>
      </w:r>
      <w:r>
        <w:rPr>
          <w:rFonts w:ascii="Times New Roman"/>
          <w:b w:val="false"/>
          <w:i w:val="false"/>
          <w:color w:val="000000"/>
          <w:sz w:val="28"/>
        </w:rPr>
        <w:t xml:space="preserve">
      Шахта құрылысы мен оларға теңестiрiлген басқармалардың бас энергетиктерi, олардың орынбасарлары </w:t>
      </w:r>
      <w:r>
        <w:br/>
      </w:r>
      <w:r>
        <w:rPr>
          <w:rFonts w:ascii="Times New Roman"/>
          <w:b w:val="false"/>
          <w:i w:val="false"/>
          <w:color w:val="000000"/>
          <w:sz w:val="28"/>
        </w:rPr>
        <w:t xml:space="preserve">
      Шахта iшiндегi көлiк диспетчерлерi </w:t>
      </w:r>
      <w:r>
        <w:br/>
      </w:r>
      <w:r>
        <w:rPr>
          <w:rFonts w:ascii="Times New Roman"/>
          <w:b w:val="false"/>
          <w:i w:val="false"/>
          <w:color w:val="000000"/>
          <w:sz w:val="28"/>
        </w:rPr>
        <w:t xml:space="preserve">
      Кен диспетчерлерi </w:t>
      </w:r>
      <w:r>
        <w:br/>
      </w:r>
      <w:r>
        <w:rPr>
          <w:rFonts w:ascii="Times New Roman"/>
          <w:b w:val="false"/>
          <w:i w:val="false"/>
          <w:color w:val="000000"/>
          <w:sz w:val="28"/>
        </w:rPr>
        <w:t xml:space="preserve">
      Кен жұмыстарының меңгерушiлерi </w:t>
      </w:r>
      <w:r>
        <w:br/>
      </w:r>
      <w:r>
        <w:rPr>
          <w:rFonts w:ascii="Times New Roman"/>
          <w:b w:val="false"/>
          <w:i w:val="false"/>
          <w:color w:val="000000"/>
          <w:sz w:val="28"/>
        </w:rPr>
        <w:t xml:space="preserve">
      Жарылғыш заттардың жерасты қоймаларының меңгерушiлерi </w:t>
      </w:r>
      <w:r>
        <w:br/>
      </w:r>
      <w:r>
        <w:rPr>
          <w:rFonts w:ascii="Times New Roman"/>
          <w:b w:val="false"/>
          <w:i w:val="false"/>
          <w:color w:val="000000"/>
          <w:sz w:val="28"/>
        </w:rPr>
        <w:t xml:space="preserve">
      Бас инженерлердiң өндiрiс жөнiндегi, техника қауiпсiздiгi жөнiндегi, технология жөнiндегi (бас технологтар), бұрғылау-қопарылыс жасау (бұрғылау, қопарылыс) жұмыстары, желдеткiш, жерасты көлiктерi жөнiндегi орынбасарлары </w:t>
      </w:r>
      <w:r>
        <w:br/>
      </w:r>
      <w:r>
        <w:rPr>
          <w:rFonts w:ascii="Times New Roman"/>
          <w:b w:val="false"/>
          <w:i w:val="false"/>
          <w:color w:val="000000"/>
          <w:sz w:val="28"/>
        </w:rPr>
        <w:t xml:space="preserve">
      Шахталар, шахтамен тең шахта басқармалары кенiштер мен кен iздеу орындары директорларының (бастықтарының), өндiрiс жөнiндегi(шахта құрылысы жөнiндегi) орынбасарлары </w:t>
      </w:r>
      <w:r>
        <w:br/>
      </w:r>
      <w:r>
        <w:rPr>
          <w:rFonts w:ascii="Times New Roman"/>
          <w:b w:val="false"/>
          <w:i w:val="false"/>
          <w:color w:val="000000"/>
          <w:sz w:val="28"/>
        </w:rPr>
        <w:t xml:space="preserve">
      Бас механиктiң, бас энергетиктiң орынбасарлары </w:t>
      </w:r>
      <w:r>
        <w:br/>
      </w:r>
      <w:r>
        <w:rPr>
          <w:rFonts w:ascii="Times New Roman"/>
          <w:b w:val="false"/>
          <w:i w:val="false"/>
          <w:color w:val="000000"/>
          <w:sz w:val="28"/>
        </w:rPr>
        <w:t>
      Ауысымдарда жұмыс iстейтiн инженерлер</w:t>
      </w:r>
      <w:r>
        <w:br/>
      </w:r>
      <w:r>
        <w:rPr>
          <w:rFonts w:ascii="Times New Roman"/>
          <w:b w:val="false"/>
          <w:i w:val="false"/>
          <w:color w:val="000000"/>
          <w:sz w:val="28"/>
        </w:rPr>
        <w:t>
      Кен шахталары мен кеніштердің нормалаушы инженерлері</w:t>
      </w:r>
      <w:r>
        <w:br/>
      </w:r>
      <w:r>
        <w:rPr>
          <w:rFonts w:ascii="Times New Roman"/>
          <w:b w:val="false"/>
          <w:i w:val="false"/>
          <w:color w:val="000000"/>
          <w:sz w:val="28"/>
        </w:rPr>
        <w:t>
      Учаскелік кен нормалаушы инженерлері</w:t>
      </w:r>
      <w:r>
        <w:br/>
      </w:r>
      <w:r>
        <w:rPr>
          <w:rFonts w:ascii="Times New Roman"/>
          <w:b w:val="false"/>
          <w:i w:val="false"/>
          <w:color w:val="000000"/>
          <w:sz w:val="28"/>
        </w:rPr>
        <w:t xml:space="preserve">
      Жерасты жағдайында жұмыс атқаратын реттеу және сынау жөнiндегi инженерлер </w:t>
      </w:r>
      <w:r>
        <w:br/>
      </w:r>
      <w:r>
        <w:rPr>
          <w:rFonts w:ascii="Times New Roman"/>
          <w:b w:val="false"/>
          <w:i w:val="false"/>
          <w:color w:val="000000"/>
          <w:sz w:val="28"/>
        </w:rPr>
        <w:t xml:space="preserve">
      Шахталардағы, кенiштердегi, жерасты жұмыстары бар кен iздеу орындарындағы кен техникалық учаскелерiнiң инспекторлары </w:t>
      </w:r>
      <w:r>
        <w:br/>
      </w:r>
      <w:r>
        <w:rPr>
          <w:rFonts w:ascii="Times New Roman"/>
          <w:b w:val="false"/>
          <w:i w:val="false"/>
          <w:color w:val="000000"/>
          <w:sz w:val="28"/>
        </w:rPr>
        <w:t xml:space="preserve">
      Маркшейдерлер </w:t>
      </w:r>
      <w:r>
        <w:br/>
      </w:r>
      <w:r>
        <w:rPr>
          <w:rFonts w:ascii="Times New Roman"/>
          <w:b w:val="false"/>
          <w:i w:val="false"/>
          <w:color w:val="000000"/>
          <w:sz w:val="28"/>
        </w:rPr>
        <w:t xml:space="preserve">
      Учаскелiк маркшейдерлер </w:t>
      </w:r>
      <w:r>
        <w:br/>
      </w:r>
      <w:r>
        <w:rPr>
          <w:rFonts w:ascii="Times New Roman"/>
          <w:b w:val="false"/>
          <w:i w:val="false"/>
          <w:color w:val="000000"/>
          <w:sz w:val="28"/>
        </w:rPr>
        <w:t xml:space="preserve">
      Су ағызумен, байланыспен және әуе шаруашылығымен айналысатын мастерлер </w:t>
      </w:r>
      <w:r>
        <w:br/>
      </w:r>
      <w:r>
        <w:rPr>
          <w:rFonts w:ascii="Times New Roman"/>
          <w:b w:val="false"/>
          <w:i w:val="false"/>
          <w:color w:val="000000"/>
          <w:sz w:val="28"/>
        </w:rPr>
        <w:t xml:space="preserve">
      Өндiрiс учаскелерiнiң кен мастерлерi </w:t>
      </w:r>
      <w:r>
        <w:br/>
      </w:r>
      <w:r>
        <w:rPr>
          <w:rFonts w:ascii="Times New Roman"/>
          <w:b w:val="false"/>
          <w:i w:val="false"/>
          <w:color w:val="000000"/>
          <w:sz w:val="28"/>
        </w:rPr>
        <w:t xml:space="preserve">
      Бақылау (аға мастер) мастерлерi </w:t>
      </w:r>
      <w:r>
        <w:br/>
      </w:r>
      <w:r>
        <w:rPr>
          <w:rFonts w:ascii="Times New Roman"/>
          <w:b w:val="false"/>
          <w:i w:val="false"/>
          <w:color w:val="000000"/>
          <w:sz w:val="28"/>
        </w:rPr>
        <w:t xml:space="preserve">
      Өндiрiс учаскелерiнiң мастерлерi </w:t>
      </w:r>
      <w:r>
        <w:br/>
      </w:r>
      <w:r>
        <w:rPr>
          <w:rFonts w:ascii="Times New Roman"/>
          <w:b w:val="false"/>
          <w:i w:val="false"/>
          <w:color w:val="000000"/>
          <w:sz w:val="28"/>
        </w:rPr>
        <w:t xml:space="preserve">
      Механиктер </w:t>
      </w:r>
      <w:r>
        <w:br/>
      </w:r>
      <w:r>
        <w:rPr>
          <w:rFonts w:ascii="Times New Roman"/>
          <w:b w:val="false"/>
          <w:i w:val="false"/>
          <w:color w:val="000000"/>
          <w:sz w:val="28"/>
        </w:rPr>
        <w:t xml:space="preserve">
      Көтергiш жабдықтар бойынша механиктер (көтеру жөнiндегi механиктер) </w:t>
      </w:r>
      <w:r>
        <w:br/>
      </w:r>
      <w:r>
        <w:rPr>
          <w:rFonts w:ascii="Times New Roman"/>
          <w:b w:val="false"/>
          <w:i w:val="false"/>
          <w:color w:val="000000"/>
          <w:sz w:val="28"/>
        </w:rPr>
        <w:t xml:space="preserve">
      Шахтаның қазба жұмыстарының бастығы (кен цехының), олардың орынбасарлары </w:t>
      </w:r>
      <w:r>
        <w:br/>
      </w:r>
      <w:r>
        <w:rPr>
          <w:rFonts w:ascii="Times New Roman"/>
          <w:b w:val="false"/>
          <w:i w:val="false"/>
          <w:color w:val="000000"/>
          <w:sz w:val="28"/>
        </w:rPr>
        <w:t xml:space="preserve">
      Ауысым бастықтары </w:t>
      </w:r>
      <w:r>
        <w:br/>
      </w:r>
      <w:r>
        <w:rPr>
          <w:rFonts w:ascii="Times New Roman"/>
          <w:b w:val="false"/>
          <w:i w:val="false"/>
          <w:color w:val="000000"/>
          <w:sz w:val="28"/>
        </w:rPr>
        <w:t xml:space="preserve">
      Шахта құрылысы және оларға теңестiрiлген басқармалардың бастықтары, олардың өндiрiс жөнiндегi және жерасты құрылысы жөнiндегi орынбасарлары </w:t>
      </w:r>
      <w:r>
        <w:br/>
      </w:r>
      <w:r>
        <w:rPr>
          <w:rFonts w:ascii="Times New Roman"/>
          <w:b w:val="false"/>
          <w:i w:val="false"/>
          <w:color w:val="000000"/>
          <w:sz w:val="28"/>
        </w:rPr>
        <w:t xml:space="preserve">
      Жерасты жағдайында жұмыс атқаратын учаскелердiң бастықтары, олардың орынбасарлары </w:t>
      </w:r>
      <w:r>
        <w:br/>
      </w:r>
      <w:r>
        <w:rPr>
          <w:rFonts w:ascii="Times New Roman"/>
          <w:b w:val="false"/>
          <w:i w:val="false"/>
          <w:color w:val="000000"/>
          <w:sz w:val="28"/>
        </w:rPr>
        <w:t xml:space="preserve">
      Кен нормалаушылары </w:t>
      </w:r>
      <w:r>
        <w:br/>
      </w:r>
      <w:r>
        <w:rPr>
          <w:rFonts w:ascii="Times New Roman"/>
          <w:b w:val="false"/>
          <w:i w:val="false"/>
          <w:color w:val="000000"/>
          <w:sz w:val="28"/>
        </w:rPr>
        <w:t xml:space="preserve">
      Учаскелiк кен нормалаушылары </w:t>
      </w:r>
      <w:r>
        <w:br/>
      </w:r>
      <w:r>
        <w:rPr>
          <w:rFonts w:ascii="Times New Roman"/>
          <w:b w:val="false"/>
          <w:i w:val="false"/>
          <w:color w:val="000000"/>
          <w:sz w:val="28"/>
        </w:rPr>
        <w:t>
      Жерасты жағдайында реттеу және сынау жөнiндегi жұмыстарды атқаратын барлық мамандықтардың техниктерi (1-2 санаттардағы және санаты жоқ)</w:t>
      </w:r>
      <w:r>
        <w:br/>
      </w:r>
      <w:r>
        <w:rPr>
          <w:rFonts w:ascii="Times New Roman"/>
          <w:b w:val="false"/>
          <w:i w:val="false"/>
          <w:color w:val="000000"/>
          <w:sz w:val="28"/>
        </w:rPr>
        <w:t>
      Учаскелік кен нормалаушы техниктер</w:t>
      </w:r>
      <w:r>
        <w:br/>
      </w:r>
      <w:r>
        <w:rPr>
          <w:rFonts w:ascii="Times New Roman"/>
          <w:b w:val="false"/>
          <w:i w:val="false"/>
          <w:color w:val="000000"/>
          <w:sz w:val="28"/>
        </w:rPr>
        <w:t xml:space="preserve">
      Техникалық басшылар, олардың орынбасарлары  </w:t>
      </w:r>
      <w:r>
        <w:br/>
      </w:r>
      <w:r>
        <w:rPr>
          <w:rFonts w:ascii="Times New Roman"/>
          <w:b w:val="false"/>
          <w:i w:val="false"/>
          <w:color w:val="000000"/>
          <w:sz w:val="28"/>
        </w:rPr>
        <w:t xml:space="preserve">
      Жерасты жұмыстарындағы (жерасты) хронометрлеушiлер </w:t>
      </w:r>
      <w:r>
        <w:br/>
      </w:r>
      <w:r>
        <w:rPr>
          <w:rFonts w:ascii="Times New Roman"/>
          <w:b w:val="false"/>
          <w:i w:val="false"/>
          <w:color w:val="000000"/>
          <w:sz w:val="28"/>
        </w:rPr>
        <w:t xml:space="preserve">
      Электриктер </w:t>
      </w:r>
      <w:r>
        <w:br/>
      </w:r>
      <w:r>
        <w:rPr>
          <w:rFonts w:ascii="Times New Roman"/>
          <w:b w:val="false"/>
          <w:i w:val="false"/>
          <w:color w:val="000000"/>
          <w:sz w:val="28"/>
        </w:rPr>
        <w:t xml:space="preserve">
      Электр механиктерi </w:t>
      </w:r>
      <w:r>
        <w:br/>
      </w:r>
      <w:r>
        <w:rPr>
          <w:rFonts w:ascii="Times New Roman"/>
          <w:b w:val="false"/>
          <w:i w:val="false"/>
          <w:color w:val="000000"/>
          <w:sz w:val="28"/>
        </w:rPr>
        <w:t xml:space="preserve">
      Энергетиктер </w:t>
      </w:r>
      <w:r>
        <w:br/>
      </w:r>
      <w:r>
        <w:rPr>
          <w:rFonts w:ascii="Times New Roman"/>
          <w:b w:val="false"/>
          <w:i w:val="false"/>
          <w:color w:val="000000"/>
          <w:sz w:val="28"/>
        </w:rPr>
        <w:t xml:space="preserve">
      д) Жерасты жұмыстарын атқаратын, (есептi мерзiм iшiнде) жыл iшiндегi жұмыс уақытының 50 % және одан көбiн жерасты жағдайларында атқаратын, жерасты жұмыстарында iстейтiн басқармалардың, партиялардың, кеңселердiң және басқа да кәсiпорындар мен ұйымдардың және олардың филиалдарының басшылары мен мамандары </w:t>
      </w:r>
      <w:r>
        <w:br/>
      </w:r>
      <w:r>
        <w:rPr>
          <w:rFonts w:ascii="Times New Roman"/>
          <w:b w:val="false"/>
          <w:i w:val="false"/>
          <w:color w:val="000000"/>
          <w:sz w:val="28"/>
        </w:rPr>
        <w:t xml:space="preserve">
      Бас инженерлер, олардың өндiрiс жөнiндегi орынбасарлары  </w:t>
      </w:r>
      <w:r>
        <w:br/>
      </w:r>
      <w:r>
        <w:rPr>
          <w:rFonts w:ascii="Times New Roman"/>
          <w:b w:val="false"/>
          <w:i w:val="false"/>
          <w:color w:val="000000"/>
          <w:sz w:val="28"/>
        </w:rPr>
        <w:t xml:space="preserve">
      Бас маркшейдерлер, олардың орынбасарлары </w:t>
      </w:r>
      <w:r>
        <w:br/>
      </w:r>
      <w:r>
        <w:rPr>
          <w:rFonts w:ascii="Times New Roman"/>
          <w:b w:val="false"/>
          <w:i w:val="false"/>
          <w:color w:val="000000"/>
          <w:sz w:val="28"/>
        </w:rPr>
        <w:t xml:space="preserve">
      Бас механиктер, олардың орынбасарлары </w:t>
      </w:r>
      <w:r>
        <w:br/>
      </w:r>
      <w:r>
        <w:rPr>
          <w:rFonts w:ascii="Times New Roman"/>
          <w:b w:val="false"/>
          <w:i w:val="false"/>
          <w:color w:val="000000"/>
          <w:sz w:val="28"/>
        </w:rPr>
        <w:t xml:space="preserve">
      Бас Энергетиктер олардың орынбасарлары </w:t>
      </w:r>
      <w:r>
        <w:br/>
      </w:r>
      <w:r>
        <w:rPr>
          <w:rFonts w:ascii="Times New Roman"/>
          <w:b w:val="false"/>
          <w:i w:val="false"/>
          <w:color w:val="000000"/>
          <w:sz w:val="28"/>
        </w:rPr>
        <w:t>
      Еңбек қорғау және техника қауiпсiздiгi жөнiндегi кен инженерлерi</w:t>
      </w:r>
      <w:r>
        <w:br/>
      </w:r>
      <w:r>
        <w:rPr>
          <w:rFonts w:ascii="Times New Roman"/>
          <w:b w:val="false"/>
          <w:i w:val="false"/>
          <w:color w:val="000000"/>
          <w:sz w:val="28"/>
        </w:rPr>
        <w:t>
      Кен шахталары мен кеніштердің нормалаушы инженерлері</w:t>
      </w:r>
      <w:r>
        <w:br/>
      </w:r>
      <w:r>
        <w:rPr>
          <w:rFonts w:ascii="Times New Roman"/>
          <w:b w:val="false"/>
          <w:i w:val="false"/>
          <w:color w:val="000000"/>
          <w:sz w:val="28"/>
        </w:rPr>
        <w:t xml:space="preserve">
      Учаскелік кен нормалаушы инженерлері </w:t>
      </w:r>
      <w:r>
        <w:br/>
      </w:r>
      <w:r>
        <w:rPr>
          <w:rFonts w:ascii="Times New Roman"/>
          <w:b w:val="false"/>
          <w:i w:val="false"/>
          <w:color w:val="000000"/>
          <w:sz w:val="28"/>
        </w:rPr>
        <w:t xml:space="preserve">
      Учаскелiк маркшейдерлер </w:t>
      </w:r>
      <w:r>
        <w:br/>
      </w:r>
      <w:r>
        <w:rPr>
          <w:rFonts w:ascii="Times New Roman"/>
          <w:b w:val="false"/>
          <w:i w:val="false"/>
          <w:color w:val="000000"/>
          <w:sz w:val="28"/>
        </w:rPr>
        <w:t xml:space="preserve">
      Мастерлер, кен мастерлерi </w:t>
      </w:r>
      <w:r>
        <w:br/>
      </w:r>
      <w:r>
        <w:rPr>
          <w:rFonts w:ascii="Times New Roman"/>
          <w:b w:val="false"/>
          <w:i w:val="false"/>
          <w:color w:val="000000"/>
          <w:sz w:val="28"/>
        </w:rPr>
        <w:t xml:space="preserve">
      Механиктер </w:t>
      </w:r>
      <w:r>
        <w:br/>
      </w:r>
      <w:r>
        <w:rPr>
          <w:rFonts w:ascii="Times New Roman"/>
          <w:b w:val="false"/>
          <w:i w:val="false"/>
          <w:color w:val="000000"/>
          <w:sz w:val="28"/>
        </w:rPr>
        <w:t xml:space="preserve">
      Басқармалардың (партиялардың, кеңселердiң, кәсiпорындар мен филиалдардың) бастықтары және олардың өндiрiс жөнiндегi орынбасарлары </w:t>
      </w:r>
      <w:r>
        <w:br/>
      </w:r>
      <w:r>
        <w:rPr>
          <w:rFonts w:ascii="Times New Roman"/>
          <w:b w:val="false"/>
          <w:i w:val="false"/>
          <w:color w:val="000000"/>
          <w:sz w:val="28"/>
        </w:rPr>
        <w:t xml:space="preserve">
      Учаске бастықтары, олардың орынбасарлары </w:t>
      </w:r>
      <w:r>
        <w:br/>
      </w:r>
      <w:r>
        <w:rPr>
          <w:rFonts w:ascii="Times New Roman"/>
          <w:b w:val="false"/>
          <w:i w:val="false"/>
          <w:color w:val="000000"/>
          <w:sz w:val="28"/>
        </w:rPr>
        <w:t>
      Учаскелiк кен нормалаушылары</w:t>
      </w:r>
      <w:r>
        <w:br/>
      </w:r>
      <w:r>
        <w:rPr>
          <w:rFonts w:ascii="Times New Roman"/>
          <w:b w:val="false"/>
          <w:i w:val="false"/>
          <w:color w:val="000000"/>
          <w:sz w:val="28"/>
        </w:rPr>
        <w:t>
      Учаскелік кен нормалаушы техниктер</w:t>
      </w:r>
      <w:r>
        <w:br/>
      </w:r>
      <w:r>
        <w:rPr>
          <w:rFonts w:ascii="Times New Roman"/>
          <w:b w:val="false"/>
          <w:i w:val="false"/>
          <w:color w:val="000000"/>
          <w:sz w:val="28"/>
        </w:rPr>
        <w:t xml:space="preserve">
      Электр механиктерi </w:t>
      </w:r>
      <w:r>
        <w:br/>
      </w:r>
      <w:r>
        <w:rPr>
          <w:rFonts w:ascii="Times New Roman"/>
          <w:b w:val="false"/>
          <w:i w:val="false"/>
          <w:color w:val="000000"/>
          <w:sz w:val="28"/>
        </w:rPr>
        <w:t xml:space="preserve">
      Энергетиктер </w:t>
      </w:r>
      <w:r>
        <w:br/>
      </w:r>
      <w:r>
        <w:rPr>
          <w:rFonts w:ascii="Times New Roman"/>
          <w:b w:val="false"/>
          <w:i w:val="false"/>
          <w:color w:val="000000"/>
          <w:sz w:val="28"/>
        </w:rPr>
        <w:t xml:space="preserve">
      е) Жоғарыда аталған жұмысшылар мен қызметшiлерге жерастында толық жұмыс күнi қызмет көрсетумен айналысатын барлық қызметкерлер (жерасты дәрiгерлiк пункттерiнiң медициналық қызметкерлерi, жерасты телефон байланысы қызметкерлерi және т.б.) </w:t>
      </w:r>
      <w:r>
        <w:br/>
      </w:r>
      <w:r>
        <w:rPr>
          <w:rFonts w:ascii="Times New Roman"/>
          <w:b w:val="false"/>
          <w:i w:val="false"/>
          <w:color w:val="000000"/>
          <w:sz w:val="28"/>
        </w:rPr>
        <w:t xml:space="preserve">
      2. Құрылыстағы, қайта жаңғыртудағы, техникалық қайта жабдықтаудағы және күрделi жөндеудегi: кен жұмыстарының, метрополитендердiң, жерасты арналарының, тоннельдер мен басқа да жерасты құрылыстарының жерастындағы жұмыстары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Арматурашылар </w:t>
      </w:r>
      <w:r>
        <w:br/>
      </w:r>
      <w:r>
        <w:rPr>
          <w:rFonts w:ascii="Times New Roman"/>
          <w:b w:val="false"/>
          <w:i w:val="false"/>
          <w:color w:val="000000"/>
          <w:sz w:val="28"/>
        </w:rPr>
        <w:t xml:space="preserve">
      Бетоншылар </w:t>
      </w:r>
      <w:r>
        <w:br/>
      </w:r>
      <w:r>
        <w:rPr>
          <w:rFonts w:ascii="Times New Roman"/>
          <w:b w:val="false"/>
          <w:i w:val="false"/>
          <w:color w:val="000000"/>
          <w:sz w:val="28"/>
        </w:rPr>
        <w:t xml:space="preserve">
      Шпурларды бұрғылаушылар </w:t>
      </w:r>
      <w:r>
        <w:br/>
      </w:r>
      <w:r>
        <w:rPr>
          <w:rFonts w:ascii="Times New Roman"/>
          <w:b w:val="false"/>
          <w:i w:val="false"/>
          <w:color w:val="000000"/>
          <w:sz w:val="28"/>
        </w:rPr>
        <w:t xml:space="preserve">
      Қопарушылар </w:t>
      </w:r>
      <w:r>
        <w:br/>
      </w:r>
      <w:r>
        <w:rPr>
          <w:rFonts w:ascii="Times New Roman"/>
          <w:b w:val="false"/>
          <w:i w:val="false"/>
          <w:color w:val="000000"/>
          <w:sz w:val="28"/>
        </w:rPr>
        <w:t xml:space="preserve">
      Автокөлiк жүргiзушiлерi (самосвал) </w:t>
      </w:r>
      <w:r>
        <w:br/>
      </w:r>
      <w:r>
        <w:rPr>
          <w:rFonts w:ascii="Times New Roman"/>
          <w:b w:val="false"/>
          <w:i w:val="false"/>
          <w:color w:val="000000"/>
          <w:sz w:val="28"/>
        </w:rPr>
        <w:t xml:space="preserve">
      Жерасты кен жұмысшылары </w:t>
      </w:r>
      <w:r>
        <w:br/>
      </w:r>
      <w:r>
        <w:rPr>
          <w:rFonts w:ascii="Times New Roman"/>
          <w:b w:val="false"/>
          <w:i w:val="false"/>
          <w:color w:val="000000"/>
          <w:sz w:val="28"/>
        </w:rPr>
        <w:t xml:space="preserve">
      Айырушылар </w:t>
      </w:r>
      <w:r>
        <w:br/>
      </w:r>
      <w:r>
        <w:rPr>
          <w:rFonts w:ascii="Times New Roman"/>
          <w:b w:val="false"/>
          <w:i w:val="false"/>
          <w:color w:val="000000"/>
          <w:sz w:val="28"/>
        </w:rPr>
        <w:t xml:space="preserve">
      Бекiтушiлер </w:t>
      </w:r>
      <w:r>
        <w:br/>
      </w:r>
      <w:r>
        <w:rPr>
          <w:rFonts w:ascii="Times New Roman"/>
          <w:b w:val="false"/>
          <w:i w:val="false"/>
          <w:color w:val="000000"/>
          <w:sz w:val="28"/>
        </w:rPr>
        <w:t xml:space="preserve">
      Лебедкашылар </w:t>
      </w:r>
      <w:r>
        <w:br/>
      </w:r>
      <w:r>
        <w:rPr>
          <w:rFonts w:ascii="Times New Roman"/>
          <w:b w:val="false"/>
          <w:i w:val="false"/>
          <w:color w:val="000000"/>
          <w:sz w:val="28"/>
        </w:rPr>
        <w:t xml:space="preserve">
      Бульдозер машинистерi </w:t>
      </w:r>
      <w:r>
        <w:br/>
      </w:r>
      <w:r>
        <w:rPr>
          <w:rFonts w:ascii="Times New Roman"/>
          <w:b w:val="false"/>
          <w:i w:val="false"/>
          <w:color w:val="000000"/>
          <w:sz w:val="28"/>
        </w:rPr>
        <w:t xml:space="preserve">
      Бұрғылау қондырғыларының машинистерi </w:t>
      </w:r>
      <w:r>
        <w:br/>
      </w:r>
      <w:r>
        <w:rPr>
          <w:rFonts w:ascii="Times New Roman"/>
          <w:b w:val="false"/>
          <w:i w:val="false"/>
          <w:color w:val="000000"/>
          <w:sz w:val="28"/>
        </w:rPr>
        <w:t xml:space="preserve">
      Крандар машинистерi (краншылар) </w:t>
      </w:r>
      <w:r>
        <w:br/>
      </w:r>
      <w:r>
        <w:rPr>
          <w:rFonts w:ascii="Times New Roman"/>
          <w:b w:val="false"/>
          <w:i w:val="false"/>
          <w:color w:val="000000"/>
          <w:sz w:val="28"/>
        </w:rPr>
        <w:t xml:space="preserve">
      Мотовоздар машинистерi </w:t>
      </w:r>
      <w:r>
        <w:br/>
      </w:r>
      <w:r>
        <w:rPr>
          <w:rFonts w:ascii="Times New Roman"/>
          <w:b w:val="false"/>
          <w:i w:val="false"/>
          <w:color w:val="000000"/>
          <w:sz w:val="28"/>
        </w:rPr>
        <w:t xml:space="preserve">
      Насос қондырғыларының машинистерi </w:t>
      </w:r>
      <w:r>
        <w:br/>
      </w:r>
      <w:r>
        <w:rPr>
          <w:rFonts w:ascii="Times New Roman"/>
          <w:b w:val="false"/>
          <w:i w:val="false"/>
          <w:color w:val="000000"/>
          <w:sz w:val="28"/>
        </w:rPr>
        <w:t xml:space="preserve">
      Жүк тиеу машиналарының машинистерi </w:t>
      </w:r>
      <w:r>
        <w:br/>
      </w:r>
      <w:r>
        <w:rPr>
          <w:rFonts w:ascii="Times New Roman"/>
          <w:b w:val="false"/>
          <w:i w:val="false"/>
          <w:color w:val="000000"/>
          <w:sz w:val="28"/>
        </w:rPr>
        <w:t xml:space="preserve">
      Өздiгiнен жүретiн жерасты машиналарының машинистерi </w:t>
      </w:r>
      <w:r>
        <w:br/>
      </w:r>
      <w:r>
        <w:rPr>
          <w:rFonts w:ascii="Times New Roman"/>
          <w:b w:val="false"/>
          <w:i w:val="false"/>
          <w:color w:val="000000"/>
          <w:sz w:val="28"/>
        </w:rPr>
        <w:t xml:space="preserve">
      "Соқыр" стволдардағы көтеру машиналарының машинистерi </w:t>
      </w:r>
      <w:r>
        <w:br/>
      </w:r>
      <w:r>
        <w:rPr>
          <w:rFonts w:ascii="Times New Roman"/>
          <w:b w:val="false"/>
          <w:i w:val="false"/>
          <w:color w:val="000000"/>
          <w:sz w:val="28"/>
        </w:rPr>
        <w:t xml:space="preserve">
      Жерасты-жылжымалы көпiршелерiнiң машинистерi  </w:t>
      </w:r>
      <w:r>
        <w:br/>
      </w:r>
      <w:r>
        <w:rPr>
          <w:rFonts w:ascii="Times New Roman"/>
          <w:b w:val="false"/>
          <w:i w:val="false"/>
          <w:color w:val="000000"/>
          <w:sz w:val="28"/>
        </w:rPr>
        <w:t xml:space="preserve">
      Проходкалау кешендерiнiң машинистерi </w:t>
      </w:r>
      <w:r>
        <w:br/>
      </w:r>
      <w:r>
        <w:rPr>
          <w:rFonts w:ascii="Times New Roman"/>
          <w:b w:val="false"/>
          <w:i w:val="false"/>
          <w:color w:val="000000"/>
          <w:sz w:val="28"/>
        </w:rPr>
        <w:t xml:space="preserve">
      Скреперлер машинистерi </w:t>
      </w:r>
      <w:r>
        <w:br/>
      </w:r>
      <w:r>
        <w:rPr>
          <w:rFonts w:ascii="Times New Roman"/>
          <w:b w:val="false"/>
          <w:i w:val="false"/>
          <w:color w:val="000000"/>
          <w:sz w:val="28"/>
        </w:rPr>
        <w:t xml:space="preserve">
      Скреперлiк лебедка машинистерi </w:t>
      </w:r>
      <w:r>
        <w:br/>
      </w:r>
      <w:r>
        <w:rPr>
          <w:rFonts w:ascii="Times New Roman"/>
          <w:b w:val="false"/>
          <w:i w:val="false"/>
          <w:color w:val="000000"/>
          <w:sz w:val="28"/>
        </w:rPr>
        <w:t xml:space="preserve">
      Проходкалаушы бiр ожаулық экскаватор машинистерi  </w:t>
      </w:r>
      <w:r>
        <w:br/>
      </w:r>
      <w:r>
        <w:rPr>
          <w:rFonts w:ascii="Times New Roman"/>
          <w:b w:val="false"/>
          <w:i w:val="false"/>
          <w:color w:val="000000"/>
          <w:sz w:val="28"/>
        </w:rPr>
        <w:t xml:space="preserve">
      Электровоз машинистерi </w:t>
      </w:r>
      <w:r>
        <w:br/>
      </w:r>
      <w:r>
        <w:rPr>
          <w:rFonts w:ascii="Times New Roman"/>
          <w:b w:val="false"/>
          <w:i w:val="false"/>
          <w:color w:val="000000"/>
          <w:sz w:val="28"/>
        </w:rPr>
        <w:t xml:space="preserve">
      Проходкалаудағы желдеткiш қондырғылар мотористерi </w:t>
      </w:r>
      <w:r>
        <w:br/>
      </w:r>
      <w:r>
        <w:rPr>
          <w:rFonts w:ascii="Times New Roman"/>
          <w:b w:val="false"/>
          <w:i w:val="false"/>
          <w:color w:val="000000"/>
          <w:sz w:val="28"/>
        </w:rPr>
        <w:t xml:space="preserve">
      Проходкалаушылар </w:t>
      </w:r>
      <w:r>
        <w:br/>
      </w:r>
      <w:r>
        <w:rPr>
          <w:rFonts w:ascii="Times New Roman"/>
          <w:b w:val="false"/>
          <w:i w:val="false"/>
          <w:color w:val="000000"/>
          <w:sz w:val="28"/>
        </w:rPr>
        <w:t xml:space="preserve">
      Жарылғыш заттарды үлестiрушiлер </w:t>
      </w:r>
      <w:r>
        <w:br/>
      </w:r>
      <w:r>
        <w:rPr>
          <w:rFonts w:ascii="Times New Roman"/>
          <w:b w:val="false"/>
          <w:i w:val="false"/>
          <w:color w:val="000000"/>
          <w:sz w:val="28"/>
        </w:rPr>
        <w:t xml:space="preserve">
      Оқпаншылар </w:t>
      </w:r>
      <w:r>
        <w:br/>
      </w:r>
      <w:r>
        <w:rPr>
          <w:rFonts w:ascii="Times New Roman"/>
          <w:b w:val="false"/>
          <w:i w:val="false"/>
          <w:color w:val="000000"/>
          <w:sz w:val="28"/>
        </w:rPr>
        <w:t xml:space="preserve">
      Транспортершi </w:t>
      </w:r>
      <w:r>
        <w:br/>
      </w:r>
      <w:r>
        <w:rPr>
          <w:rFonts w:ascii="Times New Roman"/>
          <w:b w:val="false"/>
          <w:i w:val="false"/>
          <w:color w:val="000000"/>
          <w:sz w:val="28"/>
        </w:rPr>
        <w:t xml:space="preserve">
      Нақыштаушы </w:t>
      </w:r>
      <w:r>
        <w:br/>
      </w:r>
      <w:r>
        <w:rPr>
          <w:rFonts w:ascii="Times New Roman"/>
          <w:b w:val="false"/>
          <w:i w:val="false"/>
          <w:color w:val="000000"/>
          <w:sz w:val="28"/>
        </w:rPr>
        <w:t xml:space="preserve">
      Электрмен, газбен дәнекерлеушi </w:t>
      </w:r>
      <w:r>
        <w:br/>
      </w:r>
      <w:r>
        <w:rPr>
          <w:rFonts w:ascii="Times New Roman"/>
          <w:b w:val="false"/>
          <w:i w:val="false"/>
          <w:color w:val="000000"/>
          <w:sz w:val="28"/>
        </w:rPr>
        <w:t xml:space="preserve">
      Проходкада жүрген подстанцияға қызмет көрсетушi электр монтерi </w:t>
      </w:r>
      <w:r>
        <w:br/>
      </w:r>
      <w:r>
        <w:rPr>
          <w:rFonts w:ascii="Times New Roman"/>
          <w:b w:val="false"/>
          <w:i w:val="false"/>
          <w:color w:val="000000"/>
          <w:sz w:val="28"/>
        </w:rPr>
        <w:t xml:space="preserve">
      Автоматты және жартылай автоматты машиналардағы электрмен дәнекерлеушiлер </w:t>
      </w:r>
      <w:r>
        <w:br/>
      </w:r>
      <w:r>
        <w:rPr>
          <w:rFonts w:ascii="Times New Roman"/>
          <w:b w:val="false"/>
          <w:i w:val="false"/>
          <w:color w:val="000000"/>
          <w:sz w:val="28"/>
        </w:rPr>
        <w:t xml:space="preserve">
      Қолмен дәнекерлеушiлер </w:t>
      </w:r>
      <w:r>
        <w:br/>
      </w:r>
      <w:r>
        <w:rPr>
          <w:rFonts w:ascii="Times New Roman"/>
          <w:b w:val="false"/>
          <w:i w:val="false"/>
          <w:color w:val="000000"/>
          <w:sz w:val="28"/>
        </w:rPr>
        <w:t xml:space="preserve">
      Жерастындағы кен қазу жабдықтарының электр слесарлары-монтажшылары </w:t>
      </w:r>
      <w:r>
        <w:br/>
      </w:r>
      <w:r>
        <w:rPr>
          <w:rFonts w:ascii="Times New Roman"/>
          <w:b w:val="false"/>
          <w:i w:val="false"/>
          <w:color w:val="000000"/>
          <w:sz w:val="28"/>
        </w:rPr>
        <w:t xml:space="preserve">
      Проходка салудағы электр слесарлары </w:t>
      </w:r>
      <w:r>
        <w:br/>
      </w:r>
      <w:r>
        <w:rPr>
          <w:rFonts w:ascii="Times New Roman"/>
          <w:b w:val="false"/>
          <w:i w:val="false"/>
          <w:color w:val="000000"/>
          <w:sz w:val="28"/>
        </w:rPr>
        <w:t xml:space="preserve">
      Жабдықтарды жөндеу жөнiндегi кезекшi электр слесарлары (слесарлар) </w:t>
      </w:r>
      <w:r>
        <w:br/>
      </w:r>
      <w:r>
        <w:rPr>
          <w:rFonts w:ascii="Times New Roman"/>
          <w:b w:val="false"/>
          <w:i w:val="false"/>
          <w:color w:val="000000"/>
          <w:sz w:val="28"/>
        </w:rPr>
        <w:t xml:space="preserve">
      б) Жыл iшiндегi жұмыс уақытының 50 % және одан да көбiн (есептi мерзiм iшiнде) жерасты жұмыстарында өткiзетiн жұмысшылар, басшылар, мамандар және қызметшiлер  </w:t>
      </w:r>
      <w:r>
        <w:br/>
      </w:r>
      <w:r>
        <w:rPr>
          <w:rFonts w:ascii="Times New Roman"/>
          <w:b w:val="false"/>
          <w:i w:val="false"/>
          <w:color w:val="000000"/>
          <w:sz w:val="28"/>
        </w:rPr>
        <w:t xml:space="preserve">
      Маркшейдерлiк жұмыстардағы кен жұмысшылары  </w:t>
      </w:r>
      <w:r>
        <w:br/>
      </w:r>
      <w:r>
        <w:rPr>
          <w:rFonts w:ascii="Times New Roman"/>
          <w:b w:val="false"/>
          <w:i w:val="false"/>
          <w:color w:val="000000"/>
          <w:sz w:val="28"/>
        </w:rPr>
        <w:t xml:space="preserve">
      Проходка жасаумен айналысатын кен жабдықтарының монтажшылары </w:t>
      </w:r>
      <w:r>
        <w:br/>
      </w:r>
      <w:r>
        <w:rPr>
          <w:rFonts w:ascii="Times New Roman"/>
          <w:b w:val="false"/>
          <w:i w:val="false"/>
          <w:color w:val="000000"/>
          <w:sz w:val="28"/>
        </w:rPr>
        <w:t xml:space="preserve">
      Бас инженерлер, олардың өндiрiс жөнiндегi, жерасты құрылысы жөнiндегi, техника қауiпсiздігi жөніндегі орынбасарлары </w:t>
      </w:r>
      <w:r>
        <w:br/>
      </w:r>
      <w:r>
        <w:rPr>
          <w:rFonts w:ascii="Times New Roman"/>
          <w:b w:val="false"/>
          <w:i w:val="false"/>
          <w:color w:val="000000"/>
          <w:sz w:val="28"/>
        </w:rPr>
        <w:t xml:space="preserve">
      Бас маркшейдерлер, олардың орынбасарлары </w:t>
      </w:r>
      <w:r>
        <w:br/>
      </w:r>
      <w:r>
        <w:rPr>
          <w:rFonts w:ascii="Times New Roman"/>
          <w:b w:val="false"/>
          <w:i w:val="false"/>
          <w:color w:val="000000"/>
          <w:sz w:val="28"/>
        </w:rPr>
        <w:t xml:space="preserve">
      Бас механиктер, олардың орынбасарлары </w:t>
      </w:r>
      <w:r>
        <w:br/>
      </w:r>
      <w:r>
        <w:rPr>
          <w:rFonts w:ascii="Times New Roman"/>
          <w:b w:val="false"/>
          <w:i w:val="false"/>
          <w:color w:val="000000"/>
          <w:sz w:val="28"/>
        </w:rPr>
        <w:t xml:space="preserve">
      Бас энергетиктер, олардың орынбасарлары </w:t>
      </w:r>
      <w:r>
        <w:br/>
      </w:r>
      <w:r>
        <w:rPr>
          <w:rFonts w:ascii="Times New Roman"/>
          <w:b w:val="false"/>
          <w:i w:val="false"/>
          <w:color w:val="000000"/>
          <w:sz w:val="28"/>
        </w:rPr>
        <w:t xml:space="preserve">
      Жерасты учаскелерiнiң кен жұмыстары жөнiндегi инженерлерi </w:t>
      </w:r>
      <w:r>
        <w:br/>
      </w:r>
      <w:r>
        <w:rPr>
          <w:rFonts w:ascii="Times New Roman"/>
          <w:b w:val="false"/>
          <w:i w:val="false"/>
          <w:color w:val="000000"/>
          <w:sz w:val="28"/>
        </w:rPr>
        <w:t xml:space="preserve">
      Барлық атаудағы маркшейдерлер </w:t>
      </w:r>
      <w:r>
        <w:br/>
      </w:r>
      <w:r>
        <w:rPr>
          <w:rFonts w:ascii="Times New Roman"/>
          <w:b w:val="false"/>
          <w:i w:val="false"/>
          <w:color w:val="000000"/>
          <w:sz w:val="28"/>
        </w:rPr>
        <w:t xml:space="preserve">
      Кен учаскелерiнiң мастерлерi </w:t>
      </w:r>
      <w:r>
        <w:br/>
      </w:r>
      <w:r>
        <w:rPr>
          <w:rFonts w:ascii="Times New Roman"/>
          <w:b w:val="false"/>
          <w:i w:val="false"/>
          <w:color w:val="000000"/>
          <w:sz w:val="28"/>
        </w:rPr>
        <w:t xml:space="preserve">
      Ауысым механиктерi </w:t>
      </w:r>
      <w:r>
        <w:br/>
      </w:r>
      <w:r>
        <w:rPr>
          <w:rFonts w:ascii="Times New Roman"/>
          <w:b w:val="false"/>
          <w:i w:val="false"/>
          <w:color w:val="000000"/>
          <w:sz w:val="28"/>
        </w:rPr>
        <w:t xml:space="preserve">
      Жерасты учаскелерінің механиктерi </w:t>
      </w:r>
      <w:r>
        <w:br/>
      </w:r>
      <w:r>
        <w:rPr>
          <w:rFonts w:ascii="Times New Roman"/>
          <w:b w:val="false"/>
          <w:i w:val="false"/>
          <w:color w:val="000000"/>
          <w:sz w:val="28"/>
        </w:rPr>
        <w:t xml:space="preserve">
      Ауысым бастықтары </w:t>
      </w:r>
      <w:r>
        <w:br/>
      </w:r>
      <w:r>
        <w:rPr>
          <w:rFonts w:ascii="Times New Roman"/>
          <w:b w:val="false"/>
          <w:i w:val="false"/>
          <w:color w:val="000000"/>
          <w:sz w:val="28"/>
        </w:rPr>
        <w:t xml:space="preserve">
      Басқарма бастықтары, олардың өндiрiс жөнiндегi, жерасты құрылысы жөнiндегi орынбасарлары </w:t>
      </w:r>
      <w:r>
        <w:br/>
      </w:r>
      <w:r>
        <w:rPr>
          <w:rFonts w:ascii="Times New Roman"/>
          <w:b w:val="false"/>
          <w:i w:val="false"/>
          <w:color w:val="000000"/>
          <w:sz w:val="28"/>
        </w:rPr>
        <w:t xml:space="preserve">
      Учаске бастықтары, олардың орынбасарлары  </w:t>
      </w:r>
      <w:r>
        <w:br/>
      </w:r>
      <w:r>
        <w:rPr>
          <w:rFonts w:ascii="Times New Roman"/>
          <w:b w:val="false"/>
          <w:i w:val="false"/>
          <w:color w:val="000000"/>
          <w:sz w:val="28"/>
        </w:rPr>
        <w:t xml:space="preserve">
      Шахта бастықтары, олардың орынбасарлары </w:t>
      </w:r>
      <w:r>
        <w:br/>
      </w:r>
      <w:r>
        <w:rPr>
          <w:rFonts w:ascii="Times New Roman"/>
          <w:b w:val="false"/>
          <w:i w:val="false"/>
          <w:color w:val="000000"/>
          <w:sz w:val="28"/>
        </w:rPr>
        <w:t xml:space="preserve">
      Кен нормалаушылары </w:t>
      </w:r>
      <w:r>
        <w:br/>
      </w:r>
      <w:r>
        <w:rPr>
          <w:rFonts w:ascii="Times New Roman"/>
          <w:b w:val="false"/>
          <w:i w:val="false"/>
          <w:color w:val="000000"/>
          <w:sz w:val="28"/>
        </w:rPr>
        <w:t xml:space="preserve">
      Жерасты учаскелерiнiң техниктерi </w:t>
      </w:r>
      <w:r>
        <w:br/>
      </w:r>
      <w:r>
        <w:rPr>
          <w:rFonts w:ascii="Times New Roman"/>
          <w:b w:val="false"/>
          <w:i w:val="false"/>
          <w:color w:val="000000"/>
          <w:sz w:val="28"/>
        </w:rPr>
        <w:t xml:space="preserve">
      Техникалық басшылар, олардың орынбасарлары </w:t>
      </w:r>
      <w:r>
        <w:br/>
      </w:r>
      <w:r>
        <w:rPr>
          <w:rFonts w:ascii="Times New Roman"/>
          <w:b w:val="false"/>
          <w:i w:val="false"/>
          <w:color w:val="000000"/>
          <w:sz w:val="28"/>
        </w:rPr>
        <w:t xml:space="preserve">
      Жерасты учаскелерiнің электр механиктері, олардың орынбасарлары </w:t>
      </w:r>
      <w:r>
        <w:br/>
      </w:r>
      <w:r>
        <w:rPr>
          <w:rFonts w:ascii="Times New Roman"/>
          <w:b w:val="false"/>
          <w:i w:val="false"/>
          <w:color w:val="000000"/>
          <w:sz w:val="28"/>
        </w:rPr>
        <w:t xml:space="preserve">
      Жерасты учаскелерiнiң энергетиктерi </w:t>
      </w:r>
      <w:r>
        <w:br/>
      </w:r>
      <w:r>
        <w:rPr>
          <w:rFonts w:ascii="Times New Roman"/>
          <w:b w:val="false"/>
          <w:i w:val="false"/>
          <w:color w:val="000000"/>
          <w:sz w:val="28"/>
        </w:rPr>
        <w:t xml:space="preserve">
      3. 150 м және одан да тереңдiктен пайдалы қазбалар өндіру жөнiндегi разрездер (карьерлер) </w:t>
      </w:r>
      <w:r>
        <w:br/>
      </w:r>
      <w:r>
        <w:rPr>
          <w:rFonts w:ascii="Times New Roman"/>
          <w:b w:val="false"/>
          <w:i w:val="false"/>
          <w:color w:val="000000"/>
          <w:sz w:val="28"/>
        </w:rPr>
        <w:t xml:space="preserve">
      Толық жұмыс күнi разрездерде, карьерлер мен рудниктерде жұмыс iстеЙтiн, жер үсті жұмыстарымен айналысушы қызметкерлерден басқа жұмысшылар, басшылар мен мамандар </w:t>
      </w:r>
      <w:r>
        <w:br/>
      </w:r>
      <w:r>
        <w:rPr>
          <w:rFonts w:ascii="Times New Roman"/>
          <w:b w:val="false"/>
          <w:i w:val="false"/>
          <w:color w:val="000000"/>
          <w:sz w:val="28"/>
        </w:rPr>
        <w:t xml:space="preserve">
      4. Кен балауызы (қоңыр көмiр балауызы) мен озокерит өндiрiсi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Кен балауызы өндiрiсiнiң аппаратшылары </w:t>
      </w:r>
      <w:r>
        <w:br/>
      </w:r>
      <w:r>
        <w:rPr>
          <w:rFonts w:ascii="Times New Roman"/>
          <w:b w:val="false"/>
          <w:i w:val="false"/>
          <w:color w:val="000000"/>
          <w:sz w:val="28"/>
        </w:rPr>
        <w:t xml:space="preserve">
      Құю машиналарының машинисі </w:t>
      </w:r>
      <w:r>
        <w:br/>
      </w:r>
      <w:r>
        <w:rPr>
          <w:rFonts w:ascii="Times New Roman"/>
          <w:b w:val="false"/>
          <w:i w:val="false"/>
          <w:color w:val="000000"/>
          <w:sz w:val="28"/>
        </w:rPr>
        <w:t xml:space="preserve">
      Озокеритті қолмен таратып құюшы жұмысшылар </w:t>
      </w:r>
      <w:r>
        <w:br/>
      </w:r>
      <w:r>
        <w:rPr>
          <w:rFonts w:ascii="Times New Roman"/>
          <w:b w:val="false"/>
          <w:i w:val="false"/>
          <w:color w:val="000000"/>
          <w:sz w:val="28"/>
        </w:rPr>
        <w:t xml:space="preserve">
      б) Басшылар мен мамандар </w:t>
      </w:r>
      <w:r>
        <w:br/>
      </w:r>
      <w:r>
        <w:rPr>
          <w:rFonts w:ascii="Times New Roman"/>
          <w:b w:val="false"/>
          <w:i w:val="false"/>
          <w:color w:val="000000"/>
          <w:sz w:val="28"/>
        </w:rPr>
        <w:t xml:space="preserve">
      N 1 Тiзiмдегi көрсетiлген жұмысшыларға басшылық жасаушы мастерлер, аға мастерлер </w:t>
      </w:r>
      <w:r>
        <w:br/>
      </w:r>
      <w:r>
        <w:rPr>
          <w:rFonts w:ascii="Times New Roman"/>
          <w:b w:val="false"/>
          <w:i w:val="false"/>
          <w:color w:val="000000"/>
          <w:sz w:val="28"/>
        </w:rPr>
        <w:t xml:space="preserve">
      5. Тау-кен құтқару бөлімшелерi (станциялары)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Шахталардағы (рудниктердегi) сынамаларды терушiлер </w:t>
      </w:r>
      <w:r>
        <w:br/>
      </w:r>
      <w:r>
        <w:rPr>
          <w:rFonts w:ascii="Times New Roman"/>
          <w:b w:val="false"/>
          <w:i w:val="false"/>
          <w:color w:val="000000"/>
          <w:sz w:val="28"/>
        </w:rPr>
        <w:t xml:space="preserve">
      Респираторшылар </w:t>
      </w:r>
      <w:r>
        <w:br/>
      </w:r>
      <w:r>
        <w:rPr>
          <w:rFonts w:ascii="Times New Roman"/>
          <w:b w:val="false"/>
          <w:i w:val="false"/>
          <w:color w:val="000000"/>
          <w:sz w:val="28"/>
        </w:rPr>
        <w:t xml:space="preserve">
      б) Басшылар мен мамандар (команда құрамы) оның iшiнде: </w:t>
      </w:r>
      <w:r>
        <w:br/>
      </w:r>
      <w:r>
        <w:rPr>
          <w:rFonts w:ascii="Times New Roman"/>
          <w:b w:val="false"/>
          <w:i w:val="false"/>
          <w:color w:val="000000"/>
          <w:sz w:val="28"/>
        </w:rPr>
        <w:t xml:space="preserve">
      Взвод командирлерi, олардың орынбасарлары (көмекшiлерi) </w:t>
      </w:r>
      <w:r>
        <w:br/>
      </w:r>
      <w:r>
        <w:rPr>
          <w:rFonts w:ascii="Times New Roman"/>
          <w:b w:val="false"/>
          <w:i w:val="false"/>
          <w:color w:val="000000"/>
          <w:sz w:val="28"/>
        </w:rPr>
        <w:t xml:space="preserve">
      Бөлiмше командирлерi, олардың орынбасарлары (көмекшiлерi) </w:t>
      </w:r>
      <w:r>
        <w:br/>
      </w:r>
      <w:r>
        <w:rPr>
          <w:rFonts w:ascii="Times New Roman"/>
          <w:b w:val="false"/>
          <w:i w:val="false"/>
          <w:color w:val="000000"/>
          <w:sz w:val="28"/>
        </w:rPr>
        <w:t xml:space="preserve">
      Отряд командирлерi, олардың орынбасарлары (көмекшiлерi) </w:t>
      </w:r>
      <w:r>
        <w:br/>
      </w:r>
      <w:r>
        <w:rPr>
          <w:rFonts w:ascii="Times New Roman"/>
          <w:b w:val="false"/>
          <w:i w:val="false"/>
          <w:color w:val="000000"/>
          <w:sz w:val="28"/>
        </w:rPr>
        <w:t xml:space="preserve">
      Пункт командирлерi, олардың орынбасарлары (көмекшiлерi) </w:t>
      </w:r>
    </w:p>
    <w:bookmarkStart w:name="z6" w:id="4"/>
    <w:p>
      <w:pPr>
        <w:spacing w:after="0"/>
        <w:ind w:left="0"/>
        <w:jc w:val="left"/>
      </w:pPr>
      <w:r>
        <w:rPr>
          <w:rFonts w:ascii="Times New Roman"/>
          <w:b/>
          <w:i w:val="false"/>
          <w:color w:val="000000"/>
        </w:rPr>
        <w:t xml:space="preserve"> 
  2. Кен дайындау, байыту, кесектеу (агломераттау, брикеттеу, </w:t>
      </w:r>
      <w:r>
        <w:br/>
      </w:r>
      <w:r>
        <w:rPr>
          <w:rFonts w:ascii="Times New Roman"/>
          <w:b/>
          <w:i w:val="false"/>
          <w:color w:val="000000"/>
        </w:rPr>
        <w:t xml:space="preserve">
балшық кесектеу), руданы және рудасыз қазбаларды </w:t>
      </w:r>
      <w:r>
        <w:br/>
      </w:r>
      <w:r>
        <w:rPr>
          <w:rFonts w:ascii="Times New Roman"/>
          <w:b/>
          <w:i w:val="false"/>
          <w:color w:val="000000"/>
        </w:rPr>
        <w:t xml:space="preserve">
күйдіру </w:t>
      </w:r>
    </w:p>
    <w:bookmarkEnd w:id="4"/>
    <w:p>
      <w:pPr>
        <w:spacing w:after="0"/>
        <w:ind w:left="0"/>
        <w:jc w:val="both"/>
      </w:pPr>
      <w:r>
        <w:rPr>
          <w:rFonts w:ascii="Times New Roman"/>
          <w:b w:val="false"/>
          <w:i w:val="false"/>
          <w:color w:val="000000"/>
          <w:sz w:val="28"/>
        </w:rPr>
        <w:t xml:space="preserve">      а) Жұмысшылар </w:t>
      </w:r>
      <w:r>
        <w:br/>
      </w:r>
      <w:r>
        <w:rPr>
          <w:rFonts w:ascii="Times New Roman"/>
          <w:b w:val="false"/>
          <w:i w:val="false"/>
          <w:color w:val="000000"/>
          <w:sz w:val="28"/>
        </w:rPr>
        <w:t xml:space="preserve">
      Агломератшылар </w:t>
      </w:r>
      <w:r>
        <w:br/>
      </w:r>
      <w:r>
        <w:rPr>
          <w:rFonts w:ascii="Times New Roman"/>
          <w:b w:val="false"/>
          <w:i w:val="false"/>
          <w:color w:val="000000"/>
          <w:sz w:val="28"/>
        </w:rPr>
        <w:t xml:space="preserve">
      Ыстық агломерат пен сомдалған кендi берумен айналысатын бункершiлер </w:t>
      </w:r>
      <w:r>
        <w:br/>
      </w:r>
      <w:r>
        <w:rPr>
          <w:rFonts w:ascii="Times New Roman"/>
          <w:b w:val="false"/>
          <w:i w:val="false"/>
          <w:color w:val="000000"/>
          <w:sz w:val="28"/>
        </w:rPr>
        <w:t xml:space="preserve">
      Ваграншылар </w:t>
      </w:r>
      <w:r>
        <w:br/>
      </w:r>
      <w:r>
        <w:rPr>
          <w:rFonts w:ascii="Times New Roman"/>
          <w:b w:val="false"/>
          <w:i w:val="false"/>
          <w:color w:val="000000"/>
          <w:sz w:val="28"/>
        </w:rPr>
        <w:t xml:space="preserve">
      Ыстық агломератты түсiрушiлер </w:t>
      </w:r>
      <w:r>
        <w:br/>
      </w:r>
      <w:r>
        <w:rPr>
          <w:rFonts w:ascii="Times New Roman"/>
          <w:b w:val="false"/>
          <w:i w:val="false"/>
          <w:color w:val="000000"/>
          <w:sz w:val="28"/>
        </w:rPr>
        <w:t xml:space="preserve">
      Шаң түсiрушiлер </w:t>
      </w:r>
      <w:r>
        <w:br/>
      </w:r>
      <w:r>
        <w:rPr>
          <w:rFonts w:ascii="Times New Roman"/>
          <w:b w:val="false"/>
          <w:i w:val="false"/>
          <w:color w:val="000000"/>
          <w:sz w:val="28"/>
        </w:rPr>
        <w:t xml:space="preserve">
      Газшылар </w:t>
      </w:r>
      <w:r>
        <w:br/>
      </w:r>
      <w:r>
        <w:rPr>
          <w:rFonts w:ascii="Times New Roman"/>
          <w:b w:val="false"/>
          <w:i w:val="false"/>
          <w:color w:val="000000"/>
          <w:sz w:val="28"/>
        </w:rPr>
        <w:t xml:space="preserve">
      Агломерациядағы және күйдiрудегi көрiкшiлер </w:t>
      </w:r>
      <w:r>
        <w:br/>
      </w:r>
      <w:r>
        <w:rPr>
          <w:rFonts w:ascii="Times New Roman"/>
          <w:b w:val="false"/>
          <w:i w:val="false"/>
          <w:color w:val="000000"/>
          <w:sz w:val="28"/>
        </w:rPr>
        <w:t xml:space="preserve">
      Ірiктеушi-елеушiлер </w:t>
      </w:r>
      <w:r>
        <w:br/>
      </w:r>
      <w:r>
        <w:rPr>
          <w:rFonts w:ascii="Times New Roman"/>
          <w:b w:val="false"/>
          <w:i w:val="false"/>
          <w:color w:val="000000"/>
          <w:sz w:val="28"/>
        </w:rPr>
        <w:t xml:space="preserve">
      Жармалау бөлiмшелерiндегi завалкамен айналысатын дозалаушылар </w:t>
      </w:r>
      <w:r>
        <w:br/>
      </w:r>
      <w:r>
        <w:rPr>
          <w:rFonts w:ascii="Times New Roman"/>
          <w:b w:val="false"/>
          <w:i w:val="false"/>
          <w:color w:val="000000"/>
          <w:sz w:val="28"/>
        </w:rPr>
        <w:t xml:space="preserve">
      Ыстық қайтарымды дозалаушылар </w:t>
      </w:r>
      <w:r>
        <w:br/>
      </w:r>
      <w:r>
        <w:rPr>
          <w:rFonts w:ascii="Times New Roman"/>
          <w:b w:val="false"/>
          <w:i w:val="false"/>
          <w:color w:val="000000"/>
          <w:sz w:val="28"/>
        </w:rPr>
        <w:t xml:space="preserve">
      Ыстық агломератты жармалаумен айналысатын жармалаушылар </w:t>
      </w:r>
      <w:r>
        <w:br/>
      </w:r>
      <w:r>
        <w:rPr>
          <w:rFonts w:ascii="Times New Roman"/>
          <w:b w:val="false"/>
          <w:i w:val="false"/>
          <w:color w:val="000000"/>
          <w:sz w:val="28"/>
        </w:rPr>
        <w:t xml:space="preserve">
      Вагранкалар мен пештердi тиеушi-түсiрушiлер </w:t>
      </w:r>
      <w:r>
        <w:br/>
      </w:r>
      <w:r>
        <w:rPr>
          <w:rFonts w:ascii="Times New Roman"/>
          <w:b w:val="false"/>
          <w:i w:val="false"/>
          <w:color w:val="000000"/>
          <w:sz w:val="28"/>
        </w:rPr>
        <w:t xml:space="preserve">
      Ыстық агломерат пен сомдалған кендердi тасымалдаумен айналысатын конвейерлер машинистерi </w:t>
      </w:r>
      <w:r>
        <w:br/>
      </w:r>
      <w:r>
        <w:rPr>
          <w:rFonts w:ascii="Times New Roman"/>
          <w:b w:val="false"/>
          <w:i w:val="false"/>
          <w:color w:val="000000"/>
          <w:sz w:val="28"/>
        </w:rPr>
        <w:t xml:space="preserve">
      Ыстық агломерат пен сом кендерін тасымалдаумен айналысатын кран машинистерi (краншылар) </w:t>
      </w:r>
      <w:r>
        <w:br/>
      </w:r>
      <w:r>
        <w:rPr>
          <w:rFonts w:ascii="Times New Roman"/>
          <w:b w:val="false"/>
          <w:i w:val="false"/>
          <w:color w:val="000000"/>
          <w:sz w:val="28"/>
        </w:rPr>
        <w:t xml:space="preserve">
      Тоңазыту машинистерi </w:t>
      </w:r>
      <w:r>
        <w:br/>
      </w:r>
      <w:r>
        <w:rPr>
          <w:rFonts w:ascii="Times New Roman"/>
          <w:b w:val="false"/>
          <w:i w:val="false"/>
          <w:color w:val="000000"/>
          <w:sz w:val="28"/>
        </w:rPr>
        <w:t xml:space="preserve">
      Ыстық агломераттағы лақтыру науаларының машинистерi </w:t>
      </w:r>
      <w:r>
        <w:br/>
      </w:r>
      <w:r>
        <w:rPr>
          <w:rFonts w:ascii="Times New Roman"/>
          <w:b w:val="false"/>
          <w:i w:val="false"/>
          <w:color w:val="000000"/>
          <w:sz w:val="28"/>
        </w:rPr>
        <w:t xml:space="preserve">
      Шаң құрамында 2% немесе одан да көп кристалданған (бос) қос қышқылды кремний бар рудалармен және ыстық қайтарымда жұмыс iстейтiн араластыру барабандарының машинистерi  </w:t>
      </w:r>
      <w:r>
        <w:br/>
      </w:r>
      <w:r>
        <w:rPr>
          <w:rFonts w:ascii="Times New Roman"/>
          <w:b w:val="false"/>
          <w:i w:val="false"/>
          <w:color w:val="000000"/>
          <w:sz w:val="28"/>
        </w:rPr>
        <w:t xml:space="preserve">
      Сөндiру вагондары электровоздарының машинистерi  </w:t>
      </w:r>
      <w:r>
        <w:br/>
      </w:r>
      <w:r>
        <w:rPr>
          <w:rFonts w:ascii="Times New Roman"/>
          <w:b w:val="false"/>
          <w:i w:val="false"/>
          <w:color w:val="000000"/>
          <w:sz w:val="28"/>
        </w:rPr>
        <w:t xml:space="preserve">
      Күйдiрушiлер  </w:t>
      </w:r>
      <w:r>
        <w:br/>
      </w:r>
      <w:r>
        <w:rPr>
          <w:rFonts w:ascii="Times New Roman"/>
          <w:b w:val="false"/>
          <w:i w:val="false"/>
          <w:color w:val="000000"/>
          <w:sz w:val="28"/>
        </w:rPr>
        <w:t xml:space="preserve">
      Шаң құрамында 2% немесе одан да көп кристалданған (бос) қос қышқылды кремний бар кендi және кенсiз қазбаларды шихталаумен айналысатын жұмысшылар (сомдау өндiрiсiндегi шихталауды қоса алғанда):  </w:t>
      </w:r>
      <w:r>
        <w:br/>
      </w:r>
      <w:r>
        <w:rPr>
          <w:rFonts w:ascii="Times New Roman"/>
          <w:b w:val="false"/>
          <w:i w:val="false"/>
          <w:color w:val="000000"/>
          <w:sz w:val="28"/>
        </w:rPr>
        <w:t xml:space="preserve">
      бункершiлер, елеушiлер, дозалаушылар, ұнтақтаушылар, құрғақ шикiзатты беретiн конвейер машинистерi, диiрмен машинистері, жабдықтау машинистер, шихталаушылар  </w:t>
      </w:r>
      <w:r>
        <w:br/>
      </w:r>
      <w:r>
        <w:rPr>
          <w:rFonts w:ascii="Times New Roman"/>
          <w:b w:val="false"/>
          <w:i w:val="false"/>
          <w:color w:val="000000"/>
          <w:sz w:val="28"/>
        </w:rPr>
        <w:t xml:space="preserve">
      Қара металл кендерiн, шаң құрамында 2% немесе одан да көп ристалданған (бос) қос қышқылды кремний бар кенсiз қазба және тау кен химия шикізаттарын ұнтақтаумен, ұсатумен, тартумен, сорттаумен және байытумен айналысатын жұмысшылар:  </w:t>
      </w:r>
      <w:r>
        <w:br/>
      </w:r>
      <w:r>
        <w:rPr>
          <w:rFonts w:ascii="Times New Roman"/>
          <w:b w:val="false"/>
          <w:i w:val="false"/>
          <w:color w:val="000000"/>
          <w:sz w:val="28"/>
        </w:rPr>
        <w:t xml:space="preserve">
      бункершiлер, елеушiлер, дозалаушылар, ұнтақтаушылар, конвейер машинистері, диiрмен машинистері құрғақ шикізатты берiп тұратын жабдықтаушы машинистерi; сепараторшылар (құрғақ диірмендегі) </w:t>
      </w:r>
      <w:r>
        <w:br/>
      </w:r>
      <w:r>
        <w:rPr>
          <w:rFonts w:ascii="Times New Roman"/>
          <w:b w:val="false"/>
          <w:i w:val="false"/>
          <w:color w:val="000000"/>
          <w:sz w:val="28"/>
        </w:rPr>
        <w:t xml:space="preserve">
      Ыстық агломерат пен сом кесектердi берумен айналысатын тасымалдаушылар </w:t>
      </w:r>
      <w:r>
        <w:br/>
      </w:r>
      <w:r>
        <w:rPr>
          <w:rFonts w:ascii="Times New Roman"/>
          <w:b w:val="false"/>
          <w:i w:val="false"/>
          <w:color w:val="000000"/>
          <w:sz w:val="28"/>
        </w:rPr>
        <w:t xml:space="preserve">
      б) Басшылар мен мамандар </w:t>
      </w:r>
      <w:r>
        <w:br/>
      </w:r>
      <w:r>
        <w:rPr>
          <w:rFonts w:ascii="Times New Roman"/>
          <w:b w:val="false"/>
          <w:i w:val="false"/>
          <w:color w:val="000000"/>
          <w:sz w:val="28"/>
        </w:rPr>
        <w:t xml:space="preserve">
      Ыстық учаскелердегi және шаң құрамында 2% немесе одан да көп кристалданған (бос) қос қышқылды кремний бар руда және руда емес қазбаларды ұнтақтау, ұсақтау, тарту, шихталау учаскелерiндегi жұмыспен айналысатын мастерлер, аға мастерлер </w:t>
      </w:r>
      <w:r>
        <w:br/>
      </w:r>
      <w:r>
        <w:rPr>
          <w:rFonts w:ascii="Times New Roman"/>
          <w:b w:val="false"/>
          <w:i w:val="false"/>
          <w:color w:val="000000"/>
          <w:sz w:val="28"/>
        </w:rPr>
        <w:t xml:space="preserve">
      1. Түстi, қымбат металдар мен алмаздарды алу кезiнде кендер мен құмды байыту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Сiлтiден айыру аппаратшылары </w:t>
      </w:r>
      <w:r>
        <w:br/>
      </w:r>
      <w:r>
        <w:rPr>
          <w:rFonts w:ascii="Times New Roman"/>
          <w:b w:val="false"/>
          <w:i w:val="false"/>
          <w:color w:val="000000"/>
          <w:sz w:val="28"/>
        </w:rPr>
        <w:t xml:space="preserve">
      Автоклавтарда iстейтiн және сiлтiден айырумен айналысатын аппаратшылар-гидрокеншiлер </w:t>
      </w:r>
      <w:r>
        <w:br/>
      </w:r>
      <w:r>
        <w:rPr>
          <w:rFonts w:ascii="Times New Roman"/>
          <w:b w:val="false"/>
          <w:i w:val="false"/>
          <w:color w:val="000000"/>
          <w:sz w:val="28"/>
        </w:rPr>
        <w:t xml:space="preserve">
      Құрамында алтыны бар кендердi байыту аппаратшылары </w:t>
      </w:r>
      <w:r>
        <w:br/>
      </w:r>
      <w:r>
        <w:rPr>
          <w:rFonts w:ascii="Times New Roman"/>
          <w:b w:val="false"/>
          <w:i w:val="false"/>
          <w:color w:val="000000"/>
          <w:sz w:val="28"/>
        </w:rPr>
        <w:t xml:space="preserve">
      Ұнтақтау учаскелерiндегi (бөлiмшесiндегi) елеушiлер </w:t>
      </w:r>
      <w:r>
        <w:br/>
      </w:r>
      <w:r>
        <w:rPr>
          <w:rFonts w:ascii="Times New Roman"/>
          <w:b w:val="false"/>
          <w:i w:val="false"/>
          <w:color w:val="000000"/>
          <w:sz w:val="28"/>
        </w:rPr>
        <w:t xml:space="preserve">
      Жеткiзушiлер </w:t>
      </w:r>
      <w:r>
        <w:br/>
      </w:r>
      <w:r>
        <w:rPr>
          <w:rFonts w:ascii="Times New Roman"/>
          <w:b w:val="false"/>
          <w:i w:val="false"/>
          <w:color w:val="000000"/>
          <w:sz w:val="28"/>
        </w:rPr>
        <w:t xml:space="preserve">
      Ксантогенат дайындаудағы дозалаушылар </w:t>
      </w:r>
      <w:r>
        <w:br/>
      </w:r>
      <w:r>
        <w:rPr>
          <w:rFonts w:ascii="Times New Roman"/>
          <w:b w:val="false"/>
          <w:i w:val="false"/>
          <w:color w:val="000000"/>
          <w:sz w:val="28"/>
        </w:rPr>
        <w:t xml:space="preserve">
      Ұнтақтау учаскелерiндегi (бөлiмшелерiндегi) ұнтақтаушылар </w:t>
      </w:r>
      <w:r>
        <w:br/>
      </w:r>
      <w:r>
        <w:rPr>
          <w:rFonts w:ascii="Times New Roman"/>
          <w:b w:val="false"/>
          <w:i w:val="false"/>
          <w:color w:val="000000"/>
          <w:sz w:val="28"/>
        </w:rPr>
        <w:t xml:space="preserve">
      Ұнтақтау-диiрмен жабдықтарындағы тиеушiлер </w:t>
      </w:r>
      <w:r>
        <w:br/>
      </w:r>
      <w:r>
        <w:rPr>
          <w:rFonts w:ascii="Times New Roman"/>
          <w:b w:val="false"/>
          <w:i w:val="false"/>
          <w:color w:val="000000"/>
          <w:sz w:val="28"/>
        </w:rPr>
        <w:t xml:space="preserve">
      Ұнтақтаушы жабдықтар машинистерi </w:t>
      </w:r>
      <w:r>
        <w:br/>
      </w:r>
      <w:r>
        <w:rPr>
          <w:rFonts w:ascii="Times New Roman"/>
          <w:b w:val="false"/>
          <w:i w:val="false"/>
          <w:color w:val="000000"/>
          <w:sz w:val="28"/>
        </w:rPr>
        <w:t xml:space="preserve">
      Құрғату жабдықтарының машинистерi </w:t>
      </w:r>
      <w:r>
        <w:br/>
      </w:r>
      <w:r>
        <w:rPr>
          <w:rFonts w:ascii="Times New Roman"/>
          <w:b w:val="false"/>
          <w:i w:val="false"/>
          <w:color w:val="000000"/>
          <w:sz w:val="28"/>
        </w:rPr>
        <w:t xml:space="preserve">
      Күйдiрушiлер </w:t>
      </w:r>
      <w:r>
        <w:br/>
      </w:r>
      <w:r>
        <w:rPr>
          <w:rFonts w:ascii="Times New Roman"/>
          <w:b w:val="false"/>
          <w:i w:val="false"/>
          <w:color w:val="000000"/>
          <w:sz w:val="28"/>
        </w:rPr>
        <w:t xml:space="preserve">
      Балқытушылар </w:t>
      </w:r>
      <w:r>
        <w:br/>
      </w:r>
      <w:r>
        <w:rPr>
          <w:rFonts w:ascii="Times New Roman"/>
          <w:b w:val="false"/>
          <w:i w:val="false"/>
          <w:color w:val="000000"/>
          <w:sz w:val="28"/>
        </w:rPr>
        <w:t xml:space="preserve">
      Цианид немесе қос қышқылды кристалданған (бос) кремнийi бар сынамаларды ірiктеумен толық жұмыс күнi бойы айналысатын сынама iрiктеушiлер цианды сұйықтар қолданылатын жұмыстармен айналысатын жұмысшылар (технологиялық және жөндеу қызметшiлерi)  </w:t>
      </w:r>
      <w:r>
        <w:br/>
      </w:r>
      <w:r>
        <w:rPr>
          <w:rFonts w:ascii="Times New Roman"/>
          <w:b w:val="false"/>
          <w:i w:val="false"/>
          <w:color w:val="000000"/>
          <w:sz w:val="28"/>
        </w:rPr>
        <w:t xml:space="preserve">
      Шаң құрамында 2% немесе одан да көп кристалданған (бос) қос қышқылды кремний бар руда және руда емес қазбаларды байытумен, ұнтақтаумен, ұсақтаумен және диiрменге тартумен айналысатын жұмысшылар: дозалаушылар, конвейер машинистерi, диiрмен машинистерi, құрғақтай тартатын шихтаушылар, кран машинистерi (краншылар) </w:t>
      </w:r>
      <w:r>
        <w:br/>
      </w:r>
      <w:r>
        <w:rPr>
          <w:rFonts w:ascii="Times New Roman"/>
          <w:b w:val="false"/>
          <w:i w:val="false"/>
          <w:color w:val="000000"/>
          <w:sz w:val="28"/>
        </w:rPr>
        <w:t xml:space="preserve">
      Шлам өңдеу жөнiндегi жұмысшылар </w:t>
      </w:r>
      <w:r>
        <w:br/>
      </w:r>
      <w:r>
        <w:rPr>
          <w:rFonts w:ascii="Times New Roman"/>
          <w:b w:val="false"/>
          <w:i w:val="false"/>
          <w:color w:val="000000"/>
          <w:sz w:val="28"/>
        </w:rPr>
        <w:t xml:space="preserve">
      Ксантогенат әзiрлеп, қолданатын реагенттердің сұйықшылары </w:t>
      </w:r>
      <w:r>
        <w:br/>
      </w:r>
      <w:r>
        <w:rPr>
          <w:rFonts w:ascii="Times New Roman"/>
          <w:b w:val="false"/>
          <w:i w:val="false"/>
          <w:color w:val="000000"/>
          <w:sz w:val="28"/>
        </w:rPr>
        <w:t xml:space="preserve">
      Қоспаларды кептiру және кварттаумен айналысатын кептiрушілер </w:t>
      </w:r>
      <w:r>
        <w:br/>
      </w:r>
      <w:r>
        <w:rPr>
          <w:rFonts w:ascii="Times New Roman"/>
          <w:b w:val="false"/>
          <w:i w:val="false"/>
          <w:color w:val="000000"/>
          <w:sz w:val="28"/>
        </w:rPr>
        <w:t xml:space="preserve">
      Жұмыс iстеп тұрған өндiрiстерде орналасқан қондырғылар жабдықтарын жөндеумен айналысатын негiзгi жұмысшылары </w:t>
      </w:r>
      <w:r>
        <w:br/>
      </w:r>
      <w:r>
        <w:rPr>
          <w:rFonts w:ascii="Times New Roman"/>
          <w:b w:val="false"/>
          <w:i w:val="false"/>
          <w:color w:val="000000"/>
          <w:sz w:val="28"/>
        </w:rPr>
        <w:t xml:space="preserve">
      технологиялық процестердi жүргiзетiн, N 1 Тiзiм бойынша мемлекеттік әлеуметтік жәрдемақы алу құқығын пайдаланатын жөндеу жұмыстарының жұмысшылары, соның iшiнде: </w:t>
      </w:r>
      <w:r>
        <w:br/>
      </w:r>
      <w:r>
        <w:rPr>
          <w:rFonts w:ascii="Times New Roman"/>
          <w:b w:val="false"/>
          <w:i w:val="false"/>
          <w:color w:val="000000"/>
          <w:sz w:val="28"/>
        </w:rPr>
        <w:t xml:space="preserve">
      Газбен кесушiлер </w:t>
      </w:r>
      <w:r>
        <w:br/>
      </w:r>
      <w:r>
        <w:rPr>
          <w:rFonts w:ascii="Times New Roman"/>
          <w:b w:val="false"/>
          <w:i w:val="false"/>
          <w:color w:val="000000"/>
          <w:sz w:val="28"/>
        </w:rPr>
        <w:t xml:space="preserve">
      Слесар-жөндеушiлер </w:t>
      </w:r>
      <w:r>
        <w:br/>
      </w:r>
      <w:r>
        <w:rPr>
          <w:rFonts w:ascii="Times New Roman"/>
          <w:b w:val="false"/>
          <w:i w:val="false"/>
          <w:color w:val="000000"/>
          <w:sz w:val="28"/>
        </w:rPr>
        <w:t xml:space="preserve">
      Электр және газбен пiсiрушiлер </w:t>
      </w:r>
      <w:r>
        <w:br/>
      </w:r>
      <w:r>
        <w:rPr>
          <w:rFonts w:ascii="Times New Roman"/>
          <w:b w:val="false"/>
          <w:i w:val="false"/>
          <w:color w:val="000000"/>
          <w:sz w:val="28"/>
        </w:rPr>
        <w:t xml:space="preserve">
      Электр жабдықтарын жөндеу және қызмет көрсету жөнiндегi электр монтерлары </w:t>
      </w:r>
      <w:r>
        <w:br/>
      </w:r>
      <w:r>
        <w:rPr>
          <w:rFonts w:ascii="Times New Roman"/>
          <w:b w:val="false"/>
          <w:i w:val="false"/>
          <w:color w:val="000000"/>
          <w:sz w:val="28"/>
        </w:rPr>
        <w:t xml:space="preserve">
      Қолмен пiсiрушi электр пiсiрушiлерi </w:t>
      </w:r>
      <w:r>
        <w:br/>
      </w:r>
      <w:r>
        <w:rPr>
          <w:rFonts w:ascii="Times New Roman"/>
          <w:b w:val="false"/>
          <w:i w:val="false"/>
          <w:color w:val="000000"/>
          <w:sz w:val="28"/>
        </w:rPr>
        <w:t xml:space="preserve">
      б) Басшылар мен мамандар </w:t>
      </w:r>
      <w:r>
        <w:br/>
      </w:r>
      <w:r>
        <w:rPr>
          <w:rFonts w:ascii="Times New Roman"/>
          <w:b w:val="false"/>
          <w:i w:val="false"/>
          <w:color w:val="000000"/>
          <w:sz w:val="28"/>
        </w:rPr>
        <w:t xml:space="preserve">
      Мастерлер және аға мастерлер </w:t>
      </w:r>
      <w:r>
        <w:br/>
      </w:r>
      <w:r>
        <w:rPr>
          <w:rFonts w:ascii="Times New Roman"/>
          <w:b w:val="false"/>
          <w:i w:val="false"/>
          <w:color w:val="000000"/>
          <w:sz w:val="28"/>
        </w:rPr>
        <w:t xml:space="preserve">
      Цианды сұйықтар қолданылатын жабдықтарды жөндеу жөнiндегi мастерлер, аға мастерлер </w:t>
      </w:r>
    </w:p>
    <w:bookmarkStart w:name="z7" w:id="5"/>
    <w:p>
      <w:pPr>
        <w:spacing w:after="0"/>
        <w:ind w:left="0"/>
        <w:jc w:val="left"/>
      </w:pPr>
      <w:r>
        <w:rPr>
          <w:rFonts w:ascii="Times New Roman"/>
          <w:b/>
          <w:i w:val="false"/>
          <w:color w:val="000000"/>
        </w:rPr>
        <w:t xml:space="preserve"> 
  3. Металлургия өндiрiсi (қара металлдар) </w:t>
      </w:r>
    </w:p>
    <w:bookmarkEnd w:id="5"/>
    <w:p>
      <w:pPr>
        <w:spacing w:after="0"/>
        <w:ind w:left="0"/>
        <w:jc w:val="both"/>
      </w:pPr>
      <w:r>
        <w:rPr>
          <w:rFonts w:ascii="Times New Roman"/>
          <w:b w:val="false"/>
          <w:i w:val="false"/>
          <w:color w:val="000000"/>
          <w:sz w:val="28"/>
        </w:rPr>
        <w:t xml:space="preserve">      1. Домна өндiрiсi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Бункерлер бригадирлерi </w:t>
      </w:r>
      <w:r>
        <w:br/>
      </w:r>
      <w:r>
        <w:rPr>
          <w:rFonts w:ascii="Times New Roman"/>
          <w:b w:val="false"/>
          <w:i w:val="false"/>
          <w:color w:val="000000"/>
          <w:sz w:val="28"/>
        </w:rPr>
        <w:t xml:space="preserve">
      Құю машиналарының бригадирлерi </w:t>
      </w:r>
      <w:r>
        <w:br/>
      </w:r>
      <w:r>
        <w:rPr>
          <w:rFonts w:ascii="Times New Roman"/>
          <w:b w:val="false"/>
          <w:i w:val="false"/>
          <w:color w:val="000000"/>
          <w:sz w:val="28"/>
        </w:rPr>
        <w:t xml:space="preserve">
      Домна пештерiнiң бункершiлерi </w:t>
      </w:r>
      <w:r>
        <w:br/>
      </w:r>
      <w:r>
        <w:rPr>
          <w:rFonts w:ascii="Times New Roman"/>
          <w:b w:val="false"/>
          <w:i w:val="false"/>
          <w:color w:val="000000"/>
          <w:sz w:val="28"/>
        </w:rPr>
        <w:t xml:space="preserve">
      Домна пештерiнiң биiктегi жоғары жағында жүретiндер </w:t>
      </w:r>
      <w:r>
        <w:br/>
      </w:r>
      <w:r>
        <w:rPr>
          <w:rFonts w:ascii="Times New Roman"/>
          <w:b w:val="false"/>
          <w:i w:val="false"/>
          <w:color w:val="000000"/>
          <w:sz w:val="28"/>
        </w:rPr>
        <w:t xml:space="preserve">
      Домна пештерiнiң су құбыршылары </w:t>
      </w:r>
      <w:r>
        <w:br/>
      </w:r>
      <w:r>
        <w:rPr>
          <w:rFonts w:ascii="Times New Roman"/>
          <w:b w:val="false"/>
          <w:i w:val="false"/>
          <w:color w:val="000000"/>
          <w:sz w:val="28"/>
        </w:rPr>
        <w:t xml:space="preserve">
      Домна пештерiнiң газшылары </w:t>
      </w:r>
      <w:r>
        <w:br/>
      </w:r>
      <w:r>
        <w:rPr>
          <w:rFonts w:ascii="Times New Roman"/>
          <w:b w:val="false"/>
          <w:i w:val="false"/>
          <w:color w:val="000000"/>
          <w:sz w:val="28"/>
        </w:rPr>
        <w:t xml:space="preserve">
      Шойын десульфурация көрiкшiлерi </w:t>
      </w:r>
      <w:r>
        <w:br/>
      </w:r>
      <w:r>
        <w:rPr>
          <w:rFonts w:ascii="Times New Roman"/>
          <w:b w:val="false"/>
          <w:i w:val="false"/>
          <w:color w:val="000000"/>
          <w:sz w:val="28"/>
        </w:rPr>
        <w:t xml:space="preserve">
      Домна пештерiнiң көрiкшiлерi </w:t>
      </w:r>
      <w:r>
        <w:br/>
      </w:r>
      <w:r>
        <w:rPr>
          <w:rFonts w:ascii="Times New Roman"/>
          <w:b w:val="false"/>
          <w:i w:val="false"/>
          <w:color w:val="000000"/>
          <w:sz w:val="28"/>
        </w:rPr>
        <w:t xml:space="preserve">
      Бункерлердегi ыстық агломератты түсiрумен айналысатын жүк тасушы </w:t>
      </w:r>
      <w:r>
        <w:br/>
      </w:r>
      <w:r>
        <w:rPr>
          <w:rFonts w:ascii="Times New Roman"/>
          <w:b w:val="false"/>
          <w:i w:val="false"/>
          <w:color w:val="000000"/>
          <w:sz w:val="28"/>
        </w:rPr>
        <w:t xml:space="preserve">
      Ожаушылар </w:t>
      </w:r>
      <w:r>
        <w:br/>
      </w:r>
      <w:r>
        <w:rPr>
          <w:rFonts w:ascii="Times New Roman"/>
          <w:b w:val="false"/>
          <w:i w:val="false"/>
          <w:color w:val="000000"/>
          <w:sz w:val="28"/>
        </w:rPr>
        <w:t xml:space="preserve">
      Тоннельдер мен бункер асты орындарындағы вагон-таразылардың машинистерi </w:t>
      </w:r>
      <w:r>
        <w:br/>
      </w:r>
      <w:r>
        <w:rPr>
          <w:rFonts w:ascii="Times New Roman"/>
          <w:b w:val="false"/>
          <w:i w:val="false"/>
          <w:color w:val="000000"/>
          <w:sz w:val="28"/>
        </w:rPr>
        <w:t xml:space="preserve">
      Ыстық жұмыстардағы металлургия өндiрiсi крандарының машинистерi </w:t>
      </w:r>
      <w:r>
        <w:br/>
      </w:r>
      <w:r>
        <w:rPr>
          <w:rFonts w:ascii="Times New Roman"/>
          <w:b w:val="false"/>
          <w:i w:val="false"/>
          <w:color w:val="000000"/>
          <w:sz w:val="28"/>
        </w:rPr>
        <w:t xml:space="preserve">
      Құйғыш машиналардың машинистері </w:t>
      </w:r>
      <w:r>
        <w:br/>
      </w:r>
      <w:r>
        <w:rPr>
          <w:rFonts w:ascii="Times New Roman"/>
          <w:b w:val="false"/>
          <w:i w:val="false"/>
          <w:color w:val="000000"/>
          <w:sz w:val="28"/>
        </w:rPr>
        <w:t xml:space="preserve">
      Ыстық жұмыстардағы тельферлердiң машинистерi </w:t>
      </w:r>
      <w:r>
        <w:br/>
      </w:r>
      <w:r>
        <w:rPr>
          <w:rFonts w:ascii="Times New Roman"/>
          <w:b w:val="false"/>
          <w:i w:val="false"/>
          <w:color w:val="000000"/>
          <w:sz w:val="28"/>
        </w:rPr>
        <w:t xml:space="preserve">
      Бункерлер мен бункер асты орындарындағы шихта берiп тұрушы машиналардың машинистерi </w:t>
      </w:r>
      <w:r>
        <w:br/>
      </w:r>
      <w:r>
        <w:rPr>
          <w:rFonts w:ascii="Times New Roman"/>
          <w:b w:val="false"/>
          <w:i w:val="false"/>
          <w:color w:val="000000"/>
          <w:sz w:val="28"/>
        </w:rPr>
        <w:t xml:space="preserve">
      Тоннельдердегi кен цехтарының электровоз машинистерi </w:t>
      </w:r>
      <w:r>
        <w:br/>
      </w:r>
      <w:r>
        <w:rPr>
          <w:rFonts w:ascii="Times New Roman"/>
          <w:b w:val="false"/>
          <w:i w:val="false"/>
          <w:color w:val="000000"/>
          <w:sz w:val="28"/>
        </w:rPr>
        <w:t xml:space="preserve">
      Ыстық цехтардағы отқа төтеп берушiлер </w:t>
      </w:r>
      <w:r>
        <w:br/>
      </w:r>
      <w:r>
        <w:rPr>
          <w:rFonts w:ascii="Times New Roman"/>
          <w:b w:val="false"/>
          <w:i w:val="false"/>
          <w:color w:val="000000"/>
          <w:sz w:val="28"/>
        </w:rPr>
        <w:t xml:space="preserve">
      Скипшiлер </w:t>
      </w:r>
      <w:r>
        <w:br/>
      </w:r>
      <w:r>
        <w:rPr>
          <w:rFonts w:ascii="Times New Roman"/>
          <w:b w:val="false"/>
          <w:i w:val="false"/>
          <w:color w:val="000000"/>
          <w:sz w:val="28"/>
        </w:rPr>
        <w:t xml:space="preserve">
      Ыстық цехтарда жұмыс iстейтiн стопальщиктер </w:t>
      </w:r>
      <w:r>
        <w:br/>
      </w:r>
      <w:r>
        <w:rPr>
          <w:rFonts w:ascii="Times New Roman"/>
          <w:b w:val="false"/>
          <w:i w:val="false"/>
          <w:color w:val="000000"/>
          <w:sz w:val="28"/>
        </w:rPr>
        <w:t xml:space="preserve">
      Толық механикаландырылмаған домна пештерiне шихта жеткiзумен айналысатын шихта тасымалдаушылар </w:t>
      </w:r>
      <w:r>
        <w:br/>
      </w:r>
      <w:r>
        <w:rPr>
          <w:rFonts w:ascii="Times New Roman"/>
          <w:b w:val="false"/>
          <w:i w:val="false"/>
          <w:color w:val="000000"/>
          <w:sz w:val="28"/>
        </w:rPr>
        <w:t xml:space="preserve">
      Колошник шаңдарын жинаумен және газ құбырларын тазалаумен айналысатын металлургия өндiрiсi қалдықтарын жинаушылар </w:t>
      </w:r>
      <w:r>
        <w:br/>
      </w:r>
      <w:r>
        <w:rPr>
          <w:rFonts w:ascii="Times New Roman"/>
          <w:b w:val="false"/>
          <w:i w:val="false"/>
          <w:color w:val="000000"/>
          <w:sz w:val="28"/>
        </w:rPr>
        <w:t xml:space="preserve">
      Шлакшылар </w:t>
      </w:r>
      <w:r>
        <w:br/>
      </w:r>
      <w:r>
        <w:rPr>
          <w:rFonts w:ascii="Times New Roman"/>
          <w:b w:val="false"/>
          <w:i w:val="false"/>
          <w:color w:val="000000"/>
          <w:sz w:val="28"/>
        </w:rPr>
        <w:t xml:space="preserve">
      Жұмыс iстеп тұрған өндiрiстерде орналасқан қондырғылар жабдықтарын жөндеумен айналысатын, негiзгi жұмысшылары технологиялық процестердi жүргiзетiн, N 1 Тізім бойынша мемлекеттiк әлеуметтiк жәрдемақы алу құқығын пайдаланатын қызметтердің  жұмысшылары, соның ішiнде: </w:t>
      </w:r>
      <w:r>
        <w:br/>
      </w:r>
      <w:r>
        <w:rPr>
          <w:rFonts w:ascii="Times New Roman"/>
          <w:b w:val="false"/>
          <w:i w:val="false"/>
          <w:color w:val="000000"/>
          <w:sz w:val="28"/>
        </w:rPr>
        <w:t xml:space="preserve">
      Газбен кесушiлер </w:t>
      </w:r>
      <w:r>
        <w:br/>
      </w:r>
      <w:r>
        <w:rPr>
          <w:rFonts w:ascii="Times New Roman"/>
          <w:b w:val="false"/>
          <w:i w:val="false"/>
          <w:color w:val="000000"/>
          <w:sz w:val="28"/>
        </w:rPr>
        <w:t xml:space="preserve">
      Слесар-жөндеушiлер </w:t>
      </w:r>
      <w:r>
        <w:br/>
      </w:r>
      <w:r>
        <w:rPr>
          <w:rFonts w:ascii="Times New Roman"/>
          <w:b w:val="false"/>
          <w:i w:val="false"/>
          <w:color w:val="000000"/>
          <w:sz w:val="28"/>
        </w:rPr>
        <w:t xml:space="preserve">
      Электр және газбен пiсiрушiлер </w:t>
      </w:r>
      <w:r>
        <w:br/>
      </w:r>
      <w:r>
        <w:rPr>
          <w:rFonts w:ascii="Times New Roman"/>
          <w:b w:val="false"/>
          <w:i w:val="false"/>
          <w:color w:val="000000"/>
          <w:sz w:val="28"/>
        </w:rPr>
        <w:t xml:space="preserve">
      Электр жабдықтарын жөндеу және қызмет көрсету жөнiндегi электр монтерлары </w:t>
      </w:r>
      <w:r>
        <w:br/>
      </w:r>
      <w:r>
        <w:rPr>
          <w:rFonts w:ascii="Times New Roman"/>
          <w:b w:val="false"/>
          <w:i w:val="false"/>
          <w:color w:val="000000"/>
          <w:sz w:val="28"/>
        </w:rPr>
        <w:t xml:space="preserve">
      Қолмен пiсiрушi электр пiсiрушiлерi </w:t>
      </w:r>
      <w:r>
        <w:br/>
      </w:r>
      <w:r>
        <w:rPr>
          <w:rFonts w:ascii="Times New Roman"/>
          <w:b w:val="false"/>
          <w:i w:val="false"/>
          <w:color w:val="000000"/>
          <w:sz w:val="28"/>
        </w:rPr>
        <w:t xml:space="preserve">
      б) Басшылар мен мамандар </w:t>
      </w:r>
      <w:r>
        <w:br/>
      </w:r>
      <w:r>
        <w:rPr>
          <w:rFonts w:ascii="Times New Roman"/>
          <w:b w:val="false"/>
          <w:i w:val="false"/>
          <w:color w:val="000000"/>
          <w:sz w:val="28"/>
        </w:rPr>
        <w:t xml:space="preserve">
      Ыстық жұмыс учаскелеріндегi мастерлер, аға мастерлер </w:t>
      </w:r>
      <w:r>
        <w:br/>
      </w:r>
      <w:r>
        <w:rPr>
          <w:rFonts w:ascii="Times New Roman"/>
          <w:b w:val="false"/>
          <w:i w:val="false"/>
          <w:color w:val="000000"/>
          <w:sz w:val="28"/>
        </w:rPr>
        <w:t xml:space="preserve">
      2. Болат және ферросплавтар өндiрiсi. Металлургия пештерінің құрамын әзiрлеу және жөндеу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Астаулар ауласының бригадирлерi </w:t>
      </w:r>
      <w:r>
        <w:br/>
      </w:r>
      <w:r>
        <w:rPr>
          <w:rFonts w:ascii="Times New Roman"/>
          <w:b w:val="false"/>
          <w:i w:val="false"/>
          <w:color w:val="000000"/>
          <w:sz w:val="28"/>
        </w:rPr>
        <w:t xml:space="preserve">
      Шайыр қайнату және түптердi кептiрумен айналысатын күл қайнатушылар </w:t>
      </w:r>
      <w:r>
        <w:br/>
      </w:r>
      <w:r>
        <w:rPr>
          <w:rFonts w:ascii="Times New Roman"/>
          <w:b w:val="false"/>
          <w:i w:val="false"/>
          <w:color w:val="000000"/>
          <w:sz w:val="28"/>
        </w:rPr>
        <w:t xml:space="preserve">
      Ваграншылар </w:t>
      </w:r>
      <w:r>
        <w:br/>
      </w:r>
      <w:r>
        <w:rPr>
          <w:rFonts w:ascii="Times New Roman"/>
          <w:b w:val="false"/>
          <w:i w:val="false"/>
          <w:color w:val="000000"/>
          <w:sz w:val="28"/>
        </w:rPr>
        <w:t xml:space="preserve">
      Газшылар </w:t>
      </w:r>
      <w:r>
        <w:br/>
      </w:r>
      <w:r>
        <w:rPr>
          <w:rFonts w:ascii="Times New Roman"/>
          <w:b w:val="false"/>
          <w:i w:val="false"/>
          <w:color w:val="000000"/>
          <w:sz w:val="28"/>
        </w:rPr>
        <w:t xml:space="preserve">
      Ферросплав пештерiнiң көрiкшiлерi </w:t>
      </w:r>
      <w:r>
        <w:br/>
      </w:r>
      <w:r>
        <w:rPr>
          <w:rFonts w:ascii="Times New Roman"/>
          <w:b w:val="false"/>
          <w:i w:val="false"/>
          <w:color w:val="000000"/>
          <w:sz w:val="28"/>
        </w:rPr>
        <w:t xml:space="preserve">
      Шихта тиеушiлер </w:t>
      </w:r>
      <w:r>
        <w:br/>
      </w:r>
      <w:r>
        <w:rPr>
          <w:rFonts w:ascii="Times New Roman"/>
          <w:b w:val="false"/>
          <w:i w:val="false"/>
          <w:color w:val="000000"/>
          <w:sz w:val="28"/>
        </w:rPr>
        <w:t xml:space="preserve">
      Дайындама сыртын қолмен таңбалаумен айналысатын ыстық металлдарды таңбалаушылары </w:t>
      </w:r>
      <w:r>
        <w:br/>
      </w:r>
      <w:r>
        <w:rPr>
          <w:rFonts w:ascii="Times New Roman"/>
          <w:b w:val="false"/>
          <w:i w:val="false"/>
          <w:color w:val="000000"/>
          <w:sz w:val="28"/>
        </w:rPr>
        <w:t xml:space="preserve">
      Ожаушылар </w:t>
      </w:r>
      <w:r>
        <w:br/>
      </w:r>
      <w:r>
        <w:rPr>
          <w:rFonts w:ascii="Times New Roman"/>
          <w:b w:val="false"/>
          <w:i w:val="false"/>
          <w:color w:val="000000"/>
          <w:sz w:val="28"/>
        </w:rPr>
        <w:t xml:space="preserve">
      Астауларды сумен тазалау және майлау машинистерi </w:t>
      </w:r>
      <w:r>
        <w:br/>
      </w:r>
      <w:r>
        <w:rPr>
          <w:rFonts w:ascii="Times New Roman"/>
          <w:b w:val="false"/>
          <w:i w:val="false"/>
          <w:color w:val="000000"/>
          <w:sz w:val="28"/>
        </w:rPr>
        <w:t xml:space="preserve">
      Дистрибьютер машинистерi (дистанциялық басқарылмайтын)  </w:t>
      </w:r>
      <w:r>
        <w:br/>
      </w:r>
      <w:r>
        <w:rPr>
          <w:rFonts w:ascii="Times New Roman"/>
          <w:b w:val="false"/>
          <w:i w:val="false"/>
          <w:color w:val="000000"/>
          <w:sz w:val="28"/>
        </w:rPr>
        <w:t xml:space="preserve">
      Құлату машиналарының машинистары </w:t>
      </w:r>
      <w:r>
        <w:br/>
      </w:r>
      <w:r>
        <w:rPr>
          <w:rFonts w:ascii="Times New Roman"/>
          <w:b w:val="false"/>
          <w:i w:val="false"/>
          <w:color w:val="000000"/>
          <w:sz w:val="28"/>
        </w:rPr>
        <w:t xml:space="preserve">
      Май құюшы машиналардың машиналары </w:t>
      </w:r>
      <w:r>
        <w:br/>
      </w:r>
      <w:r>
        <w:rPr>
          <w:rFonts w:ascii="Times New Roman"/>
          <w:b w:val="false"/>
          <w:i w:val="false"/>
          <w:color w:val="000000"/>
          <w:sz w:val="28"/>
        </w:rPr>
        <w:t xml:space="preserve">
      Металлургия өндiрiсінің ыстық жұмыстарындағы кран машинистерi </w:t>
      </w:r>
      <w:r>
        <w:br/>
      </w:r>
      <w:r>
        <w:rPr>
          <w:rFonts w:ascii="Times New Roman"/>
          <w:b w:val="false"/>
          <w:i w:val="false"/>
          <w:color w:val="000000"/>
          <w:sz w:val="28"/>
        </w:rPr>
        <w:t xml:space="preserve">
      Отпен тазарту машиналарының машинистерi </w:t>
      </w:r>
      <w:r>
        <w:br/>
      </w:r>
      <w:r>
        <w:rPr>
          <w:rFonts w:ascii="Times New Roman"/>
          <w:b w:val="false"/>
          <w:i w:val="false"/>
          <w:color w:val="000000"/>
          <w:sz w:val="28"/>
        </w:rPr>
        <w:t xml:space="preserve">
      Құйғыш машиналардың машинистерi </w:t>
      </w:r>
      <w:r>
        <w:br/>
      </w:r>
      <w:r>
        <w:rPr>
          <w:rFonts w:ascii="Times New Roman"/>
          <w:b w:val="false"/>
          <w:i w:val="false"/>
          <w:color w:val="000000"/>
          <w:sz w:val="28"/>
        </w:rPr>
        <w:t xml:space="preserve">
      Ыстық жұмыс учаскелерiндегi тельфер машинистерi </w:t>
      </w:r>
      <w:r>
        <w:br/>
      </w:r>
      <w:r>
        <w:rPr>
          <w:rFonts w:ascii="Times New Roman"/>
          <w:b w:val="false"/>
          <w:i w:val="false"/>
          <w:color w:val="000000"/>
          <w:sz w:val="28"/>
        </w:rPr>
        <w:t xml:space="preserve">
      Ыстық металлды тасымалдаушы машинистерi </w:t>
      </w:r>
      <w:r>
        <w:br/>
      </w:r>
      <w:r>
        <w:rPr>
          <w:rFonts w:ascii="Times New Roman"/>
          <w:b w:val="false"/>
          <w:i w:val="false"/>
          <w:color w:val="000000"/>
          <w:sz w:val="28"/>
        </w:rPr>
        <w:t xml:space="preserve">
      Миксерлеушiлер </w:t>
      </w:r>
      <w:r>
        <w:br/>
      </w:r>
      <w:r>
        <w:rPr>
          <w:rFonts w:ascii="Times New Roman"/>
          <w:b w:val="false"/>
          <w:i w:val="false"/>
          <w:color w:val="000000"/>
          <w:sz w:val="28"/>
        </w:rPr>
        <w:t xml:space="preserve">
      Стропор терушiлер </w:t>
      </w:r>
      <w:r>
        <w:br/>
      </w:r>
      <w:r>
        <w:rPr>
          <w:rFonts w:ascii="Times New Roman"/>
          <w:b w:val="false"/>
          <w:i w:val="false"/>
          <w:color w:val="000000"/>
          <w:sz w:val="28"/>
        </w:rPr>
        <w:t xml:space="preserve">
      Ферросплав өндiрiсiндегi күйдiрушiлер </w:t>
      </w:r>
      <w:r>
        <w:br/>
      </w:r>
      <w:r>
        <w:rPr>
          <w:rFonts w:ascii="Times New Roman"/>
          <w:b w:val="false"/>
          <w:i w:val="false"/>
          <w:color w:val="000000"/>
          <w:sz w:val="28"/>
        </w:rPr>
        <w:t xml:space="preserve">
      Металл бетiнiң ақауларын өңдеушiлер </w:t>
      </w:r>
      <w:r>
        <w:br/>
      </w:r>
      <w:r>
        <w:rPr>
          <w:rFonts w:ascii="Times New Roman"/>
          <w:b w:val="false"/>
          <w:i w:val="false"/>
          <w:color w:val="000000"/>
          <w:sz w:val="28"/>
        </w:rPr>
        <w:t xml:space="preserve">
      Ыстық жұмыс учаскелерiндегi отқа төтеп берушiлер </w:t>
      </w:r>
      <w:r>
        <w:br/>
      </w:r>
      <w:r>
        <w:rPr>
          <w:rFonts w:ascii="Times New Roman"/>
          <w:b w:val="false"/>
          <w:i w:val="false"/>
          <w:color w:val="000000"/>
          <w:sz w:val="28"/>
        </w:rPr>
        <w:t xml:space="preserve">
      Ыстық жұмыс учаскелерiндегi (құю пульты, газбен кесу, бас посты, жинау механизмдерi) дайындамаларды үздiксiз құю машиналарының операторлары </w:t>
      </w:r>
      <w:r>
        <w:br/>
      </w:r>
      <w:r>
        <w:rPr>
          <w:rFonts w:ascii="Times New Roman"/>
          <w:b w:val="false"/>
          <w:i w:val="false"/>
          <w:color w:val="000000"/>
          <w:sz w:val="28"/>
        </w:rPr>
        <w:t xml:space="preserve">
      Ыстық металл өңдеудегi басқару постының операторы </w:t>
      </w:r>
      <w:r>
        <w:br/>
      </w:r>
      <w:r>
        <w:rPr>
          <w:rFonts w:ascii="Times New Roman"/>
          <w:b w:val="false"/>
          <w:i w:val="false"/>
          <w:color w:val="000000"/>
          <w:sz w:val="28"/>
        </w:rPr>
        <w:t xml:space="preserve">
      Қышқылсыздандыру балқытушылары </w:t>
      </w:r>
      <w:r>
        <w:br/>
      </w:r>
      <w:r>
        <w:rPr>
          <w:rFonts w:ascii="Times New Roman"/>
          <w:b w:val="false"/>
          <w:i w:val="false"/>
          <w:color w:val="000000"/>
          <w:sz w:val="28"/>
        </w:rPr>
        <w:t xml:space="preserve">
      Синтетикалық шлак балқытушылары </w:t>
      </w:r>
      <w:r>
        <w:br/>
      </w:r>
      <w:r>
        <w:rPr>
          <w:rFonts w:ascii="Times New Roman"/>
          <w:b w:val="false"/>
          <w:i w:val="false"/>
          <w:color w:val="000000"/>
          <w:sz w:val="28"/>
        </w:rPr>
        <w:t xml:space="preserve">
      Ферросплав балқытушылары </w:t>
      </w:r>
      <w:r>
        <w:br/>
      </w:r>
      <w:r>
        <w:rPr>
          <w:rFonts w:ascii="Times New Roman"/>
          <w:b w:val="false"/>
          <w:i w:val="false"/>
          <w:color w:val="000000"/>
          <w:sz w:val="28"/>
        </w:rPr>
        <w:t xml:space="preserve">
      Құрамаларды балқытуды құюға әзiрлеушiлер </w:t>
      </w:r>
      <w:r>
        <w:br/>
      </w:r>
      <w:r>
        <w:rPr>
          <w:rFonts w:ascii="Times New Roman"/>
          <w:b w:val="false"/>
          <w:i w:val="false"/>
          <w:color w:val="000000"/>
          <w:sz w:val="28"/>
        </w:rPr>
        <w:t xml:space="preserve">
      Болат құюшы арналарды әзiрлеушiлер </w:t>
      </w:r>
      <w:r>
        <w:br/>
      </w:r>
      <w:r>
        <w:rPr>
          <w:rFonts w:ascii="Times New Roman"/>
          <w:b w:val="false"/>
          <w:i w:val="false"/>
          <w:color w:val="000000"/>
          <w:sz w:val="28"/>
        </w:rPr>
        <w:t xml:space="preserve">
      Конвертерлардың болат балқытушылар көмекшiлерi </w:t>
      </w:r>
      <w:r>
        <w:br/>
      </w:r>
      <w:r>
        <w:rPr>
          <w:rFonts w:ascii="Times New Roman"/>
          <w:b w:val="false"/>
          <w:i w:val="false"/>
          <w:color w:val="000000"/>
          <w:sz w:val="28"/>
        </w:rPr>
        <w:t xml:space="preserve">
      Мартен пештерiнiң болат балқытушылар көмекшiлерi </w:t>
      </w:r>
      <w:r>
        <w:br/>
      </w:r>
      <w:r>
        <w:rPr>
          <w:rFonts w:ascii="Times New Roman"/>
          <w:b w:val="false"/>
          <w:i w:val="false"/>
          <w:color w:val="000000"/>
          <w:sz w:val="28"/>
        </w:rPr>
        <w:t xml:space="preserve">
      Болатты пештен тыс өңдеу жабдықтары болат балқытушыларының көмекшiлерi </w:t>
      </w:r>
      <w:r>
        <w:br/>
      </w:r>
      <w:r>
        <w:rPr>
          <w:rFonts w:ascii="Times New Roman"/>
          <w:b w:val="false"/>
          <w:i w:val="false"/>
          <w:color w:val="000000"/>
          <w:sz w:val="28"/>
        </w:rPr>
        <w:t xml:space="preserve">
      Электр күлiн қайта балқыту жабдықтары болат балқытушыларының көмекшiлерi </w:t>
      </w:r>
      <w:r>
        <w:br/>
      </w:r>
      <w:r>
        <w:rPr>
          <w:rFonts w:ascii="Times New Roman"/>
          <w:b w:val="false"/>
          <w:i w:val="false"/>
          <w:color w:val="000000"/>
          <w:sz w:val="28"/>
        </w:rPr>
        <w:t xml:space="preserve">
      Электр пештерi болат балқытушылар көмекшiлерi </w:t>
      </w:r>
      <w:r>
        <w:br/>
      </w:r>
      <w:r>
        <w:rPr>
          <w:rFonts w:ascii="Times New Roman"/>
          <w:b w:val="false"/>
          <w:i w:val="false"/>
          <w:color w:val="000000"/>
          <w:sz w:val="28"/>
        </w:rPr>
        <w:t xml:space="preserve">
      Қыздырушылар </w:t>
      </w:r>
      <w:r>
        <w:br/>
      </w:r>
      <w:r>
        <w:rPr>
          <w:rFonts w:ascii="Times New Roman"/>
          <w:b w:val="false"/>
          <w:i w:val="false"/>
          <w:color w:val="000000"/>
          <w:sz w:val="28"/>
        </w:rPr>
        <w:t xml:space="preserve">
      Болатты құюшылар </w:t>
      </w:r>
      <w:r>
        <w:br/>
      </w:r>
      <w:r>
        <w:rPr>
          <w:rFonts w:ascii="Times New Roman"/>
          <w:b w:val="false"/>
          <w:i w:val="false"/>
          <w:color w:val="000000"/>
          <w:sz w:val="28"/>
        </w:rPr>
        <w:t xml:space="preserve">
      Ферромарганец пен феррованадийдi балқыту жөнiндегi ферросплав пештерiн ыстық жөндеумен айналысатын слесар-жөндеушiлер </w:t>
      </w:r>
      <w:r>
        <w:br/>
      </w:r>
      <w:r>
        <w:rPr>
          <w:rFonts w:ascii="Times New Roman"/>
          <w:b w:val="false"/>
          <w:i w:val="false"/>
          <w:color w:val="000000"/>
          <w:sz w:val="28"/>
        </w:rPr>
        <w:t xml:space="preserve">
      Конвертер болат балқытушылары </w:t>
      </w:r>
      <w:r>
        <w:br/>
      </w:r>
      <w:r>
        <w:rPr>
          <w:rFonts w:ascii="Times New Roman"/>
          <w:b w:val="false"/>
          <w:i w:val="false"/>
          <w:color w:val="000000"/>
          <w:sz w:val="28"/>
        </w:rPr>
        <w:t xml:space="preserve">
      Мартен пештерiнiң болат балқытушылары </w:t>
      </w:r>
      <w:r>
        <w:br/>
      </w:r>
      <w:r>
        <w:rPr>
          <w:rFonts w:ascii="Times New Roman"/>
          <w:b w:val="false"/>
          <w:i w:val="false"/>
          <w:color w:val="000000"/>
          <w:sz w:val="28"/>
        </w:rPr>
        <w:t xml:space="preserve">
      Болатты пештен тыс өңдеу жабдықтарының болат балқытушылары </w:t>
      </w:r>
      <w:r>
        <w:br/>
      </w:r>
      <w:r>
        <w:rPr>
          <w:rFonts w:ascii="Times New Roman"/>
          <w:b w:val="false"/>
          <w:i w:val="false"/>
          <w:color w:val="000000"/>
          <w:sz w:val="28"/>
        </w:rPr>
        <w:t xml:space="preserve">
      Электр күлiн қайта балқыту жабдықтарының болат балқытушылары </w:t>
      </w:r>
      <w:r>
        <w:br/>
      </w:r>
      <w:r>
        <w:rPr>
          <w:rFonts w:ascii="Times New Roman"/>
          <w:b w:val="false"/>
          <w:i w:val="false"/>
          <w:color w:val="000000"/>
          <w:sz w:val="28"/>
        </w:rPr>
        <w:t xml:space="preserve">
      Электропештердiң болат балқытушылары </w:t>
      </w:r>
      <w:r>
        <w:br/>
      </w:r>
      <w:r>
        <w:rPr>
          <w:rFonts w:ascii="Times New Roman"/>
          <w:b w:val="false"/>
          <w:i w:val="false"/>
          <w:color w:val="000000"/>
          <w:sz w:val="28"/>
        </w:rPr>
        <w:t xml:space="preserve">
      Ыстық жұмыстардағы стропольщиктер </w:t>
      </w:r>
      <w:r>
        <w:br/>
      </w:r>
      <w:r>
        <w:rPr>
          <w:rFonts w:ascii="Times New Roman"/>
          <w:b w:val="false"/>
          <w:i w:val="false"/>
          <w:color w:val="000000"/>
          <w:sz w:val="28"/>
        </w:rPr>
        <w:t xml:space="preserve">
      Үнемi ыстық жұмыстардағы ыстық металды қолмен тиеумен айналысатын прокаттар мен құбырлардың термистерi </w:t>
      </w:r>
      <w:r>
        <w:br/>
      </w:r>
      <w:r>
        <w:rPr>
          <w:rFonts w:ascii="Times New Roman"/>
          <w:b w:val="false"/>
          <w:i w:val="false"/>
          <w:color w:val="000000"/>
          <w:sz w:val="28"/>
        </w:rPr>
        <w:t xml:space="preserve">
      Ферроқорытпа тазалаушылар </w:t>
      </w:r>
      <w:r>
        <w:br/>
      </w:r>
      <w:r>
        <w:rPr>
          <w:rFonts w:ascii="Times New Roman"/>
          <w:b w:val="false"/>
          <w:i w:val="false"/>
          <w:color w:val="000000"/>
          <w:sz w:val="28"/>
        </w:rPr>
        <w:t xml:space="preserve">
      Ферромарганец, феррованадий және марганецты болат балқыту пештерiне қызмет көрсетушi шихталаушылар </w:t>
      </w:r>
      <w:r>
        <w:br/>
      </w:r>
      <w:r>
        <w:rPr>
          <w:rFonts w:ascii="Times New Roman"/>
          <w:b w:val="false"/>
          <w:i w:val="false"/>
          <w:color w:val="000000"/>
          <w:sz w:val="28"/>
        </w:rPr>
        <w:t xml:space="preserve">
      Шлакшылар </w:t>
      </w:r>
      <w:r>
        <w:br/>
      </w:r>
      <w:r>
        <w:rPr>
          <w:rFonts w:ascii="Times New Roman"/>
          <w:b w:val="false"/>
          <w:i w:val="false"/>
          <w:color w:val="000000"/>
          <w:sz w:val="28"/>
        </w:rPr>
        <w:t xml:space="preserve">
      Электродшылар </w:t>
      </w:r>
      <w:r>
        <w:br/>
      </w:r>
      <w:r>
        <w:rPr>
          <w:rFonts w:ascii="Times New Roman"/>
          <w:b w:val="false"/>
          <w:i w:val="false"/>
          <w:color w:val="000000"/>
          <w:sz w:val="28"/>
        </w:rPr>
        <w:t xml:space="preserve">
      Ферромарганец және феррованадий балқытатын ферросплав пештерiнiң сыртқы қаптарын ұзартумен айналысатын қолмен дәнекерлеушi электр дәнекерлеушiлер </w:t>
      </w:r>
      <w:r>
        <w:br/>
      </w:r>
      <w:r>
        <w:rPr>
          <w:rFonts w:ascii="Times New Roman"/>
          <w:b w:val="false"/>
          <w:i w:val="false"/>
          <w:color w:val="000000"/>
          <w:sz w:val="28"/>
        </w:rPr>
        <w:t xml:space="preserve">
      Жұмыс iстеп тұрған өндiрiстерде орналасқан қондырғылар жабдықтарын жөндеумен айналысатын негiзгi жұмысшылары технологиялық процестердi жүргiзетiн, N 1 Тiзiм бойынша мемлекеттiк әлеуметтiк жәрдемақы алу құқығын пайдаланатын жөндеу қызметтерiнiң жұмысшылары, соның iшiнде: </w:t>
      </w:r>
      <w:r>
        <w:br/>
      </w:r>
      <w:r>
        <w:rPr>
          <w:rFonts w:ascii="Times New Roman"/>
          <w:b w:val="false"/>
          <w:i w:val="false"/>
          <w:color w:val="000000"/>
          <w:sz w:val="28"/>
        </w:rPr>
        <w:t xml:space="preserve">
      Газбен кесушiлер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Электр және газбен пiсiрушiлер </w:t>
      </w:r>
      <w:r>
        <w:br/>
      </w:r>
      <w:r>
        <w:rPr>
          <w:rFonts w:ascii="Times New Roman"/>
          <w:b w:val="false"/>
          <w:i w:val="false"/>
          <w:color w:val="000000"/>
          <w:sz w:val="28"/>
        </w:rPr>
        <w:t xml:space="preserve">
      Электр жабдықтарын жөндеу және қызмет көрсету жөнiндегi электр монтерлары </w:t>
      </w:r>
      <w:r>
        <w:br/>
      </w:r>
      <w:r>
        <w:rPr>
          <w:rFonts w:ascii="Times New Roman"/>
          <w:b w:val="false"/>
          <w:i w:val="false"/>
          <w:color w:val="000000"/>
          <w:sz w:val="28"/>
        </w:rPr>
        <w:t xml:space="preserve">
      Қолмен пiсiрушi электр пiсiрушiлерi </w:t>
      </w:r>
      <w:r>
        <w:br/>
      </w:r>
      <w:r>
        <w:rPr>
          <w:rFonts w:ascii="Times New Roman"/>
          <w:b w:val="false"/>
          <w:i w:val="false"/>
          <w:color w:val="000000"/>
          <w:sz w:val="28"/>
        </w:rPr>
        <w:t xml:space="preserve">
      б) Басшылар мен мамандар </w:t>
      </w:r>
      <w:r>
        <w:br/>
      </w:r>
      <w:r>
        <w:rPr>
          <w:rFonts w:ascii="Times New Roman"/>
          <w:b w:val="false"/>
          <w:i w:val="false"/>
          <w:color w:val="000000"/>
          <w:sz w:val="28"/>
        </w:rPr>
        <w:t xml:space="preserve">
      Ыстық жұмыстардағы және еңбек жағдайлары зиянды жұмыстардағы мастерлер, аға мастерлер </w:t>
      </w:r>
      <w:r>
        <w:br/>
      </w:r>
      <w:r>
        <w:rPr>
          <w:rFonts w:ascii="Times New Roman"/>
          <w:b w:val="false"/>
          <w:i w:val="false"/>
          <w:color w:val="000000"/>
          <w:sz w:val="28"/>
        </w:rPr>
        <w:t xml:space="preserve">
      3. Прокаттау, дөңгелек прокаттау, бандаж прокаттау, айыр прокаттау, қаңылтыр жұқалау, қалайылау, мырыштау және қорғасындау өндірісі. Рельс бекіту, ыстық металды кесу және тазалау өндірісі. Термикалық өңдеу. Калибрленген металл өндірісі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Алюминдеушілер </w:t>
      </w:r>
      <w:r>
        <w:br/>
      </w:r>
      <w:r>
        <w:rPr>
          <w:rFonts w:ascii="Times New Roman"/>
          <w:b w:val="false"/>
          <w:i w:val="false"/>
          <w:color w:val="000000"/>
          <w:sz w:val="28"/>
        </w:rPr>
        <w:t xml:space="preserve">
      Купорос өндірісіндегі кристалдау аппаратшылары </w:t>
      </w:r>
      <w:r>
        <w:br/>
      </w:r>
      <w:r>
        <w:rPr>
          <w:rFonts w:ascii="Times New Roman"/>
          <w:b w:val="false"/>
          <w:i w:val="false"/>
          <w:color w:val="000000"/>
          <w:sz w:val="28"/>
        </w:rPr>
        <w:t xml:space="preserve">
      Тұзды қышқылды жұмыстармен айналысатын регенерациялау аппаратшылары </w:t>
      </w:r>
      <w:r>
        <w:br/>
      </w:r>
      <w:r>
        <w:rPr>
          <w:rFonts w:ascii="Times New Roman"/>
          <w:b w:val="false"/>
          <w:i w:val="false"/>
          <w:color w:val="000000"/>
          <w:sz w:val="28"/>
        </w:rPr>
        <w:t xml:space="preserve">
      Тұзды қышқылды жұмыстарымен айналысатын регенерация аппаратшылары </w:t>
      </w:r>
      <w:r>
        <w:br/>
      </w:r>
      <w:r>
        <w:rPr>
          <w:rFonts w:ascii="Times New Roman"/>
          <w:b w:val="false"/>
          <w:i w:val="false"/>
          <w:color w:val="000000"/>
          <w:sz w:val="28"/>
        </w:rPr>
        <w:t xml:space="preserve">
      Купорос өндірісіндегі центрифугалау аппаратшылары </w:t>
      </w:r>
      <w:r>
        <w:br/>
      </w:r>
      <w:r>
        <w:rPr>
          <w:rFonts w:ascii="Times New Roman"/>
          <w:b w:val="false"/>
          <w:i w:val="false"/>
          <w:color w:val="000000"/>
          <w:sz w:val="28"/>
        </w:rPr>
        <w:t xml:space="preserve">
      Электролитті майсыздандыру аппаратшылары </w:t>
      </w:r>
      <w:r>
        <w:br/>
      </w:r>
      <w:r>
        <w:rPr>
          <w:rFonts w:ascii="Times New Roman"/>
          <w:b w:val="false"/>
          <w:i w:val="false"/>
          <w:color w:val="000000"/>
          <w:sz w:val="28"/>
        </w:rPr>
        <w:t xml:space="preserve">
      Ыстық прокаттағы калибр стандарының вальцовшылары </w:t>
      </w:r>
      <w:r>
        <w:br/>
      </w:r>
      <w:r>
        <w:rPr>
          <w:rFonts w:ascii="Times New Roman"/>
          <w:b w:val="false"/>
          <w:i w:val="false"/>
          <w:color w:val="000000"/>
          <w:sz w:val="28"/>
        </w:rPr>
        <w:t xml:space="preserve">
      Ыстық жұмыс учаскелеріндегі клеттерді аударумен айналысатын клеттерді жинастыру және аудару вальцовшылары </w:t>
      </w:r>
      <w:r>
        <w:br/>
      </w:r>
      <w:r>
        <w:rPr>
          <w:rFonts w:ascii="Times New Roman"/>
          <w:b w:val="false"/>
          <w:i w:val="false"/>
          <w:color w:val="000000"/>
          <w:sz w:val="28"/>
        </w:rPr>
        <w:t xml:space="preserve">
      Ыстық прокат стандарының вальцовшылары </w:t>
      </w:r>
      <w:r>
        <w:br/>
      </w:r>
      <w:r>
        <w:rPr>
          <w:rFonts w:ascii="Times New Roman"/>
          <w:b w:val="false"/>
          <w:i w:val="false"/>
          <w:color w:val="000000"/>
          <w:sz w:val="28"/>
        </w:rPr>
        <w:t xml:space="preserve">
      Күл пісірушілер </w:t>
      </w:r>
      <w:r>
        <w:br/>
      </w:r>
      <w:r>
        <w:rPr>
          <w:rFonts w:ascii="Times New Roman"/>
          <w:b w:val="false"/>
          <w:i w:val="false"/>
          <w:color w:val="000000"/>
          <w:sz w:val="28"/>
        </w:rPr>
        <w:t xml:space="preserve">
      Газшылар </w:t>
      </w:r>
      <w:r>
        <w:br/>
      </w:r>
      <w:r>
        <w:rPr>
          <w:rFonts w:ascii="Times New Roman"/>
          <w:b w:val="false"/>
          <w:i w:val="false"/>
          <w:color w:val="000000"/>
          <w:sz w:val="28"/>
        </w:rPr>
        <w:t xml:space="preserve">
      Прокат шеттерін ыстық түрінде газбен кесушілер </w:t>
      </w:r>
      <w:r>
        <w:br/>
      </w:r>
      <w:r>
        <w:rPr>
          <w:rFonts w:ascii="Times New Roman"/>
          <w:b w:val="false"/>
          <w:i w:val="false"/>
          <w:color w:val="000000"/>
          <w:sz w:val="28"/>
        </w:rPr>
        <w:t xml:space="preserve">
      Термикалық пештерді тиеушілер </w:t>
      </w:r>
      <w:r>
        <w:br/>
      </w:r>
      <w:r>
        <w:rPr>
          <w:rFonts w:ascii="Times New Roman"/>
          <w:b w:val="false"/>
          <w:i w:val="false"/>
          <w:color w:val="000000"/>
          <w:sz w:val="28"/>
        </w:rPr>
        <w:t xml:space="preserve">
      Қолмен тиеудегі қыздырушылар </w:t>
      </w:r>
      <w:r>
        <w:br/>
      </w:r>
      <w:r>
        <w:rPr>
          <w:rFonts w:ascii="Times New Roman"/>
          <w:b w:val="false"/>
          <w:i w:val="false"/>
          <w:color w:val="000000"/>
          <w:sz w:val="28"/>
        </w:rPr>
        <w:t xml:space="preserve">
      Көмкеруші-жинақтаушы </w:t>
      </w:r>
      <w:r>
        <w:br/>
      </w:r>
      <w:r>
        <w:rPr>
          <w:rFonts w:ascii="Times New Roman"/>
          <w:b w:val="false"/>
          <w:i w:val="false"/>
          <w:color w:val="000000"/>
          <w:sz w:val="28"/>
        </w:rPr>
        <w:t xml:space="preserve">
      Дайындамалардың сыртын таңбалайтын немесе қолмен таңбалайтын ыстық металл таңбалаушылары </w:t>
      </w:r>
      <w:r>
        <w:br/>
      </w:r>
      <w:r>
        <w:rPr>
          <w:rFonts w:ascii="Times New Roman"/>
          <w:b w:val="false"/>
          <w:i w:val="false"/>
          <w:color w:val="000000"/>
          <w:sz w:val="28"/>
        </w:rPr>
        <w:t xml:space="preserve">
      Пештердің іші мен тоннельдерді тазалайтын қазан тазалаушылар </w:t>
      </w:r>
      <w:r>
        <w:br/>
      </w:r>
      <w:r>
        <w:rPr>
          <w:rFonts w:ascii="Times New Roman"/>
          <w:b w:val="false"/>
          <w:i w:val="false"/>
          <w:color w:val="000000"/>
          <w:sz w:val="28"/>
        </w:rPr>
        <w:t xml:space="preserve">
      Балғалар мен престтердегі ұсталар </w:t>
      </w:r>
      <w:r>
        <w:br/>
      </w:r>
      <w:r>
        <w:rPr>
          <w:rFonts w:ascii="Times New Roman"/>
          <w:b w:val="false"/>
          <w:i w:val="false"/>
          <w:color w:val="000000"/>
          <w:sz w:val="28"/>
        </w:rPr>
        <w:t xml:space="preserve">
      Штамповшы-ұсталар </w:t>
      </w:r>
      <w:r>
        <w:br/>
      </w:r>
      <w:r>
        <w:rPr>
          <w:rFonts w:ascii="Times New Roman"/>
          <w:b w:val="false"/>
          <w:i w:val="false"/>
          <w:color w:val="000000"/>
          <w:sz w:val="28"/>
        </w:rPr>
        <w:t xml:space="preserve">
      Ротация машиналарының штамповшы-ұсталары </w:t>
      </w:r>
      <w:r>
        <w:br/>
      </w:r>
      <w:r>
        <w:rPr>
          <w:rFonts w:ascii="Times New Roman"/>
          <w:b w:val="false"/>
          <w:i w:val="false"/>
          <w:color w:val="000000"/>
          <w:sz w:val="28"/>
        </w:rPr>
        <w:t xml:space="preserve">
      Листабойшылар </w:t>
      </w:r>
      <w:r>
        <w:br/>
      </w:r>
      <w:r>
        <w:rPr>
          <w:rFonts w:ascii="Times New Roman"/>
          <w:b w:val="false"/>
          <w:i w:val="false"/>
          <w:color w:val="000000"/>
          <w:sz w:val="28"/>
        </w:rPr>
        <w:t xml:space="preserve">
      Ыстық тәсілмен қалайылаушылар </w:t>
      </w:r>
      <w:r>
        <w:br/>
      </w:r>
      <w:r>
        <w:rPr>
          <w:rFonts w:ascii="Times New Roman"/>
          <w:b w:val="false"/>
          <w:i w:val="false"/>
          <w:color w:val="000000"/>
          <w:sz w:val="28"/>
        </w:rPr>
        <w:t xml:space="preserve">
      Электролитті әдіспен қалайылаушылар </w:t>
      </w:r>
      <w:r>
        <w:br/>
      </w:r>
      <w:r>
        <w:rPr>
          <w:rFonts w:ascii="Times New Roman"/>
          <w:b w:val="false"/>
          <w:i w:val="false"/>
          <w:color w:val="000000"/>
          <w:sz w:val="28"/>
        </w:rPr>
        <w:t xml:space="preserve">
      Ыстық жұмыстардағы тиеу жабдықтарының машинистері </w:t>
      </w:r>
      <w:r>
        <w:br/>
      </w:r>
      <w:r>
        <w:rPr>
          <w:rFonts w:ascii="Times New Roman"/>
          <w:b w:val="false"/>
          <w:i w:val="false"/>
          <w:color w:val="000000"/>
          <w:sz w:val="28"/>
        </w:rPr>
        <w:t xml:space="preserve">
      Металлургия өндірісіндегі ыстық жұмыс учаскелеріндегі кран машинистері </w:t>
      </w:r>
      <w:r>
        <w:br/>
      </w:r>
      <w:r>
        <w:rPr>
          <w:rFonts w:ascii="Times New Roman"/>
          <w:b w:val="false"/>
          <w:i w:val="false"/>
          <w:color w:val="000000"/>
          <w:sz w:val="28"/>
        </w:rPr>
        <w:t xml:space="preserve">
      Отпен тазалау машиналарының машинистерi </w:t>
      </w:r>
      <w:r>
        <w:br/>
      </w:r>
      <w:r>
        <w:rPr>
          <w:rFonts w:ascii="Times New Roman"/>
          <w:b w:val="false"/>
          <w:i w:val="false"/>
          <w:color w:val="000000"/>
          <w:sz w:val="28"/>
        </w:rPr>
        <w:t xml:space="preserve">
      Балға, пресс және манипулятор машинистерi </w:t>
      </w:r>
      <w:r>
        <w:br/>
      </w:r>
      <w:r>
        <w:rPr>
          <w:rFonts w:ascii="Times New Roman"/>
          <w:b w:val="false"/>
          <w:i w:val="false"/>
          <w:color w:val="000000"/>
          <w:sz w:val="28"/>
        </w:rPr>
        <w:t xml:space="preserve">
      Ыстық жұмыстардағы пресстер машинистерi </w:t>
      </w:r>
      <w:r>
        <w:br/>
      </w:r>
      <w:r>
        <w:rPr>
          <w:rFonts w:ascii="Times New Roman"/>
          <w:b w:val="false"/>
          <w:i w:val="false"/>
          <w:color w:val="000000"/>
          <w:sz w:val="28"/>
        </w:rPr>
        <w:t xml:space="preserve">
      Ыстық жұмыстардағы прокат стандары риверсивтiк бу машиналарының машинистерi </w:t>
      </w:r>
      <w:r>
        <w:br/>
      </w:r>
      <w:r>
        <w:rPr>
          <w:rFonts w:ascii="Times New Roman"/>
          <w:b w:val="false"/>
          <w:i w:val="false"/>
          <w:color w:val="000000"/>
          <w:sz w:val="28"/>
        </w:rPr>
        <w:t xml:space="preserve">
      Ыстық жұмыстардағы тельфер машинистерi </w:t>
      </w:r>
      <w:r>
        <w:br/>
      </w:r>
      <w:r>
        <w:rPr>
          <w:rFonts w:ascii="Times New Roman"/>
          <w:b w:val="false"/>
          <w:i w:val="false"/>
          <w:color w:val="000000"/>
          <w:sz w:val="28"/>
        </w:rPr>
        <w:t xml:space="preserve">
      Металл қыздырушылар </w:t>
      </w:r>
      <w:r>
        <w:br/>
      </w:r>
      <w:r>
        <w:rPr>
          <w:rFonts w:ascii="Times New Roman"/>
          <w:b w:val="false"/>
          <w:i w:val="false"/>
          <w:color w:val="000000"/>
          <w:sz w:val="28"/>
        </w:rPr>
        <w:t xml:space="preserve">
      Металдың үстiңгi бетiн өңдеушiлер </w:t>
      </w:r>
      <w:r>
        <w:br/>
      </w:r>
      <w:r>
        <w:rPr>
          <w:rFonts w:ascii="Times New Roman"/>
          <w:b w:val="false"/>
          <w:i w:val="false"/>
          <w:color w:val="000000"/>
          <w:sz w:val="28"/>
        </w:rPr>
        <w:t xml:space="preserve">
      Ыстық жұмыстардағы отқа төтеп берушiлер </w:t>
      </w:r>
      <w:r>
        <w:br/>
      </w:r>
      <w:r>
        <w:rPr>
          <w:rFonts w:ascii="Times New Roman"/>
          <w:b w:val="false"/>
          <w:i w:val="false"/>
          <w:color w:val="000000"/>
          <w:sz w:val="28"/>
        </w:rPr>
        <w:t xml:space="preserve">
      Ыстық жұмыстардағы басқарма постыларының операторлары </w:t>
      </w:r>
      <w:r>
        <w:br/>
      </w:r>
      <w:r>
        <w:rPr>
          <w:rFonts w:ascii="Times New Roman"/>
          <w:b w:val="false"/>
          <w:i w:val="false"/>
          <w:color w:val="000000"/>
          <w:sz w:val="28"/>
        </w:rPr>
        <w:t xml:space="preserve">
      Өңдеу, қалайылау, алюминмырыштау, қорғасындау, мырыштау бөлiмшелерiнде үздiксiз өңдеу, майсыздандыру, қалайылау, мырыштау, жалтырату және күйдiру агрегаттарын басқару постыларының операторлары </w:t>
      </w:r>
      <w:r>
        <w:br/>
      </w:r>
      <w:r>
        <w:rPr>
          <w:rFonts w:ascii="Times New Roman"/>
          <w:b w:val="false"/>
          <w:i w:val="false"/>
          <w:color w:val="000000"/>
          <w:sz w:val="28"/>
        </w:rPr>
        <w:t xml:space="preserve">
      Ыстық прокат стандарын басқару постыларының операторлары </w:t>
      </w:r>
      <w:r>
        <w:br/>
      </w:r>
      <w:r>
        <w:rPr>
          <w:rFonts w:ascii="Times New Roman"/>
          <w:b w:val="false"/>
          <w:i w:val="false"/>
          <w:color w:val="000000"/>
          <w:sz w:val="28"/>
        </w:rPr>
        <w:t xml:space="preserve">
      Қорғасыншылар </w:t>
      </w:r>
      <w:r>
        <w:br/>
      </w:r>
      <w:r>
        <w:rPr>
          <w:rFonts w:ascii="Times New Roman"/>
          <w:b w:val="false"/>
          <w:i w:val="false"/>
          <w:color w:val="000000"/>
          <w:sz w:val="28"/>
        </w:rPr>
        <w:t xml:space="preserve">
      Ыстық тәсiлмен мырыштаушылар </w:t>
      </w:r>
      <w:r>
        <w:br/>
      </w:r>
      <w:r>
        <w:rPr>
          <w:rFonts w:ascii="Times New Roman"/>
          <w:b w:val="false"/>
          <w:i w:val="false"/>
          <w:color w:val="000000"/>
          <w:sz w:val="28"/>
        </w:rPr>
        <w:t xml:space="preserve">
      Ыстық прокат стандары вальцовшыларының көмекшiлерi </w:t>
      </w:r>
      <w:r>
        <w:br/>
      </w:r>
      <w:r>
        <w:rPr>
          <w:rFonts w:ascii="Times New Roman"/>
          <w:b w:val="false"/>
          <w:i w:val="false"/>
          <w:color w:val="000000"/>
          <w:sz w:val="28"/>
        </w:rPr>
        <w:t xml:space="preserve">
      Металды орнықтырушылар </w:t>
      </w:r>
      <w:r>
        <w:br/>
      </w:r>
      <w:r>
        <w:rPr>
          <w:rFonts w:ascii="Times New Roman"/>
          <w:b w:val="false"/>
          <w:i w:val="false"/>
          <w:color w:val="000000"/>
          <w:sz w:val="28"/>
        </w:rPr>
        <w:t xml:space="preserve">
      Ыстық құбыр прокатын түзетудегi прокат және құбыр түзеушiлерi </w:t>
      </w:r>
      <w:r>
        <w:br/>
      </w:r>
      <w:r>
        <w:rPr>
          <w:rFonts w:ascii="Times New Roman"/>
          <w:b w:val="false"/>
          <w:i w:val="false"/>
          <w:color w:val="000000"/>
          <w:sz w:val="28"/>
        </w:rPr>
        <w:t xml:space="preserve">
      Ыстық жұмыстардағы дөңгелек және бандаж престеушiлер  </w:t>
      </w:r>
      <w:r>
        <w:br/>
      </w:r>
      <w:r>
        <w:rPr>
          <w:rFonts w:ascii="Times New Roman"/>
          <w:b w:val="false"/>
          <w:i w:val="false"/>
          <w:color w:val="000000"/>
          <w:sz w:val="28"/>
        </w:rPr>
        <w:t xml:space="preserve">
      Ыстық штамптаумен айналысатын рельс бекiтудегi престеушiлер </w:t>
      </w:r>
      <w:r>
        <w:br/>
      </w:r>
      <w:r>
        <w:rPr>
          <w:rFonts w:ascii="Times New Roman"/>
          <w:b w:val="false"/>
          <w:i w:val="false"/>
          <w:color w:val="000000"/>
          <w:sz w:val="28"/>
        </w:rPr>
        <w:t xml:space="preserve">
      Ыстық тәсiлмен құбырларды таптап жұқарту, иу және жамаумен айналысатын жұмысшылар </w:t>
      </w:r>
      <w:r>
        <w:br/>
      </w:r>
      <w:r>
        <w:rPr>
          <w:rFonts w:ascii="Times New Roman"/>
          <w:b w:val="false"/>
          <w:i w:val="false"/>
          <w:color w:val="000000"/>
          <w:sz w:val="28"/>
        </w:rPr>
        <w:t xml:space="preserve">
      Ыстық металл кесушiлер </w:t>
      </w:r>
      <w:r>
        <w:br/>
      </w:r>
      <w:r>
        <w:rPr>
          <w:rFonts w:ascii="Times New Roman"/>
          <w:b w:val="false"/>
          <w:i w:val="false"/>
          <w:color w:val="000000"/>
          <w:sz w:val="28"/>
        </w:rPr>
        <w:t xml:space="preserve">
      Ыстық жұмыс учаскелерiнде және жағдайлары зиянды жұмыстардағы стропольщиктер </w:t>
      </w:r>
      <w:r>
        <w:br/>
      </w:r>
      <w:r>
        <w:rPr>
          <w:rFonts w:ascii="Times New Roman"/>
          <w:b w:val="false"/>
          <w:i w:val="false"/>
          <w:color w:val="000000"/>
          <w:sz w:val="28"/>
        </w:rPr>
        <w:t xml:space="preserve">
      Қолмен жүк артумен айналысатын немесе ұдайы ыстық учаскелерде жұмыс iстейтiн прокат және құбыр термистерi </w:t>
      </w:r>
      <w:r>
        <w:br/>
      </w:r>
      <w:r>
        <w:rPr>
          <w:rFonts w:ascii="Times New Roman"/>
          <w:b w:val="false"/>
          <w:i w:val="false"/>
          <w:color w:val="000000"/>
          <w:sz w:val="28"/>
        </w:rPr>
        <w:t xml:space="preserve">
      Жалату, аршу </w:t>
      </w:r>
      <w:r>
        <w:br/>
      </w:r>
      <w:r>
        <w:rPr>
          <w:rFonts w:ascii="Times New Roman"/>
          <w:b w:val="false"/>
          <w:i w:val="false"/>
          <w:color w:val="000000"/>
          <w:sz w:val="28"/>
        </w:rPr>
        <w:t xml:space="preserve">
      Ыстық металлды жинаушылар </w:t>
      </w:r>
      <w:r>
        <w:br/>
      </w:r>
      <w:r>
        <w:rPr>
          <w:rFonts w:ascii="Times New Roman"/>
          <w:b w:val="false"/>
          <w:i w:val="false"/>
          <w:color w:val="000000"/>
          <w:sz w:val="28"/>
        </w:rPr>
        <w:t xml:space="preserve">
      Металлургия өндiрiсiндегi қалдықтарды, ыстық металл прокаты кезiнде қызған жаңқаларды жинаушылар </w:t>
      </w:r>
      <w:r>
        <w:br/>
      </w:r>
      <w:r>
        <w:rPr>
          <w:rFonts w:ascii="Times New Roman"/>
          <w:b w:val="false"/>
          <w:i w:val="false"/>
          <w:color w:val="000000"/>
          <w:sz w:val="28"/>
        </w:rPr>
        <w:t xml:space="preserve">
      Ыстық жұмыстардағы прокат жинақтаушылар  </w:t>
      </w:r>
      <w:r>
        <w:br/>
      </w:r>
      <w:r>
        <w:rPr>
          <w:rFonts w:ascii="Times New Roman"/>
          <w:b w:val="false"/>
          <w:i w:val="false"/>
          <w:color w:val="000000"/>
          <w:sz w:val="28"/>
        </w:rPr>
        <w:t xml:space="preserve">
      Шлакшылар </w:t>
      </w:r>
      <w:r>
        <w:br/>
      </w:r>
      <w:r>
        <w:rPr>
          <w:rFonts w:ascii="Times New Roman"/>
          <w:b w:val="false"/>
          <w:i w:val="false"/>
          <w:color w:val="000000"/>
          <w:sz w:val="28"/>
        </w:rPr>
        <w:t xml:space="preserve">
      Жұмыс iстеп тұрған өндiрiстерде орналасқан қондырғылар жабдықтарын жөндеумен айналысатын, негiзгi жұмысшылары технологиялық процестердi жүргiзетiн, N 1 Тiзiм бойынша мемлекеттік әлеуметтiк жәрдемақы алу құқығын пайдаланатын жұмыстарының жұмысшылары, соның iшiнде: </w:t>
      </w:r>
      <w:r>
        <w:br/>
      </w:r>
      <w:r>
        <w:rPr>
          <w:rFonts w:ascii="Times New Roman"/>
          <w:b w:val="false"/>
          <w:i w:val="false"/>
          <w:color w:val="000000"/>
          <w:sz w:val="28"/>
        </w:rPr>
        <w:t xml:space="preserve">
      Газбен кесушiлер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Электр және газбен пiсiрушiлер </w:t>
      </w:r>
      <w:r>
        <w:br/>
      </w:r>
      <w:r>
        <w:rPr>
          <w:rFonts w:ascii="Times New Roman"/>
          <w:b w:val="false"/>
          <w:i w:val="false"/>
          <w:color w:val="000000"/>
          <w:sz w:val="28"/>
        </w:rPr>
        <w:t xml:space="preserve">
      Электр жабдықтарын жөндеу және қызмет көрсету жөнiндегi электр монтерлары </w:t>
      </w:r>
      <w:r>
        <w:br/>
      </w:r>
      <w:r>
        <w:rPr>
          <w:rFonts w:ascii="Times New Roman"/>
          <w:b w:val="false"/>
          <w:i w:val="false"/>
          <w:color w:val="000000"/>
          <w:sz w:val="28"/>
        </w:rPr>
        <w:t xml:space="preserve">
      Қолмен пiсiрушi электр пiсiрушiлерi </w:t>
      </w:r>
      <w:r>
        <w:br/>
      </w:r>
      <w:r>
        <w:rPr>
          <w:rFonts w:ascii="Times New Roman"/>
          <w:b w:val="false"/>
          <w:i w:val="false"/>
          <w:color w:val="000000"/>
          <w:sz w:val="28"/>
        </w:rPr>
        <w:t xml:space="preserve">
      6) Басшылар мен мамандар </w:t>
      </w:r>
      <w:r>
        <w:br/>
      </w:r>
      <w:r>
        <w:rPr>
          <w:rFonts w:ascii="Times New Roman"/>
          <w:b w:val="false"/>
          <w:i w:val="false"/>
          <w:color w:val="000000"/>
          <w:sz w:val="28"/>
        </w:rPr>
        <w:t xml:space="preserve">
      Ыстық және еңбек жағдайы зиянды жұмыстардағы мастерлер, аға мастерлер </w:t>
      </w:r>
      <w:r>
        <w:br/>
      </w:r>
      <w:r>
        <w:rPr>
          <w:rFonts w:ascii="Times New Roman"/>
          <w:b w:val="false"/>
          <w:i w:val="false"/>
          <w:color w:val="000000"/>
          <w:sz w:val="28"/>
        </w:rPr>
        <w:t xml:space="preserve">
      4. Құбыр өндiрiсi: құбыр прокаттау, құбыр пiсiру, электр құбырын пiсiру, құбыр сүйрету, құбыр құю, фитингтi, балонды, термикалық және мырыштандыру, металды әзiрлеу және кесу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Купорос өндiрiсiндегi кристалдау аппаратшылары  </w:t>
      </w:r>
      <w:r>
        <w:br/>
      </w:r>
      <w:r>
        <w:rPr>
          <w:rFonts w:ascii="Times New Roman"/>
          <w:b w:val="false"/>
          <w:i w:val="false"/>
          <w:color w:val="000000"/>
          <w:sz w:val="28"/>
        </w:rPr>
        <w:t xml:space="preserve">
      Купорос өндiрiсiндегi центрифугалау аппаратшылары  </w:t>
      </w:r>
      <w:r>
        <w:br/>
      </w:r>
      <w:r>
        <w:rPr>
          <w:rFonts w:ascii="Times New Roman"/>
          <w:b w:val="false"/>
          <w:i w:val="false"/>
          <w:color w:val="000000"/>
          <w:sz w:val="28"/>
        </w:rPr>
        <w:t xml:space="preserve">
      Құбырларды асфальтшылар </w:t>
      </w:r>
      <w:r>
        <w:br/>
      </w:r>
      <w:r>
        <w:rPr>
          <w:rFonts w:ascii="Times New Roman"/>
          <w:b w:val="false"/>
          <w:i w:val="false"/>
          <w:color w:val="000000"/>
          <w:sz w:val="28"/>
        </w:rPr>
        <w:t xml:space="preserve">
      Балғалау бөлiмшесiнiң бригадирлерi </w:t>
      </w:r>
      <w:r>
        <w:br/>
      </w:r>
      <w:r>
        <w:rPr>
          <w:rFonts w:ascii="Times New Roman"/>
          <w:b w:val="false"/>
          <w:i w:val="false"/>
          <w:color w:val="000000"/>
          <w:sz w:val="28"/>
        </w:rPr>
        <w:t xml:space="preserve">
      Ваграншылар </w:t>
      </w:r>
      <w:r>
        <w:br/>
      </w:r>
      <w:r>
        <w:rPr>
          <w:rFonts w:ascii="Times New Roman"/>
          <w:b w:val="false"/>
          <w:i w:val="false"/>
          <w:color w:val="000000"/>
          <w:sz w:val="28"/>
        </w:rPr>
        <w:t xml:space="preserve">
      Ыстық күйiнде балондарды жүргiзiп жаттықтыру машиналарының вальцовшылары </w:t>
      </w:r>
      <w:r>
        <w:br/>
      </w:r>
      <w:r>
        <w:rPr>
          <w:rFonts w:ascii="Times New Roman"/>
          <w:b w:val="false"/>
          <w:i w:val="false"/>
          <w:color w:val="000000"/>
          <w:sz w:val="28"/>
        </w:rPr>
        <w:t xml:space="preserve">
      Ыстық прокат құбырлары станының вальцовшылары  </w:t>
      </w:r>
      <w:r>
        <w:br/>
      </w:r>
      <w:r>
        <w:rPr>
          <w:rFonts w:ascii="Times New Roman"/>
          <w:b w:val="false"/>
          <w:i w:val="false"/>
          <w:color w:val="000000"/>
          <w:sz w:val="28"/>
        </w:rPr>
        <w:t xml:space="preserve">
      Құбырларды пешпен пiсiру стандарының вальцовшылары  </w:t>
      </w:r>
      <w:r>
        <w:br/>
      </w:r>
      <w:r>
        <w:rPr>
          <w:rFonts w:ascii="Times New Roman"/>
          <w:b w:val="false"/>
          <w:i w:val="false"/>
          <w:color w:val="000000"/>
          <w:sz w:val="28"/>
        </w:rPr>
        <w:t xml:space="preserve">
      Ыстық жұмыстардағы құбыр сүйретушiлер  </w:t>
      </w:r>
      <w:r>
        <w:br/>
      </w:r>
      <w:r>
        <w:rPr>
          <w:rFonts w:ascii="Times New Roman"/>
          <w:b w:val="false"/>
          <w:i w:val="false"/>
          <w:color w:val="000000"/>
          <w:sz w:val="28"/>
        </w:rPr>
        <w:t xml:space="preserve">
      Газшылар </w:t>
      </w:r>
      <w:r>
        <w:br/>
      </w:r>
      <w:r>
        <w:rPr>
          <w:rFonts w:ascii="Times New Roman"/>
          <w:b w:val="false"/>
          <w:i w:val="false"/>
          <w:color w:val="000000"/>
          <w:sz w:val="28"/>
        </w:rPr>
        <w:t xml:space="preserve">
      Шихталарды вагранка мен пештерге құлатушылар </w:t>
      </w:r>
      <w:r>
        <w:br/>
      </w:r>
      <w:r>
        <w:rPr>
          <w:rFonts w:ascii="Times New Roman"/>
          <w:b w:val="false"/>
          <w:i w:val="false"/>
          <w:color w:val="000000"/>
          <w:sz w:val="28"/>
        </w:rPr>
        <w:t xml:space="preserve">
      Құбыр мен балондарды пiсiрушiлер </w:t>
      </w:r>
      <w:r>
        <w:br/>
      </w:r>
      <w:r>
        <w:rPr>
          <w:rFonts w:ascii="Times New Roman"/>
          <w:b w:val="false"/>
          <w:i w:val="false"/>
          <w:color w:val="000000"/>
          <w:sz w:val="28"/>
        </w:rPr>
        <w:t xml:space="preserve">
      Металл құюшылар </w:t>
      </w:r>
      <w:r>
        <w:br/>
      </w:r>
      <w:r>
        <w:rPr>
          <w:rFonts w:ascii="Times New Roman"/>
          <w:b w:val="false"/>
          <w:i w:val="false"/>
          <w:color w:val="000000"/>
          <w:sz w:val="28"/>
        </w:rPr>
        <w:t xml:space="preserve">
      Құбыр құюшы толтырушылар </w:t>
      </w:r>
      <w:r>
        <w:br/>
      </w:r>
      <w:r>
        <w:rPr>
          <w:rFonts w:ascii="Times New Roman"/>
          <w:b w:val="false"/>
          <w:i w:val="false"/>
          <w:color w:val="000000"/>
          <w:sz w:val="28"/>
        </w:rPr>
        <w:t xml:space="preserve">
      Ыстық металды қолмен тиеумен айналысатын қыздырушылар </w:t>
      </w:r>
      <w:r>
        <w:br/>
      </w:r>
      <w:r>
        <w:rPr>
          <w:rFonts w:ascii="Times New Roman"/>
          <w:b w:val="false"/>
          <w:i w:val="false"/>
          <w:color w:val="000000"/>
          <w:sz w:val="28"/>
        </w:rPr>
        <w:t xml:space="preserve">
      Қыздыру пештерiндегi көмкерушi-жинақтаушы </w:t>
      </w:r>
      <w:r>
        <w:br/>
      </w:r>
      <w:r>
        <w:rPr>
          <w:rFonts w:ascii="Times New Roman"/>
          <w:b w:val="false"/>
          <w:i w:val="false"/>
          <w:color w:val="000000"/>
          <w:sz w:val="28"/>
        </w:rPr>
        <w:t xml:space="preserve">
      Ыстық металды қолмен таңбалайтын таңбалаушылар </w:t>
      </w:r>
      <w:r>
        <w:br/>
      </w:r>
      <w:r>
        <w:rPr>
          <w:rFonts w:ascii="Times New Roman"/>
          <w:b w:val="false"/>
          <w:i w:val="false"/>
          <w:color w:val="000000"/>
          <w:sz w:val="28"/>
        </w:rPr>
        <w:t xml:space="preserve">
      Балғалар мен престердiң ұсталары </w:t>
      </w:r>
      <w:r>
        <w:br/>
      </w:r>
      <w:r>
        <w:rPr>
          <w:rFonts w:ascii="Times New Roman"/>
          <w:b w:val="false"/>
          <w:i w:val="false"/>
          <w:color w:val="000000"/>
          <w:sz w:val="28"/>
        </w:rPr>
        <w:t xml:space="preserve">
      Штамптаушы-ұсталар </w:t>
      </w:r>
      <w:r>
        <w:br/>
      </w:r>
      <w:r>
        <w:rPr>
          <w:rFonts w:ascii="Times New Roman"/>
          <w:b w:val="false"/>
          <w:i w:val="false"/>
          <w:color w:val="000000"/>
          <w:sz w:val="28"/>
        </w:rPr>
        <w:t xml:space="preserve">
      Ыстық жұмыстардағы тиеу механизмдерiнiң машинистерi </w:t>
      </w:r>
      <w:r>
        <w:br/>
      </w:r>
      <w:r>
        <w:rPr>
          <w:rFonts w:ascii="Times New Roman"/>
          <w:b w:val="false"/>
          <w:i w:val="false"/>
          <w:color w:val="000000"/>
          <w:sz w:val="28"/>
        </w:rPr>
        <w:t xml:space="preserve">
      Ыстық және жұмыс жағдайы зиянды учаскелердегi металлургия өндiрiсінің кран машинистерi </w:t>
      </w:r>
      <w:r>
        <w:br/>
      </w:r>
      <w:r>
        <w:rPr>
          <w:rFonts w:ascii="Times New Roman"/>
          <w:b w:val="false"/>
          <w:i w:val="false"/>
          <w:color w:val="000000"/>
          <w:sz w:val="28"/>
        </w:rPr>
        <w:t xml:space="preserve">
      Балғалардағы, престер мен манипуляторлардағы машинистер  </w:t>
      </w:r>
      <w:r>
        <w:br/>
      </w:r>
      <w:r>
        <w:rPr>
          <w:rFonts w:ascii="Times New Roman"/>
          <w:b w:val="false"/>
          <w:i w:val="false"/>
          <w:color w:val="000000"/>
          <w:sz w:val="28"/>
        </w:rPr>
        <w:t xml:space="preserve">
      Ыстық жұмыс учаскелерiндегi тельфер машинистерi </w:t>
      </w:r>
      <w:r>
        <w:br/>
      </w:r>
      <w:r>
        <w:rPr>
          <w:rFonts w:ascii="Times New Roman"/>
          <w:b w:val="false"/>
          <w:i w:val="false"/>
          <w:color w:val="000000"/>
          <w:sz w:val="28"/>
        </w:rPr>
        <w:t xml:space="preserve">
      Ыстық металды тасушы машинистер </w:t>
      </w:r>
      <w:r>
        <w:br/>
      </w:r>
      <w:r>
        <w:rPr>
          <w:rFonts w:ascii="Times New Roman"/>
          <w:b w:val="false"/>
          <w:i w:val="false"/>
          <w:color w:val="000000"/>
          <w:sz w:val="28"/>
        </w:rPr>
        <w:t xml:space="preserve">
      Металл қыздырушылар </w:t>
      </w:r>
      <w:r>
        <w:br/>
      </w:r>
      <w:r>
        <w:rPr>
          <w:rFonts w:ascii="Times New Roman"/>
          <w:b w:val="false"/>
          <w:i w:val="false"/>
          <w:color w:val="000000"/>
          <w:sz w:val="28"/>
        </w:rPr>
        <w:t xml:space="preserve">
      Металл бетiн өңдеушiлер </w:t>
      </w:r>
      <w:r>
        <w:br/>
      </w:r>
      <w:r>
        <w:rPr>
          <w:rFonts w:ascii="Times New Roman"/>
          <w:b w:val="false"/>
          <w:i w:val="false"/>
          <w:color w:val="000000"/>
          <w:sz w:val="28"/>
        </w:rPr>
        <w:t xml:space="preserve">
      Құйманы зiмпарамен немесе қолмен (балғамен, егеумен, пневмоқұралмен) өңдейтiн кесушiлер </w:t>
      </w:r>
      <w:r>
        <w:br/>
      </w:r>
      <w:r>
        <w:rPr>
          <w:rFonts w:ascii="Times New Roman"/>
          <w:b w:val="false"/>
          <w:i w:val="false"/>
          <w:color w:val="000000"/>
          <w:sz w:val="28"/>
        </w:rPr>
        <w:t xml:space="preserve">
      Ыстық жұмыс учаскелерiндегi отқа төтеп берушiлер </w:t>
      </w:r>
      <w:r>
        <w:br/>
      </w:r>
      <w:r>
        <w:rPr>
          <w:rFonts w:ascii="Times New Roman"/>
          <w:b w:val="false"/>
          <w:i w:val="false"/>
          <w:color w:val="000000"/>
          <w:sz w:val="28"/>
        </w:rPr>
        <w:t xml:space="preserve">
      Ыстық жұмыс учаскелерiндегi басқару постыларының операторлары </w:t>
      </w:r>
      <w:r>
        <w:br/>
      </w:r>
      <w:r>
        <w:rPr>
          <w:rFonts w:ascii="Times New Roman"/>
          <w:b w:val="false"/>
          <w:i w:val="false"/>
          <w:color w:val="000000"/>
          <w:sz w:val="28"/>
        </w:rPr>
        <w:t xml:space="preserve">
      Ыстық құбыр прокаты стандарының басқару постыларының операторлары </w:t>
      </w:r>
      <w:r>
        <w:br/>
      </w:r>
      <w:r>
        <w:rPr>
          <w:rFonts w:ascii="Times New Roman"/>
          <w:b w:val="false"/>
          <w:i w:val="false"/>
          <w:color w:val="000000"/>
          <w:sz w:val="28"/>
        </w:rPr>
        <w:t xml:space="preserve">
      Қорғасын құюшылар </w:t>
      </w:r>
      <w:r>
        <w:br/>
      </w:r>
      <w:r>
        <w:rPr>
          <w:rFonts w:ascii="Times New Roman"/>
          <w:b w:val="false"/>
          <w:i w:val="false"/>
          <w:color w:val="000000"/>
          <w:sz w:val="28"/>
        </w:rPr>
        <w:t xml:space="preserve">
      Ыстық тәсiлмен мырыштаушылар </w:t>
      </w:r>
      <w:r>
        <w:br/>
      </w:r>
      <w:r>
        <w:rPr>
          <w:rFonts w:ascii="Times New Roman"/>
          <w:b w:val="false"/>
          <w:i w:val="false"/>
          <w:color w:val="000000"/>
          <w:sz w:val="28"/>
        </w:rPr>
        <w:t xml:space="preserve">
      Балқытушылар </w:t>
      </w:r>
      <w:r>
        <w:br/>
      </w:r>
      <w:r>
        <w:rPr>
          <w:rFonts w:ascii="Times New Roman"/>
          <w:b w:val="false"/>
          <w:i w:val="false"/>
          <w:color w:val="000000"/>
          <w:sz w:val="28"/>
        </w:rPr>
        <w:t xml:space="preserve">
      Ыстық құбыр прокаты стандары вальцовшыларының көмекшiлерi </w:t>
      </w:r>
      <w:r>
        <w:br/>
      </w:r>
      <w:r>
        <w:rPr>
          <w:rFonts w:ascii="Times New Roman"/>
          <w:b w:val="false"/>
          <w:i w:val="false"/>
          <w:color w:val="000000"/>
          <w:sz w:val="28"/>
        </w:rPr>
        <w:t xml:space="preserve">
      Металды орнықтырушылар </w:t>
      </w:r>
      <w:r>
        <w:br/>
      </w:r>
      <w:r>
        <w:rPr>
          <w:rFonts w:ascii="Times New Roman"/>
          <w:b w:val="false"/>
          <w:i w:val="false"/>
          <w:color w:val="000000"/>
          <w:sz w:val="28"/>
        </w:rPr>
        <w:t xml:space="preserve">
      Ыстық жұмыс учаскелерiндегi құбырлар түзетушілер </w:t>
      </w:r>
      <w:r>
        <w:br/>
      </w:r>
      <w:r>
        <w:rPr>
          <w:rFonts w:ascii="Times New Roman"/>
          <w:b w:val="false"/>
          <w:i w:val="false"/>
          <w:color w:val="000000"/>
          <w:sz w:val="28"/>
        </w:rPr>
        <w:t xml:space="preserve">
      Қапсыру престерiндегi ыстық құбыр престеушiлерi </w:t>
      </w:r>
      <w:r>
        <w:br/>
      </w:r>
      <w:r>
        <w:rPr>
          <w:rFonts w:ascii="Times New Roman"/>
          <w:b w:val="false"/>
          <w:i w:val="false"/>
          <w:color w:val="000000"/>
          <w:sz w:val="28"/>
        </w:rPr>
        <w:t xml:space="preserve">
      Ыстық металды кесушiлер </w:t>
      </w:r>
      <w:r>
        <w:br/>
      </w:r>
      <w:r>
        <w:rPr>
          <w:rFonts w:ascii="Times New Roman"/>
          <w:b w:val="false"/>
          <w:i w:val="false"/>
          <w:color w:val="000000"/>
          <w:sz w:val="28"/>
        </w:rPr>
        <w:t xml:space="preserve">
      Құбырларды пешпен дәнекерлеушiлер </w:t>
      </w:r>
      <w:r>
        <w:br/>
      </w:r>
      <w:r>
        <w:rPr>
          <w:rFonts w:ascii="Times New Roman"/>
          <w:b w:val="false"/>
          <w:i w:val="false"/>
          <w:color w:val="000000"/>
          <w:sz w:val="28"/>
        </w:rPr>
        <w:t xml:space="preserve">
      Ыстық жұмыс учаскелерiндегi стропольщиктер </w:t>
      </w:r>
      <w:r>
        <w:br/>
      </w:r>
      <w:r>
        <w:rPr>
          <w:rFonts w:ascii="Times New Roman"/>
          <w:b w:val="false"/>
          <w:i w:val="false"/>
          <w:color w:val="000000"/>
          <w:sz w:val="28"/>
        </w:rPr>
        <w:t xml:space="preserve">
      Ыстық металды қолмен тиеушi прокат және құбыр термистерi </w:t>
      </w:r>
      <w:r>
        <w:br/>
      </w:r>
      <w:r>
        <w:rPr>
          <w:rFonts w:ascii="Times New Roman"/>
          <w:b w:val="false"/>
          <w:i w:val="false"/>
          <w:color w:val="000000"/>
          <w:sz w:val="28"/>
        </w:rPr>
        <w:t xml:space="preserve">
      Жалатушы, аршушылар </w:t>
      </w:r>
      <w:r>
        <w:br/>
      </w:r>
      <w:r>
        <w:rPr>
          <w:rFonts w:ascii="Times New Roman"/>
          <w:b w:val="false"/>
          <w:i w:val="false"/>
          <w:color w:val="000000"/>
          <w:sz w:val="28"/>
        </w:rPr>
        <w:t xml:space="preserve">
      Құбыр құюшы-қалыптаушылар </w:t>
      </w:r>
      <w:r>
        <w:br/>
      </w:r>
      <w:r>
        <w:rPr>
          <w:rFonts w:ascii="Times New Roman"/>
          <w:b w:val="false"/>
          <w:i w:val="false"/>
          <w:color w:val="000000"/>
          <w:sz w:val="28"/>
        </w:rPr>
        <w:t xml:space="preserve">
      Ыстық металды жинаушылар </w:t>
      </w:r>
      <w:r>
        <w:br/>
      </w:r>
      <w:r>
        <w:rPr>
          <w:rFonts w:ascii="Times New Roman"/>
          <w:b w:val="false"/>
          <w:i w:val="false"/>
          <w:color w:val="000000"/>
          <w:sz w:val="28"/>
        </w:rPr>
        <w:t xml:space="preserve">
      Ыстық жұмыстардағы прокатты жинақтаушылар </w:t>
      </w:r>
      <w:r>
        <w:br/>
      </w:r>
      <w:r>
        <w:rPr>
          <w:rFonts w:ascii="Times New Roman"/>
          <w:b w:val="false"/>
          <w:i w:val="false"/>
          <w:color w:val="000000"/>
          <w:sz w:val="28"/>
        </w:rPr>
        <w:t xml:space="preserve">
      Шлакшылар </w:t>
      </w:r>
      <w:r>
        <w:br/>
      </w:r>
      <w:r>
        <w:rPr>
          <w:rFonts w:ascii="Times New Roman"/>
          <w:b w:val="false"/>
          <w:i w:val="false"/>
          <w:color w:val="000000"/>
          <w:sz w:val="28"/>
        </w:rPr>
        <w:t xml:space="preserve">
      Жұмыс iстеп тұрған өндiрiстерде орналасқан қондырғылар жабдықтарын жөндеумен айналысатын, негiзгi жұмысшылары технологиялық процестердi жүргiзетiн, N 1 Тiзiм бойынша мемлекеттiк әлеуметтiк жәрдемақы алу құқығын пайдаланатын жөндеу қызметтерiнiң жұмысшылары, соның iшiнде: </w:t>
      </w:r>
      <w:r>
        <w:br/>
      </w:r>
      <w:r>
        <w:rPr>
          <w:rFonts w:ascii="Times New Roman"/>
          <w:b w:val="false"/>
          <w:i w:val="false"/>
          <w:color w:val="000000"/>
          <w:sz w:val="28"/>
        </w:rPr>
        <w:t xml:space="preserve">
      Газбен кесушiлер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Электр және газбен пiсiрушiлер </w:t>
      </w:r>
      <w:r>
        <w:br/>
      </w:r>
      <w:r>
        <w:rPr>
          <w:rFonts w:ascii="Times New Roman"/>
          <w:b w:val="false"/>
          <w:i w:val="false"/>
          <w:color w:val="000000"/>
          <w:sz w:val="28"/>
        </w:rPr>
        <w:t xml:space="preserve">
      Электр жабдықтарын жөндеу және қызмет көрсету жөнiндегi электр монтерлары </w:t>
      </w:r>
      <w:r>
        <w:br/>
      </w:r>
      <w:r>
        <w:rPr>
          <w:rFonts w:ascii="Times New Roman"/>
          <w:b w:val="false"/>
          <w:i w:val="false"/>
          <w:color w:val="000000"/>
          <w:sz w:val="28"/>
        </w:rPr>
        <w:t xml:space="preserve">
      Қолмен пiсiрушi электр пiсiрушiлерi </w:t>
      </w:r>
      <w:r>
        <w:br/>
      </w:r>
      <w:r>
        <w:rPr>
          <w:rFonts w:ascii="Times New Roman"/>
          <w:b w:val="false"/>
          <w:i w:val="false"/>
          <w:color w:val="000000"/>
          <w:sz w:val="28"/>
        </w:rPr>
        <w:t xml:space="preserve">
      б) Басшылар мен мамандар </w:t>
      </w:r>
      <w:r>
        <w:br/>
      </w:r>
      <w:r>
        <w:rPr>
          <w:rFonts w:ascii="Times New Roman"/>
          <w:b w:val="false"/>
          <w:i w:val="false"/>
          <w:color w:val="000000"/>
          <w:sz w:val="28"/>
        </w:rPr>
        <w:t xml:space="preserve">
      Ыстық және жұмыс жағдайы зиянды учаскелердегi мастерлер, аға мастерлер </w:t>
      </w:r>
      <w:r>
        <w:br/>
      </w:r>
      <w:r>
        <w:rPr>
          <w:rFonts w:ascii="Times New Roman"/>
          <w:b w:val="false"/>
          <w:i w:val="false"/>
          <w:color w:val="000000"/>
          <w:sz w:val="28"/>
        </w:rPr>
        <w:t xml:space="preserve">
      5. Метиз өндiрiсi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Қорғасынды, цианиттi ванналарда, балқытылған тұзды ванналарда және терможалату агрегаттардағы қыздырушылар  </w:t>
      </w:r>
      <w:r>
        <w:br/>
      </w:r>
      <w:r>
        <w:rPr>
          <w:rFonts w:ascii="Times New Roman"/>
          <w:b w:val="false"/>
          <w:i w:val="false"/>
          <w:color w:val="000000"/>
          <w:sz w:val="28"/>
        </w:rPr>
        <w:t xml:space="preserve">
      Ыстық тәсiлмен қалайылайтын сым қалайылаушылар  </w:t>
      </w:r>
      <w:r>
        <w:br/>
      </w:r>
      <w:r>
        <w:rPr>
          <w:rFonts w:ascii="Times New Roman"/>
          <w:b w:val="false"/>
          <w:i w:val="false"/>
          <w:color w:val="000000"/>
          <w:sz w:val="28"/>
        </w:rPr>
        <w:t xml:space="preserve">
      Ыстық тәсiлмен мырыштаушылар </w:t>
      </w:r>
    </w:p>
    <w:bookmarkStart w:name="z8" w:id="6"/>
    <w:p>
      <w:pPr>
        <w:spacing w:after="0"/>
        <w:ind w:left="0"/>
        <w:jc w:val="left"/>
      </w:pPr>
      <w:r>
        <w:rPr>
          <w:rFonts w:ascii="Times New Roman"/>
          <w:b/>
          <w:i w:val="false"/>
          <w:color w:val="000000"/>
        </w:rPr>
        <w:t xml:space="preserve"> 
  4. Кокс, күлкокс, термоантрацит және кокс-химия өндiрiсi </w:t>
      </w:r>
    </w:p>
    <w:bookmarkEnd w:id="6"/>
    <w:p>
      <w:pPr>
        <w:spacing w:after="0"/>
        <w:ind w:left="0"/>
        <w:jc w:val="both"/>
      </w:pPr>
      <w:r>
        <w:rPr>
          <w:rFonts w:ascii="Times New Roman"/>
          <w:b w:val="false"/>
          <w:i w:val="false"/>
          <w:color w:val="000000"/>
          <w:sz w:val="28"/>
        </w:rPr>
        <w:t xml:space="preserve">      1. Кокс, пеккокс және термоантрацит өндiрiсi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Көмiр дайындау мен газ тазалауда iстейтiндерден басқа барлық аппаратшылар </w:t>
      </w:r>
      <w:r>
        <w:br/>
      </w:r>
      <w:r>
        <w:rPr>
          <w:rFonts w:ascii="Times New Roman"/>
          <w:b w:val="false"/>
          <w:i w:val="false"/>
          <w:color w:val="000000"/>
          <w:sz w:val="28"/>
        </w:rPr>
        <w:t xml:space="preserve">
      Варильетшiлер </w:t>
      </w:r>
      <w:r>
        <w:br/>
      </w:r>
      <w:r>
        <w:rPr>
          <w:rFonts w:ascii="Times New Roman"/>
          <w:b w:val="false"/>
          <w:i w:val="false"/>
          <w:color w:val="000000"/>
          <w:sz w:val="28"/>
        </w:rPr>
        <w:t xml:space="preserve">
      Кокс пештерiнiң газшылары </w:t>
      </w:r>
      <w:r>
        <w:br/>
      </w:r>
      <w:r>
        <w:rPr>
          <w:rFonts w:ascii="Times New Roman"/>
          <w:b w:val="false"/>
          <w:i w:val="false"/>
          <w:color w:val="000000"/>
          <w:sz w:val="28"/>
        </w:rPr>
        <w:t xml:space="preserve">
      Ескекшiлер </w:t>
      </w:r>
      <w:r>
        <w:br/>
      </w:r>
      <w:r>
        <w:rPr>
          <w:rFonts w:ascii="Times New Roman"/>
          <w:b w:val="false"/>
          <w:i w:val="false"/>
          <w:color w:val="000000"/>
          <w:sz w:val="28"/>
        </w:rPr>
        <w:t xml:space="preserve">
      Термоантрацит пештерiнiң тиеушi-түсiрушiлерi  </w:t>
      </w:r>
      <w:r>
        <w:br/>
      </w:r>
      <w:r>
        <w:rPr>
          <w:rFonts w:ascii="Times New Roman"/>
          <w:b w:val="false"/>
          <w:i w:val="false"/>
          <w:color w:val="000000"/>
          <w:sz w:val="28"/>
        </w:rPr>
        <w:t xml:space="preserve">
      Кабинашылар-көмкерушiлер  </w:t>
      </w:r>
      <w:r>
        <w:br/>
      </w:r>
      <w:r>
        <w:rPr>
          <w:rFonts w:ascii="Times New Roman"/>
          <w:b w:val="false"/>
          <w:i w:val="false"/>
          <w:color w:val="000000"/>
          <w:sz w:val="28"/>
        </w:rPr>
        <w:t xml:space="preserve">
      Люкшiлер </w:t>
      </w:r>
      <w:r>
        <w:br/>
      </w:r>
      <w:r>
        <w:rPr>
          <w:rFonts w:ascii="Times New Roman"/>
          <w:b w:val="false"/>
          <w:i w:val="false"/>
          <w:color w:val="000000"/>
          <w:sz w:val="28"/>
        </w:rPr>
        <w:t xml:space="preserve">
      Кокс машиналарының машинистерi </w:t>
      </w:r>
      <w:r>
        <w:br/>
      </w:r>
      <w:r>
        <w:rPr>
          <w:rFonts w:ascii="Times New Roman"/>
          <w:b w:val="false"/>
          <w:i w:val="false"/>
          <w:color w:val="000000"/>
          <w:sz w:val="28"/>
        </w:rPr>
        <w:t xml:space="preserve">
      Кокс тиеу машиналарының машинистерi </w:t>
      </w:r>
      <w:r>
        <w:br/>
      </w:r>
      <w:r>
        <w:rPr>
          <w:rFonts w:ascii="Times New Roman"/>
          <w:b w:val="false"/>
          <w:i w:val="false"/>
          <w:color w:val="000000"/>
          <w:sz w:val="28"/>
        </w:rPr>
        <w:t xml:space="preserve">
      Ыстық жұмыс учаскелерiндегi металлургия өндiрiсiнiң кран машинистерi </w:t>
      </w:r>
      <w:r>
        <w:br/>
      </w:r>
      <w:r>
        <w:rPr>
          <w:rFonts w:ascii="Times New Roman"/>
          <w:b w:val="false"/>
          <w:i w:val="false"/>
          <w:color w:val="000000"/>
          <w:sz w:val="28"/>
        </w:rPr>
        <w:t xml:space="preserve">
      Ыстық жұмыс учаскелерiндегi көпiршелермен жүк тасу машинистерi </w:t>
      </w:r>
      <w:r>
        <w:br/>
      </w:r>
      <w:r>
        <w:rPr>
          <w:rFonts w:ascii="Times New Roman"/>
          <w:b w:val="false"/>
          <w:i w:val="false"/>
          <w:color w:val="000000"/>
          <w:sz w:val="28"/>
        </w:rPr>
        <w:t xml:space="preserve">
      Коксты құрғақтай сөндiру жабдықтарының машинистерi </w:t>
      </w:r>
      <w:r>
        <w:br/>
      </w:r>
      <w:r>
        <w:rPr>
          <w:rFonts w:ascii="Times New Roman"/>
          <w:b w:val="false"/>
          <w:i w:val="false"/>
          <w:color w:val="000000"/>
          <w:sz w:val="28"/>
        </w:rPr>
        <w:t xml:space="preserve">
      Сөндiру вагондары электровоздарының машинистерi </w:t>
      </w:r>
      <w:r>
        <w:br/>
      </w:r>
      <w:r>
        <w:rPr>
          <w:rFonts w:ascii="Times New Roman"/>
          <w:b w:val="false"/>
          <w:i w:val="false"/>
          <w:color w:val="000000"/>
          <w:sz w:val="28"/>
        </w:rPr>
        <w:t xml:space="preserve">
      Ыстық жұмыс учаскелерiндегi отқа төтеп берушiлер </w:t>
      </w:r>
      <w:r>
        <w:br/>
      </w:r>
      <w:r>
        <w:rPr>
          <w:rFonts w:ascii="Times New Roman"/>
          <w:b w:val="false"/>
          <w:i w:val="false"/>
          <w:color w:val="000000"/>
          <w:sz w:val="28"/>
        </w:rPr>
        <w:t xml:space="preserve">
      Рампышылар </w:t>
      </w:r>
      <w:r>
        <w:br/>
      </w:r>
      <w:r>
        <w:rPr>
          <w:rFonts w:ascii="Times New Roman"/>
          <w:b w:val="false"/>
          <w:i w:val="false"/>
          <w:color w:val="000000"/>
          <w:sz w:val="28"/>
        </w:rPr>
        <w:t xml:space="preserve">
      Ыстық жұмыс учаскелерiндегi стропальшылар </w:t>
      </w:r>
      <w:r>
        <w:br/>
      </w:r>
      <w:r>
        <w:rPr>
          <w:rFonts w:ascii="Times New Roman"/>
          <w:b w:val="false"/>
          <w:i w:val="false"/>
          <w:color w:val="000000"/>
          <w:sz w:val="28"/>
        </w:rPr>
        <w:t xml:space="preserve">
      Тоннельшiлер </w:t>
      </w:r>
      <w:r>
        <w:br/>
      </w:r>
      <w:r>
        <w:rPr>
          <w:rFonts w:ascii="Times New Roman"/>
          <w:b w:val="false"/>
          <w:i w:val="false"/>
          <w:color w:val="000000"/>
          <w:sz w:val="28"/>
        </w:rPr>
        <w:t xml:space="preserve">
      Скип көтергiштердiң тоннелшi-моторшылары </w:t>
      </w:r>
      <w:r>
        <w:br/>
      </w:r>
      <w:r>
        <w:rPr>
          <w:rFonts w:ascii="Times New Roman"/>
          <w:b w:val="false"/>
          <w:i w:val="false"/>
          <w:color w:val="000000"/>
          <w:sz w:val="28"/>
        </w:rPr>
        <w:t xml:space="preserve">
      Пеккокс аппараттарын тазалаушылар </w:t>
      </w:r>
      <w:r>
        <w:br/>
      </w:r>
      <w:r>
        <w:rPr>
          <w:rFonts w:ascii="Times New Roman"/>
          <w:b w:val="false"/>
          <w:i w:val="false"/>
          <w:color w:val="000000"/>
          <w:sz w:val="28"/>
        </w:rPr>
        <w:t xml:space="preserve">
      Жұмыс iстеп тұрған өндiрiстерде орналасқан қондырғылар жабдықтарын жөндеумен айналысатын, негiзгi жұмысшылары технологиялық процестердi жүргiзетiн, N 1 Тiзiм бойынша мемлекеттiк әлеуметтiк жәрдемақы алу құқығын пайдаланатын жөндеу қызметтерiнiң жұмысшылары, соның iшiнде: </w:t>
      </w:r>
      <w:r>
        <w:br/>
      </w:r>
      <w:r>
        <w:rPr>
          <w:rFonts w:ascii="Times New Roman"/>
          <w:b w:val="false"/>
          <w:i w:val="false"/>
          <w:color w:val="000000"/>
          <w:sz w:val="28"/>
        </w:rPr>
        <w:t xml:space="preserve">
      Газбен кесушiлер </w:t>
      </w:r>
      <w:r>
        <w:br/>
      </w:r>
      <w:r>
        <w:rPr>
          <w:rFonts w:ascii="Times New Roman"/>
          <w:b w:val="false"/>
          <w:i w:val="false"/>
          <w:color w:val="000000"/>
          <w:sz w:val="28"/>
        </w:rPr>
        <w:t xml:space="preserve">
      Слесарь-жөндеушiлер </w:t>
      </w:r>
      <w:r>
        <w:br/>
      </w:r>
      <w:r>
        <w:rPr>
          <w:rFonts w:ascii="Times New Roman"/>
          <w:b w:val="false"/>
          <w:i w:val="false"/>
          <w:color w:val="000000"/>
          <w:sz w:val="28"/>
        </w:rPr>
        <w:t xml:space="preserve">
      Электр және газбен пiсiрушiлер </w:t>
      </w:r>
      <w:r>
        <w:br/>
      </w:r>
      <w:r>
        <w:rPr>
          <w:rFonts w:ascii="Times New Roman"/>
          <w:b w:val="false"/>
          <w:i w:val="false"/>
          <w:color w:val="000000"/>
          <w:sz w:val="28"/>
        </w:rPr>
        <w:t xml:space="preserve">
      Электр жабдықтарын жөндеу және қызмет көрсету жөнiндегi электр монтерлары </w:t>
      </w:r>
      <w:r>
        <w:br/>
      </w:r>
      <w:r>
        <w:rPr>
          <w:rFonts w:ascii="Times New Roman"/>
          <w:b w:val="false"/>
          <w:i w:val="false"/>
          <w:color w:val="000000"/>
          <w:sz w:val="28"/>
        </w:rPr>
        <w:t xml:space="preserve">
      Қолмен пiсiрушi электр пiсiрушiлерi </w:t>
      </w:r>
      <w:r>
        <w:br/>
      </w:r>
      <w:r>
        <w:rPr>
          <w:rFonts w:ascii="Times New Roman"/>
          <w:b w:val="false"/>
          <w:i w:val="false"/>
          <w:color w:val="000000"/>
          <w:sz w:val="28"/>
        </w:rPr>
        <w:t xml:space="preserve">
      б) Басшылар мен мамандар </w:t>
      </w:r>
      <w:r>
        <w:br/>
      </w:r>
      <w:r>
        <w:rPr>
          <w:rFonts w:ascii="Times New Roman"/>
          <w:b w:val="false"/>
          <w:i w:val="false"/>
          <w:color w:val="000000"/>
          <w:sz w:val="28"/>
        </w:rPr>
        <w:t xml:space="preserve">
      Ыстық және жұмыс жағдайы зиянды учаскелердегi мастерлер, аға мастерлер </w:t>
      </w:r>
      <w:r>
        <w:br/>
      </w:r>
      <w:r>
        <w:rPr>
          <w:rFonts w:ascii="Times New Roman"/>
          <w:b w:val="false"/>
          <w:i w:val="false"/>
          <w:color w:val="000000"/>
          <w:sz w:val="28"/>
        </w:rPr>
        <w:t xml:space="preserve">
      2. Кокс-химия өндiрiсi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Барлық аппаратшылар, оның iшiнде газды күкiрттен тазартумен айналысатын, жұмыс аймағындағы ауада 1 немесе 2 сыныпты қауiптi заттар, сондай-ақ канцерогендер болатын өнiмдер өндiрiсiмен айналысатындарды қоса алғанда  </w:t>
      </w:r>
      <w:r>
        <w:br/>
      </w:r>
      <w:r>
        <w:rPr>
          <w:rFonts w:ascii="Times New Roman"/>
          <w:b w:val="false"/>
          <w:i w:val="false"/>
          <w:color w:val="000000"/>
          <w:sz w:val="28"/>
        </w:rPr>
        <w:t xml:space="preserve">
      Барлық жұмысшылары N 1 Тiзiмде көрсетiлген негiзгi өндiрiс учаскелерiнiң бригадирлерi  </w:t>
      </w:r>
      <w:r>
        <w:br/>
      </w:r>
      <w:r>
        <w:rPr>
          <w:rFonts w:ascii="Times New Roman"/>
          <w:b w:val="false"/>
          <w:i w:val="false"/>
          <w:color w:val="000000"/>
          <w:sz w:val="28"/>
        </w:rPr>
        <w:t xml:space="preserve">
      Жұмыс аймағындағы ауада 1 немесе 2 сыныпты қауiптi заттар, сондай-ақ канцерогендер болатын өнiмдердi ұнтақтаушылар  </w:t>
      </w:r>
      <w:r>
        <w:br/>
      </w:r>
      <w:r>
        <w:rPr>
          <w:rFonts w:ascii="Times New Roman"/>
          <w:b w:val="false"/>
          <w:i w:val="false"/>
          <w:color w:val="000000"/>
          <w:sz w:val="28"/>
        </w:rPr>
        <w:t xml:space="preserve">
      Ыстық және еңбек жағдайы зиянды жұмыс учаскелерiндегi металлургия өндiрiсiндегi кран машинистерi  </w:t>
      </w:r>
      <w:r>
        <w:br/>
      </w:r>
      <w:r>
        <w:rPr>
          <w:rFonts w:ascii="Times New Roman"/>
          <w:b w:val="false"/>
          <w:i w:val="false"/>
          <w:color w:val="000000"/>
          <w:sz w:val="28"/>
        </w:rPr>
        <w:t xml:space="preserve">
      Жұмыс аймағындағы ауада 1 немесе 2 сыныпты қауiптi заттар, сондай-ақ канцерогендер болатын химия өндiрiсi механизмдерiнiң жұмысшылары  </w:t>
      </w:r>
      <w:r>
        <w:br/>
      </w:r>
      <w:r>
        <w:rPr>
          <w:rFonts w:ascii="Times New Roman"/>
          <w:b w:val="false"/>
          <w:i w:val="false"/>
          <w:color w:val="000000"/>
          <w:sz w:val="28"/>
        </w:rPr>
        <w:t xml:space="preserve">
      Жұмыс аймағындағы ауада 1 немесе 2 сыныпты қауiптi заттар, сондай-ақ канцерогендер болатын химия өнiмдерiн таратып құюшылар  </w:t>
      </w:r>
      <w:r>
        <w:br/>
      </w:r>
      <w:r>
        <w:rPr>
          <w:rFonts w:ascii="Times New Roman"/>
          <w:b w:val="false"/>
          <w:i w:val="false"/>
          <w:color w:val="000000"/>
          <w:sz w:val="28"/>
        </w:rPr>
        <w:t xml:space="preserve">
      Жұмыс аймағындағы ауада 1 немесе 2 сыныпты қауiптi заттар, сондай-ақ канцерогендер болатын жұмыстардағы скруббершi-насосшылар </w:t>
      </w:r>
      <w:r>
        <w:br/>
      </w:r>
      <w:r>
        <w:rPr>
          <w:rFonts w:ascii="Times New Roman"/>
          <w:b w:val="false"/>
          <w:i w:val="false"/>
          <w:color w:val="000000"/>
          <w:sz w:val="28"/>
        </w:rPr>
        <w:t xml:space="preserve">
      Жұмыс аймағындағы ауада 1 немесе 2 сыныпты қауiптi заттар, сондай-ақ канцерогендер болатын жұмыстардағы ағызушылар-таратып құюшылар </w:t>
      </w:r>
      <w:r>
        <w:br/>
      </w:r>
      <w:r>
        <w:rPr>
          <w:rFonts w:ascii="Times New Roman"/>
          <w:b w:val="false"/>
          <w:i w:val="false"/>
          <w:color w:val="000000"/>
          <w:sz w:val="28"/>
        </w:rPr>
        <w:t xml:space="preserve">
      Ыстық және жұмыс жағдайы зиянды учаскелердегi стропшылар </w:t>
      </w:r>
      <w:r>
        <w:br/>
      </w:r>
      <w:r>
        <w:rPr>
          <w:rFonts w:ascii="Times New Roman"/>
          <w:b w:val="false"/>
          <w:i w:val="false"/>
          <w:color w:val="000000"/>
          <w:sz w:val="28"/>
        </w:rPr>
        <w:t xml:space="preserve">
      Аппаратура тазалаушылар </w:t>
      </w:r>
      <w:r>
        <w:br/>
      </w:r>
      <w:r>
        <w:rPr>
          <w:rFonts w:ascii="Times New Roman"/>
          <w:b w:val="false"/>
          <w:i w:val="false"/>
          <w:color w:val="000000"/>
          <w:sz w:val="28"/>
        </w:rPr>
        <w:t xml:space="preserve">
      Жұмыс iстеп тұрған өндiрiстерде орналасқан қондырғылар жабдықтарын жөндеумен айналысатын, негiзгi жұмысшылары технологиялық процестердi жүргiзетiн, N 1 Тiзiм бойынша мемлекеттiк әлеуметтiк жәрдемақы алу құқығын пайдаланатын жөндеу қызметтерiнiң жұмысшылары, соның iшiнде: </w:t>
      </w:r>
      <w:r>
        <w:br/>
      </w:r>
      <w:r>
        <w:rPr>
          <w:rFonts w:ascii="Times New Roman"/>
          <w:b w:val="false"/>
          <w:i w:val="false"/>
          <w:color w:val="000000"/>
          <w:sz w:val="28"/>
        </w:rPr>
        <w:t xml:space="preserve">
      Газбен кесушiлер </w:t>
      </w:r>
      <w:r>
        <w:br/>
      </w:r>
      <w:r>
        <w:rPr>
          <w:rFonts w:ascii="Times New Roman"/>
          <w:b w:val="false"/>
          <w:i w:val="false"/>
          <w:color w:val="000000"/>
          <w:sz w:val="28"/>
        </w:rPr>
        <w:t xml:space="preserve">
      Слесар-жөндеушiлер </w:t>
      </w:r>
      <w:r>
        <w:br/>
      </w:r>
      <w:r>
        <w:rPr>
          <w:rFonts w:ascii="Times New Roman"/>
          <w:b w:val="false"/>
          <w:i w:val="false"/>
          <w:color w:val="000000"/>
          <w:sz w:val="28"/>
        </w:rPr>
        <w:t xml:space="preserve">
      Электр және газбен пiсiрушiлер </w:t>
      </w:r>
      <w:r>
        <w:br/>
      </w:r>
      <w:r>
        <w:rPr>
          <w:rFonts w:ascii="Times New Roman"/>
          <w:b w:val="false"/>
          <w:i w:val="false"/>
          <w:color w:val="000000"/>
          <w:sz w:val="28"/>
        </w:rPr>
        <w:t xml:space="preserve">
      Электр жабдықтарын жөндеу және қызмет көрсету жөнiндегi электр монтерлары </w:t>
      </w:r>
      <w:r>
        <w:br/>
      </w:r>
      <w:r>
        <w:rPr>
          <w:rFonts w:ascii="Times New Roman"/>
          <w:b w:val="false"/>
          <w:i w:val="false"/>
          <w:color w:val="000000"/>
          <w:sz w:val="28"/>
        </w:rPr>
        <w:t xml:space="preserve">
      Қолмен пiсiрушi электр пiсiрушiлерi  </w:t>
      </w:r>
      <w:r>
        <w:br/>
      </w:r>
      <w:r>
        <w:rPr>
          <w:rFonts w:ascii="Times New Roman"/>
          <w:b w:val="false"/>
          <w:i w:val="false"/>
          <w:color w:val="000000"/>
          <w:sz w:val="28"/>
        </w:rPr>
        <w:t xml:space="preserve">
      б) Басшылар мен мамандар </w:t>
      </w:r>
      <w:r>
        <w:br/>
      </w:r>
      <w:r>
        <w:rPr>
          <w:rFonts w:ascii="Times New Roman"/>
          <w:b w:val="false"/>
          <w:i w:val="false"/>
          <w:color w:val="000000"/>
          <w:sz w:val="28"/>
        </w:rPr>
        <w:t xml:space="preserve">
      Ыстық және жұмыс аймағындағы ауада 1 немесе 2 сыныпты қауiптi заттар, сондай-ақ канцерогендер болатын еңбек жағдайы зиянды учаскелердегi мастерлер, аға мастерлер  </w:t>
      </w:r>
    </w:p>
    <w:bookmarkStart w:name="z9" w:id="7"/>
    <w:p>
      <w:pPr>
        <w:spacing w:after="0"/>
        <w:ind w:left="0"/>
        <w:jc w:val="left"/>
      </w:pPr>
      <w:r>
        <w:rPr>
          <w:rFonts w:ascii="Times New Roman"/>
          <w:b/>
          <w:i w:val="false"/>
          <w:color w:val="000000"/>
        </w:rPr>
        <w:t xml:space="preserve"> 
  5. Генератор газы өндiрiсi және металлургия өндiрiсi </w:t>
      </w:r>
      <w:r>
        <w:br/>
      </w:r>
      <w:r>
        <w:rPr>
          <w:rFonts w:ascii="Times New Roman"/>
          <w:b/>
          <w:i w:val="false"/>
          <w:color w:val="000000"/>
        </w:rPr>
        <w:t xml:space="preserve">
процесiнде газ алу </w:t>
      </w:r>
    </w:p>
    <w:bookmarkEnd w:id="7"/>
    <w:p>
      <w:pPr>
        <w:spacing w:after="0"/>
        <w:ind w:left="0"/>
        <w:jc w:val="both"/>
      </w:pPr>
      <w:r>
        <w:rPr>
          <w:rFonts w:ascii="Times New Roman"/>
          <w:b w:val="false"/>
          <w:i w:val="false"/>
          <w:color w:val="000000"/>
          <w:sz w:val="28"/>
        </w:rPr>
        <w:t xml:space="preserve">      а) Жұмысшылар </w:t>
      </w:r>
      <w:r>
        <w:br/>
      </w:r>
      <w:r>
        <w:rPr>
          <w:rFonts w:ascii="Times New Roman"/>
          <w:b w:val="false"/>
          <w:i w:val="false"/>
          <w:color w:val="000000"/>
          <w:sz w:val="28"/>
        </w:rPr>
        <w:t xml:space="preserve">
      Газшылар </w:t>
      </w:r>
      <w:r>
        <w:br/>
      </w:r>
      <w:r>
        <w:rPr>
          <w:rFonts w:ascii="Times New Roman"/>
          <w:b w:val="false"/>
          <w:i w:val="false"/>
          <w:color w:val="000000"/>
          <w:sz w:val="28"/>
        </w:rPr>
        <w:t xml:space="preserve">
      Газ генераторшылары </w:t>
      </w:r>
    </w:p>
    <w:bookmarkStart w:name="z10" w:id="8"/>
    <w:p>
      <w:pPr>
        <w:spacing w:after="0"/>
        <w:ind w:left="0"/>
        <w:jc w:val="left"/>
      </w:pPr>
      <w:r>
        <w:rPr>
          <w:rFonts w:ascii="Times New Roman"/>
          <w:b/>
          <w:i w:val="false"/>
          <w:color w:val="000000"/>
        </w:rPr>
        <w:t xml:space="preserve"> 
  6. Динас бұйымдарының өндiрiсi </w:t>
      </w:r>
    </w:p>
    <w:bookmarkEnd w:id="8"/>
    <w:p>
      <w:pPr>
        <w:spacing w:after="0"/>
        <w:ind w:left="0"/>
        <w:jc w:val="both"/>
      </w:pPr>
      <w:r>
        <w:rPr>
          <w:rFonts w:ascii="Times New Roman"/>
          <w:b w:val="false"/>
          <w:i w:val="false"/>
          <w:color w:val="000000"/>
          <w:sz w:val="28"/>
        </w:rPr>
        <w:t xml:space="preserve">      а) Жұмысшылар </w:t>
      </w:r>
      <w:r>
        <w:br/>
      </w:r>
      <w:r>
        <w:rPr>
          <w:rFonts w:ascii="Times New Roman"/>
          <w:b w:val="false"/>
          <w:i w:val="false"/>
          <w:color w:val="000000"/>
          <w:sz w:val="28"/>
        </w:rPr>
        <w:t xml:space="preserve">
      Шаң құрамында 2% және одан да көп кристалданған қос тотықты кремний (бос) болатын руда қазбаларын ұнтақтайтын, ұсақтайтын және диiрменге артатын жұмысшылар  </w:t>
      </w:r>
    </w:p>
    <w:bookmarkStart w:name="z11" w:id="9"/>
    <w:p>
      <w:pPr>
        <w:spacing w:after="0"/>
        <w:ind w:left="0"/>
        <w:jc w:val="left"/>
      </w:pPr>
      <w:r>
        <w:rPr>
          <w:rFonts w:ascii="Times New Roman"/>
          <w:b/>
          <w:i w:val="false"/>
          <w:color w:val="000000"/>
        </w:rPr>
        <w:t xml:space="preserve"> 
  7. Металлургия өндiрiсi (түстi металдар) </w:t>
      </w:r>
    </w:p>
    <w:bookmarkEnd w:id="9"/>
    <w:p>
      <w:pPr>
        <w:spacing w:after="0"/>
        <w:ind w:left="0"/>
        <w:jc w:val="both"/>
      </w:pPr>
      <w:r>
        <w:rPr>
          <w:rFonts w:ascii="Times New Roman"/>
          <w:b w:val="false"/>
          <w:i w:val="false"/>
          <w:color w:val="000000"/>
          <w:sz w:val="28"/>
        </w:rPr>
        <w:t xml:space="preserve">      1. Шикiзат пен шихта дайындау. Мыс, күкiрт заводтары мен фабрикаларындағы брикеттеу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Ұнтақшылар </w:t>
      </w:r>
      <w:r>
        <w:br/>
      </w:r>
      <w:r>
        <w:rPr>
          <w:rFonts w:ascii="Times New Roman"/>
          <w:b w:val="false"/>
          <w:i w:val="false"/>
          <w:color w:val="000000"/>
          <w:sz w:val="28"/>
        </w:rPr>
        <w:t xml:space="preserve">
      Шихта тиеушiлер </w:t>
      </w:r>
      <w:r>
        <w:br/>
      </w:r>
      <w:r>
        <w:rPr>
          <w:rFonts w:ascii="Times New Roman"/>
          <w:b w:val="false"/>
          <w:i w:val="false"/>
          <w:color w:val="000000"/>
          <w:sz w:val="28"/>
        </w:rPr>
        <w:t xml:space="preserve">
      2. Күйдiру, қалыпқа қысу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Аппаратшы-гидрокеншiлер </w:t>
      </w:r>
      <w:r>
        <w:br/>
      </w:r>
      <w:r>
        <w:rPr>
          <w:rFonts w:ascii="Times New Roman"/>
          <w:b w:val="false"/>
          <w:i w:val="false"/>
          <w:color w:val="000000"/>
          <w:sz w:val="28"/>
        </w:rPr>
        <w:t xml:space="preserve">
      Бункершiлер </w:t>
      </w:r>
      <w:r>
        <w:br/>
      </w:r>
      <w:r>
        <w:rPr>
          <w:rFonts w:ascii="Times New Roman"/>
          <w:b w:val="false"/>
          <w:i w:val="false"/>
          <w:color w:val="000000"/>
          <w:sz w:val="28"/>
        </w:rPr>
        <w:t xml:space="preserve">
      Ұнтақтаушылар </w:t>
      </w:r>
      <w:r>
        <w:br/>
      </w:r>
      <w:r>
        <w:rPr>
          <w:rFonts w:ascii="Times New Roman"/>
          <w:b w:val="false"/>
          <w:i w:val="false"/>
          <w:color w:val="000000"/>
          <w:sz w:val="28"/>
        </w:rPr>
        <w:t xml:space="preserve">
      Ыстық жұмыстардағы күйдiру пештерiнiң тиеушi-түсірушілері </w:t>
      </w:r>
      <w:r>
        <w:br/>
      </w:r>
      <w:r>
        <w:rPr>
          <w:rFonts w:ascii="Times New Roman"/>
          <w:b w:val="false"/>
          <w:i w:val="false"/>
          <w:color w:val="000000"/>
          <w:sz w:val="28"/>
        </w:rPr>
        <w:t xml:space="preserve">
      Ыстық жұмыстардағы шихта тиеушiлерi </w:t>
      </w:r>
      <w:r>
        <w:br/>
      </w:r>
      <w:r>
        <w:rPr>
          <w:rFonts w:ascii="Times New Roman"/>
          <w:b w:val="false"/>
          <w:i w:val="false"/>
          <w:color w:val="000000"/>
          <w:sz w:val="28"/>
        </w:rPr>
        <w:t xml:space="preserve">
      Қазандық машинистерi (от жағушылар) </w:t>
      </w:r>
      <w:r>
        <w:br/>
      </w:r>
      <w:r>
        <w:rPr>
          <w:rFonts w:ascii="Times New Roman"/>
          <w:b w:val="false"/>
          <w:i w:val="false"/>
          <w:color w:val="000000"/>
          <w:sz w:val="28"/>
        </w:rPr>
        <w:t xml:space="preserve">
      Ыстық жұмыс учаскелерiндегi кран машинистерi </w:t>
      </w:r>
      <w:r>
        <w:br/>
      </w:r>
      <w:r>
        <w:rPr>
          <w:rFonts w:ascii="Times New Roman"/>
          <w:b w:val="false"/>
          <w:i w:val="false"/>
          <w:color w:val="000000"/>
          <w:sz w:val="28"/>
        </w:rPr>
        <w:t xml:space="preserve">
      Күйiктi ұнтақтаудағы диiрмен машинистерi </w:t>
      </w:r>
      <w:r>
        <w:br/>
      </w:r>
      <w:r>
        <w:rPr>
          <w:rFonts w:ascii="Times New Roman"/>
          <w:b w:val="false"/>
          <w:i w:val="false"/>
          <w:color w:val="000000"/>
          <w:sz w:val="28"/>
        </w:rPr>
        <w:t xml:space="preserve">
      Жабдықтаушы машинистер </w:t>
      </w:r>
      <w:r>
        <w:br/>
      </w:r>
      <w:r>
        <w:rPr>
          <w:rFonts w:ascii="Times New Roman"/>
          <w:b w:val="false"/>
          <w:i w:val="false"/>
          <w:color w:val="000000"/>
          <w:sz w:val="28"/>
        </w:rPr>
        <w:t xml:space="preserve">
      Күйдiрушiлер </w:t>
      </w:r>
      <w:r>
        <w:br/>
      </w:r>
      <w:r>
        <w:rPr>
          <w:rFonts w:ascii="Times New Roman"/>
          <w:b w:val="false"/>
          <w:i w:val="false"/>
          <w:color w:val="000000"/>
          <w:sz w:val="28"/>
        </w:rPr>
        <w:t xml:space="preserve">
      Ыстық жұмыстардағы отқа төтеп берушiлер </w:t>
      </w:r>
      <w:r>
        <w:br/>
      </w:r>
      <w:r>
        <w:rPr>
          <w:rFonts w:ascii="Times New Roman"/>
          <w:b w:val="false"/>
          <w:i w:val="false"/>
          <w:color w:val="000000"/>
          <w:sz w:val="28"/>
        </w:rPr>
        <w:t xml:space="preserve">
      Вельц пештердiң пешшiлерi </w:t>
      </w:r>
      <w:r>
        <w:br/>
      </w:r>
      <w:r>
        <w:rPr>
          <w:rFonts w:ascii="Times New Roman"/>
          <w:b w:val="false"/>
          <w:i w:val="false"/>
          <w:color w:val="000000"/>
          <w:sz w:val="28"/>
        </w:rPr>
        <w:t xml:space="preserve">
      Никель ұнтағын қалпына келтiрушi пешшiлер </w:t>
      </w:r>
      <w:r>
        <w:br/>
      </w:r>
      <w:r>
        <w:rPr>
          <w:rFonts w:ascii="Times New Roman"/>
          <w:b w:val="false"/>
          <w:i w:val="false"/>
          <w:color w:val="000000"/>
          <w:sz w:val="28"/>
        </w:rPr>
        <w:t xml:space="preserve">
      Ыстық жұмыс учаскелерiндегi сторпшылар </w:t>
      </w:r>
      <w:r>
        <w:br/>
      </w:r>
      <w:r>
        <w:rPr>
          <w:rFonts w:ascii="Times New Roman"/>
          <w:b w:val="false"/>
          <w:i w:val="false"/>
          <w:color w:val="000000"/>
          <w:sz w:val="28"/>
        </w:rPr>
        <w:t xml:space="preserve">
      Тасымалдаушылар </w:t>
      </w:r>
      <w:r>
        <w:br/>
      </w:r>
      <w:r>
        <w:rPr>
          <w:rFonts w:ascii="Times New Roman"/>
          <w:b w:val="false"/>
          <w:i w:val="false"/>
          <w:color w:val="000000"/>
          <w:sz w:val="28"/>
        </w:rPr>
        <w:t xml:space="preserve">
      Ыстық жұмыстағы және элеваторға қызмет көрсетушi тасымалдаушылар </w:t>
      </w:r>
      <w:r>
        <w:br/>
      </w:r>
      <w:r>
        <w:rPr>
          <w:rFonts w:ascii="Times New Roman"/>
          <w:b w:val="false"/>
          <w:i w:val="false"/>
          <w:color w:val="000000"/>
          <w:sz w:val="28"/>
        </w:rPr>
        <w:t xml:space="preserve">
      Жұмыс iстеп тұрған өндiрiстерде орналасқан қондырғылар жабдықтарын жөндеумен айналысатын, негiзгi жұмысшылары технологиялық процестердi жүргiзетiн, N 1 Тiзiм бойынша мемлекеттік әлеуметтiк жәрдемақы алу құқығын пайдаланатын жөндеу қызметтерiнiң жұмысшылары, оның iшiнде: </w:t>
      </w:r>
      <w:r>
        <w:br/>
      </w:r>
      <w:r>
        <w:rPr>
          <w:rFonts w:ascii="Times New Roman"/>
          <w:b w:val="false"/>
          <w:i w:val="false"/>
          <w:color w:val="000000"/>
          <w:sz w:val="28"/>
        </w:rPr>
        <w:t xml:space="preserve">
      Газбен кесушілер </w:t>
      </w:r>
      <w:r>
        <w:br/>
      </w:r>
      <w:r>
        <w:rPr>
          <w:rFonts w:ascii="Times New Roman"/>
          <w:b w:val="false"/>
          <w:i w:val="false"/>
          <w:color w:val="000000"/>
          <w:sz w:val="28"/>
        </w:rPr>
        <w:t xml:space="preserve">
      Слесар-жөндеушілер </w:t>
      </w:r>
      <w:r>
        <w:br/>
      </w:r>
      <w:r>
        <w:rPr>
          <w:rFonts w:ascii="Times New Roman"/>
          <w:b w:val="false"/>
          <w:i w:val="false"/>
          <w:color w:val="000000"/>
          <w:sz w:val="28"/>
        </w:rPr>
        <w:t xml:space="preserve">
      Электрмен және газбен пiсiрушiлер </w:t>
      </w:r>
      <w:r>
        <w:br/>
      </w:r>
      <w:r>
        <w:rPr>
          <w:rFonts w:ascii="Times New Roman"/>
          <w:b w:val="false"/>
          <w:i w:val="false"/>
          <w:color w:val="000000"/>
          <w:sz w:val="28"/>
        </w:rPr>
        <w:t xml:space="preserve">
      Электр жабдықтарын жөндеу және қызмет көрсету жөнiндегi электр монтерлерi </w:t>
      </w:r>
      <w:r>
        <w:br/>
      </w:r>
      <w:r>
        <w:rPr>
          <w:rFonts w:ascii="Times New Roman"/>
          <w:b w:val="false"/>
          <w:i w:val="false"/>
          <w:color w:val="000000"/>
          <w:sz w:val="28"/>
        </w:rPr>
        <w:t xml:space="preserve">
      Қолмен пiсiрушi электр пiсiрушілерi </w:t>
      </w:r>
      <w:r>
        <w:br/>
      </w:r>
      <w:r>
        <w:rPr>
          <w:rFonts w:ascii="Times New Roman"/>
          <w:b w:val="false"/>
          <w:i w:val="false"/>
          <w:color w:val="000000"/>
          <w:sz w:val="28"/>
        </w:rPr>
        <w:t xml:space="preserve">
      б) Басшылар мен мамандар </w:t>
      </w:r>
      <w:r>
        <w:br/>
      </w:r>
      <w:r>
        <w:rPr>
          <w:rFonts w:ascii="Times New Roman"/>
          <w:b w:val="false"/>
          <w:i w:val="false"/>
          <w:color w:val="000000"/>
          <w:sz w:val="28"/>
        </w:rPr>
        <w:t xml:space="preserve">
      Мастерлер, аға мастерлер </w:t>
      </w:r>
      <w:r>
        <w:br/>
      </w:r>
      <w:r>
        <w:rPr>
          <w:rFonts w:ascii="Times New Roman"/>
          <w:b w:val="false"/>
          <w:i w:val="false"/>
          <w:color w:val="000000"/>
          <w:sz w:val="28"/>
        </w:rPr>
        <w:t xml:space="preserve">
      3. Шихталарды пiсiрiп жабыстыру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Агломератшылар </w:t>
      </w:r>
      <w:r>
        <w:br/>
      </w:r>
      <w:r>
        <w:rPr>
          <w:rFonts w:ascii="Times New Roman"/>
          <w:b w:val="false"/>
          <w:i w:val="false"/>
          <w:color w:val="000000"/>
          <w:sz w:val="28"/>
        </w:rPr>
        <w:t xml:space="preserve">
      Ыстық агломератты түсiрушiлер </w:t>
      </w:r>
      <w:r>
        <w:br/>
      </w:r>
      <w:r>
        <w:rPr>
          <w:rFonts w:ascii="Times New Roman"/>
          <w:b w:val="false"/>
          <w:i w:val="false"/>
          <w:color w:val="000000"/>
          <w:sz w:val="28"/>
        </w:rPr>
        <w:t xml:space="preserve">
      Агломерация және күйдiрудегi көрiкшiлер </w:t>
      </w:r>
      <w:r>
        <w:br/>
      </w:r>
      <w:r>
        <w:rPr>
          <w:rFonts w:ascii="Times New Roman"/>
          <w:b w:val="false"/>
          <w:i w:val="false"/>
          <w:color w:val="000000"/>
          <w:sz w:val="28"/>
        </w:rPr>
        <w:t xml:space="preserve">
      Елеушiлер </w:t>
      </w:r>
      <w:r>
        <w:br/>
      </w:r>
      <w:r>
        <w:rPr>
          <w:rFonts w:ascii="Times New Roman"/>
          <w:b w:val="false"/>
          <w:i w:val="false"/>
          <w:color w:val="000000"/>
          <w:sz w:val="28"/>
        </w:rPr>
        <w:t xml:space="preserve">
      Елеушi-iрiктеушiлер </w:t>
      </w:r>
      <w:r>
        <w:br/>
      </w:r>
      <w:r>
        <w:rPr>
          <w:rFonts w:ascii="Times New Roman"/>
          <w:b w:val="false"/>
          <w:i w:val="false"/>
          <w:color w:val="000000"/>
          <w:sz w:val="28"/>
        </w:rPr>
        <w:t xml:space="preserve">
      Ыстық қайтарым дозалаушылары </w:t>
      </w:r>
      <w:r>
        <w:br/>
      </w:r>
      <w:r>
        <w:rPr>
          <w:rFonts w:ascii="Times New Roman"/>
          <w:b w:val="false"/>
          <w:i w:val="false"/>
          <w:color w:val="000000"/>
          <w:sz w:val="28"/>
        </w:rPr>
        <w:t xml:space="preserve">
      Ұнтақтаушылар </w:t>
      </w:r>
      <w:r>
        <w:br/>
      </w:r>
      <w:r>
        <w:rPr>
          <w:rFonts w:ascii="Times New Roman"/>
          <w:b w:val="false"/>
          <w:i w:val="false"/>
          <w:color w:val="000000"/>
          <w:sz w:val="28"/>
        </w:rPr>
        <w:t xml:space="preserve">
      Шихта тиеушiлер </w:t>
      </w:r>
      <w:r>
        <w:br/>
      </w:r>
      <w:r>
        <w:rPr>
          <w:rFonts w:ascii="Times New Roman"/>
          <w:b w:val="false"/>
          <w:i w:val="false"/>
          <w:color w:val="000000"/>
          <w:sz w:val="28"/>
        </w:rPr>
        <w:t xml:space="preserve">
      Ыстық жұмыс учаскелерiндегi кран машинистерi (краншылар) </w:t>
      </w:r>
      <w:r>
        <w:br/>
      </w:r>
      <w:r>
        <w:rPr>
          <w:rFonts w:ascii="Times New Roman"/>
          <w:b w:val="false"/>
          <w:i w:val="false"/>
          <w:color w:val="000000"/>
          <w:sz w:val="28"/>
        </w:rPr>
        <w:t xml:space="preserve">
      Диiрмен машинистерi </w:t>
      </w:r>
      <w:r>
        <w:br/>
      </w:r>
      <w:r>
        <w:rPr>
          <w:rFonts w:ascii="Times New Roman"/>
          <w:b w:val="false"/>
          <w:i w:val="false"/>
          <w:color w:val="000000"/>
          <w:sz w:val="28"/>
        </w:rPr>
        <w:t xml:space="preserve">
      Эксгаустерлер машинистерi </w:t>
      </w:r>
      <w:r>
        <w:br/>
      </w:r>
      <w:r>
        <w:rPr>
          <w:rFonts w:ascii="Times New Roman"/>
          <w:b w:val="false"/>
          <w:i w:val="false"/>
          <w:color w:val="000000"/>
          <w:sz w:val="28"/>
        </w:rPr>
        <w:t xml:space="preserve">
      Күйдiрушiлер </w:t>
      </w:r>
      <w:r>
        <w:br/>
      </w:r>
      <w:r>
        <w:rPr>
          <w:rFonts w:ascii="Times New Roman"/>
          <w:b w:val="false"/>
          <w:i w:val="false"/>
          <w:color w:val="000000"/>
          <w:sz w:val="28"/>
        </w:rPr>
        <w:t xml:space="preserve">
      Қайтарма шламдарды өңдеушiлер </w:t>
      </w:r>
      <w:r>
        <w:br/>
      </w:r>
      <w:r>
        <w:rPr>
          <w:rFonts w:ascii="Times New Roman"/>
          <w:b w:val="false"/>
          <w:i w:val="false"/>
          <w:color w:val="000000"/>
          <w:sz w:val="28"/>
        </w:rPr>
        <w:t xml:space="preserve">
      Қыздырушылар </w:t>
      </w:r>
      <w:r>
        <w:br/>
      </w:r>
      <w:r>
        <w:rPr>
          <w:rFonts w:ascii="Times New Roman"/>
          <w:b w:val="false"/>
          <w:i w:val="false"/>
          <w:color w:val="000000"/>
          <w:sz w:val="28"/>
        </w:rPr>
        <w:t xml:space="preserve">
      Араластырушылар </w:t>
      </w:r>
      <w:r>
        <w:br/>
      </w:r>
      <w:r>
        <w:rPr>
          <w:rFonts w:ascii="Times New Roman"/>
          <w:b w:val="false"/>
          <w:i w:val="false"/>
          <w:color w:val="000000"/>
          <w:sz w:val="28"/>
        </w:rPr>
        <w:t xml:space="preserve">
      Ыстық жұмыс учаскелерiндегi стропшылар </w:t>
      </w:r>
      <w:r>
        <w:br/>
      </w:r>
      <w:r>
        <w:rPr>
          <w:rFonts w:ascii="Times New Roman"/>
          <w:b w:val="false"/>
          <w:i w:val="false"/>
          <w:color w:val="000000"/>
          <w:sz w:val="28"/>
        </w:rPr>
        <w:t xml:space="preserve">
      Ыстық агломерат қайтарымындағы тасымалдаушылар </w:t>
      </w:r>
      <w:r>
        <w:br/>
      </w:r>
      <w:r>
        <w:rPr>
          <w:rFonts w:ascii="Times New Roman"/>
          <w:b w:val="false"/>
          <w:i w:val="false"/>
          <w:color w:val="000000"/>
          <w:sz w:val="28"/>
        </w:rPr>
        <w:t xml:space="preserve">
      Шлак және айналым материалдарын жинаушылар </w:t>
      </w:r>
      <w:r>
        <w:br/>
      </w:r>
      <w:r>
        <w:rPr>
          <w:rFonts w:ascii="Times New Roman"/>
          <w:b w:val="false"/>
          <w:i w:val="false"/>
          <w:color w:val="000000"/>
          <w:sz w:val="28"/>
        </w:rPr>
        <w:t xml:space="preserve">
      Агломератты шихталаушылар </w:t>
      </w:r>
      <w:r>
        <w:br/>
      </w:r>
      <w:r>
        <w:rPr>
          <w:rFonts w:ascii="Times New Roman"/>
          <w:b w:val="false"/>
          <w:i w:val="false"/>
          <w:color w:val="000000"/>
          <w:sz w:val="28"/>
        </w:rPr>
        <w:t xml:space="preserve">
      Жұмыс iстеп тұрған өндiрiстерде орналасқан қондырғылар жабдықтарын жөндеумен айналысатын, негiзгi жұмысшылары технологиялық процестердi жүргiзетiн, N 1 Тiзiм бойынша мемлекеттiк әлеуметтiк жәрдемақы алу құқығын пайдаланатын жөндеу қызметтерiнiң жұмысшылары, соның iшiнде: </w:t>
      </w:r>
      <w:r>
        <w:br/>
      </w:r>
      <w:r>
        <w:rPr>
          <w:rFonts w:ascii="Times New Roman"/>
          <w:b w:val="false"/>
          <w:i w:val="false"/>
          <w:color w:val="000000"/>
          <w:sz w:val="28"/>
        </w:rPr>
        <w:t xml:space="preserve">
      Газбен кесушiлер </w:t>
      </w:r>
      <w:r>
        <w:br/>
      </w:r>
      <w:r>
        <w:rPr>
          <w:rFonts w:ascii="Times New Roman"/>
          <w:b w:val="false"/>
          <w:i w:val="false"/>
          <w:color w:val="000000"/>
          <w:sz w:val="28"/>
        </w:rPr>
        <w:t xml:space="preserve">
      Слесарь-жөндеушiлер </w:t>
      </w:r>
      <w:r>
        <w:br/>
      </w:r>
      <w:r>
        <w:rPr>
          <w:rFonts w:ascii="Times New Roman"/>
          <w:b w:val="false"/>
          <w:i w:val="false"/>
          <w:color w:val="000000"/>
          <w:sz w:val="28"/>
        </w:rPr>
        <w:t xml:space="preserve">
      Электрмен және газбен пiсiрушiлер </w:t>
      </w:r>
      <w:r>
        <w:br/>
      </w:r>
      <w:r>
        <w:rPr>
          <w:rFonts w:ascii="Times New Roman"/>
          <w:b w:val="false"/>
          <w:i w:val="false"/>
          <w:color w:val="000000"/>
          <w:sz w:val="28"/>
        </w:rPr>
        <w:t xml:space="preserve">
      Электр жабдықтарын жөндеу және қызмет көрсету жөнiндегi электр монтерлары </w:t>
      </w:r>
      <w:r>
        <w:br/>
      </w:r>
      <w:r>
        <w:rPr>
          <w:rFonts w:ascii="Times New Roman"/>
          <w:b w:val="false"/>
          <w:i w:val="false"/>
          <w:color w:val="000000"/>
          <w:sz w:val="28"/>
        </w:rPr>
        <w:t xml:space="preserve">
      Қолмен пiсiрушi электр пiсiрушiлерi </w:t>
      </w:r>
      <w:r>
        <w:br/>
      </w:r>
      <w:r>
        <w:rPr>
          <w:rFonts w:ascii="Times New Roman"/>
          <w:b w:val="false"/>
          <w:i w:val="false"/>
          <w:color w:val="000000"/>
          <w:sz w:val="28"/>
        </w:rPr>
        <w:t xml:space="preserve">
      б) Басшылар мен мамандар </w:t>
      </w:r>
      <w:r>
        <w:br/>
      </w:r>
      <w:r>
        <w:rPr>
          <w:rFonts w:ascii="Times New Roman"/>
          <w:b w:val="false"/>
          <w:i w:val="false"/>
          <w:color w:val="000000"/>
          <w:sz w:val="28"/>
        </w:rPr>
        <w:t xml:space="preserve">
      Мастерлер, аға мастерлер </w:t>
      </w:r>
      <w:r>
        <w:br/>
      </w:r>
      <w:r>
        <w:rPr>
          <w:rFonts w:ascii="Times New Roman"/>
          <w:b w:val="false"/>
          <w:i w:val="false"/>
          <w:color w:val="000000"/>
          <w:sz w:val="28"/>
        </w:rPr>
        <w:t xml:space="preserve">
      4. Шихта және өндiрiс өнiмдерiн кептiру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Бункершiлер </w:t>
      </w:r>
      <w:r>
        <w:br/>
      </w:r>
      <w:r>
        <w:rPr>
          <w:rFonts w:ascii="Times New Roman"/>
          <w:b w:val="false"/>
          <w:i w:val="false"/>
          <w:color w:val="000000"/>
          <w:sz w:val="28"/>
        </w:rPr>
        <w:t xml:space="preserve">
      Тиеушiлер </w:t>
      </w:r>
      <w:r>
        <w:br/>
      </w:r>
      <w:r>
        <w:rPr>
          <w:rFonts w:ascii="Times New Roman"/>
          <w:b w:val="false"/>
          <w:i w:val="false"/>
          <w:color w:val="000000"/>
          <w:sz w:val="28"/>
        </w:rPr>
        <w:t xml:space="preserve">
      Технология пештерiнiң от жағушылары </w:t>
      </w:r>
      <w:r>
        <w:br/>
      </w:r>
      <w:r>
        <w:rPr>
          <w:rFonts w:ascii="Times New Roman"/>
          <w:b w:val="false"/>
          <w:i w:val="false"/>
          <w:color w:val="000000"/>
          <w:sz w:val="28"/>
        </w:rPr>
        <w:t xml:space="preserve">
      Кептiрушiлер </w:t>
      </w:r>
      <w:r>
        <w:br/>
      </w:r>
      <w:r>
        <w:rPr>
          <w:rFonts w:ascii="Times New Roman"/>
          <w:b w:val="false"/>
          <w:i w:val="false"/>
          <w:color w:val="000000"/>
          <w:sz w:val="28"/>
        </w:rPr>
        <w:t xml:space="preserve">
      Тасымалдаушылар </w:t>
      </w:r>
      <w:r>
        <w:br/>
      </w:r>
      <w:r>
        <w:rPr>
          <w:rFonts w:ascii="Times New Roman"/>
          <w:b w:val="false"/>
          <w:i w:val="false"/>
          <w:color w:val="000000"/>
          <w:sz w:val="28"/>
        </w:rPr>
        <w:t xml:space="preserve">
      Жұмыс iстеп тұрған өндiрiстерде орналасқан қондырғылар жабдықтарын жөндеумен айналысатын, негiзгi жұмысшылары технологиялық процестердi жүргiзетiн, N 1 Тiзiм бойынша мемлекеттiк әлеуметтiк жәрдемақы алу құқығын пайдаланатын жөндеу қызметтерiнiң жұмысшылары, соның iшiнде: </w:t>
      </w:r>
      <w:r>
        <w:br/>
      </w:r>
      <w:r>
        <w:rPr>
          <w:rFonts w:ascii="Times New Roman"/>
          <w:b w:val="false"/>
          <w:i w:val="false"/>
          <w:color w:val="000000"/>
          <w:sz w:val="28"/>
        </w:rPr>
        <w:t xml:space="preserve">
      Газбен кесушiлер </w:t>
      </w:r>
      <w:r>
        <w:br/>
      </w:r>
      <w:r>
        <w:rPr>
          <w:rFonts w:ascii="Times New Roman"/>
          <w:b w:val="false"/>
          <w:i w:val="false"/>
          <w:color w:val="000000"/>
          <w:sz w:val="28"/>
        </w:rPr>
        <w:t xml:space="preserve">
      Слесарь-жөндеушiлер </w:t>
      </w:r>
      <w:r>
        <w:br/>
      </w:r>
      <w:r>
        <w:rPr>
          <w:rFonts w:ascii="Times New Roman"/>
          <w:b w:val="false"/>
          <w:i w:val="false"/>
          <w:color w:val="000000"/>
          <w:sz w:val="28"/>
        </w:rPr>
        <w:t xml:space="preserve">
      Электрмен және газбен пiсiрушiлер </w:t>
      </w:r>
      <w:r>
        <w:br/>
      </w:r>
      <w:r>
        <w:rPr>
          <w:rFonts w:ascii="Times New Roman"/>
          <w:b w:val="false"/>
          <w:i w:val="false"/>
          <w:color w:val="000000"/>
          <w:sz w:val="28"/>
        </w:rPr>
        <w:t xml:space="preserve">
      Электр жабдықтарын жөндеу және қызмет көрсету жөнiндегi электр монтерлары </w:t>
      </w:r>
      <w:r>
        <w:br/>
      </w:r>
      <w:r>
        <w:rPr>
          <w:rFonts w:ascii="Times New Roman"/>
          <w:b w:val="false"/>
          <w:i w:val="false"/>
          <w:color w:val="000000"/>
          <w:sz w:val="28"/>
        </w:rPr>
        <w:t xml:space="preserve">
      Қолмен пiсiрушi электр пiсiрушiлерi </w:t>
      </w:r>
      <w:r>
        <w:br/>
      </w:r>
      <w:r>
        <w:rPr>
          <w:rFonts w:ascii="Times New Roman"/>
          <w:b w:val="false"/>
          <w:i w:val="false"/>
          <w:color w:val="000000"/>
          <w:sz w:val="28"/>
        </w:rPr>
        <w:t xml:space="preserve">
      б) Басшылар мен мамандар </w:t>
      </w:r>
      <w:r>
        <w:br/>
      </w:r>
      <w:r>
        <w:rPr>
          <w:rFonts w:ascii="Times New Roman"/>
          <w:b w:val="false"/>
          <w:i w:val="false"/>
          <w:color w:val="000000"/>
          <w:sz w:val="28"/>
        </w:rPr>
        <w:t xml:space="preserve">
      Осы бөлiмде көзделген жұмысшыларға жетекшiлiк жасайтын мастерлер, аға мастерлер </w:t>
      </w:r>
      <w:r>
        <w:br/>
      </w:r>
      <w:r>
        <w:rPr>
          <w:rFonts w:ascii="Times New Roman"/>
          <w:b w:val="false"/>
          <w:i w:val="false"/>
          <w:color w:val="000000"/>
          <w:sz w:val="28"/>
        </w:rPr>
        <w:t xml:space="preserve">
      5. Балқыту және электротермикалық тәсiлдермен метал өндiру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Ыстық агломератты түсiрушiлер </w:t>
      </w:r>
      <w:r>
        <w:br/>
      </w:r>
      <w:r>
        <w:rPr>
          <w:rFonts w:ascii="Times New Roman"/>
          <w:b w:val="false"/>
          <w:i w:val="false"/>
          <w:color w:val="000000"/>
          <w:sz w:val="28"/>
        </w:rPr>
        <w:t xml:space="preserve">
      Ыстық шлакты шығарушы түсiрушiлер </w:t>
      </w:r>
      <w:r>
        <w:br/>
      </w:r>
      <w:r>
        <w:rPr>
          <w:rFonts w:ascii="Times New Roman"/>
          <w:b w:val="false"/>
          <w:i w:val="false"/>
          <w:color w:val="000000"/>
          <w:sz w:val="28"/>
        </w:rPr>
        <w:t xml:space="preserve">
      Ұнтақтаушылар </w:t>
      </w:r>
      <w:r>
        <w:br/>
      </w:r>
      <w:r>
        <w:rPr>
          <w:rFonts w:ascii="Times New Roman"/>
          <w:b w:val="false"/>
          <w:i w:val="false"/>
          <w:color w:val="000000"/>
          <w:sz w:val="28"/>
        </w:rPr>
        <w:t xml:space="preserve">
      Шихта тиеушілер </w:t>
      </w:r>
      <w:r>
        <w:br/>
      </w:r>
      <w:r>
        <w:rPr>
          <w:rFonts w:ascii="Times New Roman"/>
          <w:b w:val="false"/>
          <w:i w:val="false"/>
          <w:color w:val="000000"/>
          <w:sz w:val="28"/>
        </w:rPr>
        <w:t xml:space="preserve">
      Конвертершiлер </w:t>
      </w:r>
      <w:r>
        <w:br/>
      </w:r>
      <w:r>
        <w:rPr>
          <w:rFonts w:ascii="Times New Roman"/>
          <w:b w:val="false"/>
          <w:i w:val="false"/>
          <w:color w:val="000000"/>
          <w:sz w:val="28"/>
        </w:rPr>
        <w:t xml:space="preserve">
      Технология пештерiнiң от жағушылары </w:t>
      </w:r>
      <w:r>
        <w:br/>
      </w:r>
      <w:r>
        <w:rPr>
          <w:rFonts w:ascii="Times New Roman"/>
          <w:b w:val="false"/>
          <w:i w:val="false"/>
          <w:color w:val="000000"/>
          <w:sz w:val="28"/>
        </w:rPr>
        <w:t xml:space="preserve">
      Ыстық жұмыс учаскелерiндегi кран машинистерi (краншылар) </w:t>
      </w:r>
      <w:r>
        <w:br/>
      </w:r>
      <w:r>
        <w:rPr>
          <w:rFonts w:ascii="Times New Roman"/>
          <w:b w:val="false"/>
          <w:i w:val="false"/>
          <w:color w:val="000000"/>
          <w:sz w:val="28"/>
        </w:rPr>
        <w:t xml:space="preserve">
      Цехтардағы қоректендiру машинистерi </w:t>
      </w:r>
      <w:r>
        <w:br/>
      </w:r>
      <w:r>
        <w:rPr>
          <w:rFonts w:ascii="Times New Roman"/>
          <w:b w:val="false"/>
          <w:i w:val="false"/>
          <w:color w:val="000000"/>
          <w:sz w:val="28"/>
        </w:rPr>
        <w:t xml:space="preserve">
      Таратып құю машиналарының машинистерi </w:t>
      </w:r>
      <w:r>
        <w:br/>
      </w:r>
      <w:r>
        <w:rPr>
          <w:rFonts w:ascii="Times New Roman"/>
          <w:b w:val="false"/>
          <w:i w:val="false"/>
          <w:color w:val="000000"/>
          <w:sz w:val="28"/>
        </w:rPr>
        <w:t xml:space="preserve">
      Ыстық жұмыстардағы отқа төтеп берушiлер </w:t>
      </w:r>
      <w:r>
        <w:br/>
      </w:r>
      <w:r>
        <w:rPr>
          <w:rFonts w:ascii="Times New Roman"/>
          <w:b w:val="false"/>
          <w:i w:val="false"/>
          <w:color w:val="000000"/>
          <w:sz w:val="28"/>
        </w:rPr>
        <w:t xml:space="preserve">
      Балқытушылар </w:t>
      </w:r>
      <w:r>
        <w:br/>
      </w:r>
      <w:r>
        <w:rPr>
          <w:rFonts w:ascii="Times New Roman"/>
          <w:b w:val="false"/>
          <w:i w:val="false"/>
          <w:color w:val="000000"/>
          <w:sz w:val="28"/>
        </w:rPr>
        <w:t xml:space="preserve">
      Түстi металдар мен құймаларды құюшылар </w:t>
      </w:r>
      <w:r>
        <w:br/>
      </w:r>
      <w:r>
        <w:rPr>
          <w:rFonts w:ascii="Times New Roman"/>
          <w:b w:val="false"/>
          <w:i w:val="false"/>
          <w:color w:val="000000"/>
          <w:sz w:val="28"/>
        </w:rPr>
        <w:t xml:space="preserve">
      Ыстық жұмыс учаскелерiндегi сторпшылар </w:t>
      </w:r>
      <w:r>
        <w:br/>
      </w:r>
      <w:r>
        <w:rPr>
          <w:rFonts w:ascii="Times New Roman"/>
          <w:b w:val="false"/>
          <w:i w:val="false"/>
          <w:color w:val="000000"/>
          <w:sz w:val="28"/>
        </w:rPr>
        <w:t xml:space="preserve">
      Ыстық метал тасымалдаушылар </w:t>
      </w:r>
      <w:r>
        <w:br/>
      </w:r>
      <w:r>
        <w:rPr>
          <w:rFonts w:ascii="Times New Roman"/>
          <w:b w:val="false"/>
          <w:i w:val="false"/>
          <w:color w:val="000000"/>
          <w:sz w:val="28"/>
        </w:rPr>
        <w:t xml:space="preserve">
      Ыстық шлак пен айналым материалдарын апаратын жинаушылар </w:t>
      </w:r>
      <w:r>
        <w:br/>
      </w:r>
      <w:r>
        <w:rPr>
          <w:rFonts w:ascii="Times New Roman"/>
          <w:b w:val="false"/>
          <w:i w:val="false"/>
          <w:color w:val="000000"/>
          <w:sz w:val="28"/>
        </w:rPr>
        <w:t xml:space="preserve">
      Кремний тазалаумен айналысатын өнiм тазалаушылар  </w:t>
      </w:r>
      <w:r>
        <w:br/>
      </w:r>
      <w:r>
        <w:rPr>
          <w:rFonts w:ascii="Times New Roman"/>
          <w:b w:val="false"/>
          <w:i w:val="false"/>
          <w:color w:val="000000"/>
          <w:sz w:val="28"/>
        </w:rPr>
        <w:t xml:space="preserve">
      Шихталаушылар </w:t>
      </w:r>
      <w:r>
        <w:br/>
      </w:r>
      <w:r>
        <w:rPr>
          <w:rFonts w:ascii="Times New Roman"/>
          <w:b w:val="false"/>
          <w:i w:val="false"/>
          <w:color w:val="000000"/>
          <w:sz w:val="28"/>
        </w:rPr>
        <w:t xml:space="preserve">
      Шлакшылар </w:t>
      </w:r>
      <w:r>
        <w:br/>
      </w:r>
      <w:r>
        <w:rPr>
          <w:rFonts w:ascii="Times New Roman"/>
          <w:b w:val="false"/>
          <w:i w:val="false"/>
          <w:color w:val="000000"/>
          <w:sz w:val="28"/>
        </w:rPr>
        <w:t xml:space="preserve">
      Электр пештерi мен тұндырғыштарда iстейтiн электродшылар </w:t>
      </w:r>
      <w:r>
        <w:br/>
      </w:r>
      <w:r>
        <w:rPr>
          <w:rFonts w:ascii="Times New Roman"/>
          <w:b w:val="false"/>
          <w:i w:val="false"/>
          <w:color w:val="000000"/>
          <w:sz w:val="28"/>
        </w:rPr>
        <w:t xml:space="preserve">
      Жұмыс iстеп тұрған өндiрiстерде орналасқан қондырғылар жабдықтарын жөндеумен айналысатын, негiзгi жұмысшылары технологиялық процестердi жүргiзетiн, N 1 Тiзiм бойынша мемлекеттiк әлеуметтiк жәрдемақы алу құқығын пайдаланатын жөндеу қызметтерiнiң жұмысшылары, соның iшiнде: </w:t>
      </w:r>
      <w:r>
        <w:br/>
      </w:r>
      <w:r>
        <w:rPr>
          <w:rFonts w:ascii="Times New Roman"/>
          <w:b w:val="false"/>
          <w:i w:val="false"/>
          <w:color w:val="000000"/>
          <w:sz w:val="28"/>
        </w:rPr>
        <w:t xml:space="preserve">
      Газбен кесушiлер </w:t>
      </w:r>
      <w:r>
        <w:br/>
      </w:r>
      <w:r>
        <w:rPr>
          <w:rFonts w:ascii="Times New Roman"/>
          <w:b w:val="false"/>
          <w:i w:val="false"/>
          <w:color w:val="000000"/>
          <w:sz w:val="28"/>
        </w:rPr>
        <w:t xml:space="preserve">
      Слесарь-жөндеушiлер </w:t>
      </w:r>
      <w:r>
        <w:br/>
      </w:r>
      <w:r>
        <w:rPr>
          <w:rFonts w:ascii="Times New Roman"/>
          <w:b w:val="false"/>
          <w:i w:val="false"/>
          <w:color w:val="000000"/>
          <w:sz w:val="28"/>
        </w:rPr>
        <w:t xml:space="preserve">
      Электрмен және газбен пiсiрушiлер </w:t>
      </w:r>
      <w:r>
        <w:br/>
      </w:r>
      <w:r>
        <w:rPr>
          <w:rFonts w:ascii="Times New Roman"/>
          <w:b w:val="false"/>
          <w:i w:val="false"/>
          <w:color w:val="000000"/>
          <w:sz w:val="28"/>
        </w:rPr>
        <w:t xml:space="preserve">
      Электр жабдықтарын жөндеу және қызмет көрсету жөнiндегi электр монтерлерi  </w:t>
      </w:r>
      <w:r>
        <w:br/>
      </w:r>
      <w:r>
        <w:rPr>
          <w:rFonts w:ascii="Times New Roman"/>
          <w:b w:val="false"/>
          <w:i w:val="false"/>
          <w:color w:val="000000"/>
          <w:sz w:val="28"/>
        </w:rPr>
        <w:t xml:space="preserve">
      Қолмен пiсiрушi электр пiсiрушiлерi </w:t>
      </w:r>
      <w:r>
        <w:br/>
      </w:r>
      <w:r>
        <w:rPr>
          <w:rFonts w:ascii="Times New Roman"/>
          <w:b w:val="false"/>
          <w:i w:val="false"/>
          <w:color w:val="000000"/>
          <w:sz w:val="28"/>
        </w:rPr>
        <w:t xml:space="preserve">
      б) Басшылар мен мамандар </w:t>
      </w:r>
      <w:r>
        <w:br/>
      </w:r>
      <w:r>
        <w:rPr>
          <w:rFonts w:ascii="Times New Roman"/>
          <w:b w:val="false"/>
          <w:i w:val="false"/>
          <w:color w:val="000000"/>
          <w:sz w:val="28"/>
        </w:rPr>
        <w:t xml:space="preserve">
      Мастерлер, аға мастерлер </w:t>
      </w:r>
      <w:r>
        <w:br/>
      </w:r>
      <w:r>
        <w:rPr>
          <w:rFonts w:ascii="Times New Roman"/>
          <w:b w:val="false"/>
          <w:i w:val="false"/>
          <w:color w:val="000000"/>
          <w:sz w:val="28"/>
        </w:rPr>
        <w:t xml:space="preserve">
      6. Металдарды тазалау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Бункершiлер </w:t>
      </w:r>
      <w:r>
        <w:br/>
      </w:r>
      <w:r>
        <w:rPr>
          <w:rFonts w:ascii="Times New Roman"/>
          <w:b w:val="false"/>
          <w:i w:val="false"/>
          <w:color w:val="000000"/>
          <w:sz w:val="28"/>
        </w:rPr>
        <w:t xml:space="preserve">
      Шихта тиеушiлер </w:t>
      </w:r>
      <w:r>
        <w:br/>
      </w:r>
      <w:r>
        <w:rPr>
          <w:rFonts w:ascii="Times New Roman"/>
          <w:b w:val="false"/>
          <w:i w:val="false"/>
          <w:color w:val="000000"/>
          <w:sz w:val="28"/>
        </w:rPr>
        <w:t xml:space="preserve">
      Технология пештеріне от жағушылар </w:t>
      </w:r>
      <w:r>
        <w:br/>
      </w:r>
      <w:r>
        <w:rPr>
          <w:rFonts w:ascii="Times New Roman"/>
          <w:b w:val="false"/>
          <w:i w:val="false"/>
          <w:color w:val="000000"/>
          <w:sz w:val="28"/>
        </w:rPr>
        <w:t xml:space="preserve">
      Ыстық учаскелердегі кран машинистерi (краншылар) </w:t>
      </w:r>
      <w:r>
        <w:br/>
      </w:r>
      <w:r>
        <w:rPr>
          <w:rFonts w:ascii="Times New Roman"/>
          <w:b w:val="false"/>
          <w:i w:val="false"/>
          <w:color w:val="000000"/>
          <w:sz w:val="28"/>
        </w:rPr>
        <w:t xml:space="preserve">
      Ыстық учаскедегi тельфер машинистері </w:t>
      </w:r>
      <w:r>
        <w:br/>
      </w:r>
      <w:r>
        <w:rPr>
          <w:rFonts w:ascii="Times New Roman"/>
          <w:b w:val="false"/>
          <w:i w:val="false"/>
          <w:color w:val="000000"/>
          <w:sz w:val="28"/>
        </w:rPr>
        <w:t xml:space="preserve">
      Күйдiрушiлер </w:t>
      </w:r>
      <w:r>
        <w:br/>
      </w:r>
      <w:r>
        <w:rPr>
          <w:rFonts w:ascii="Times New Roman"/>
          <w:b w:val="false"/>
          <w:i w:val="false"/>
          <w:color w:val="000000"/>
          <w:sz w:val="28"/>
        </w:rPr>
        <w:t xml:space="preserve">
      Балқытушылар </w:t>
      </w:r>
      <w:r>
        <w:br/>
      </w:r>
      <w:r>
        <w:rPr>
          <w:rFonts w:ascii="Times New Roman"/>
          <w:b w:val="false"/>
          <w:i w:val="false"/>
          <w:color w:val="000000"/>
          <w:sz w:val="28"/>
        </w:rPr>
        <w:t xml:space="preserve">
      Түстi металдар мен құймаларды таратып құюшылар </w:t>
      </w:r>
      <w:r>
        <w:br/>
      </w:r>
      <w:r>
        <w:rPr>
          <w:rFonts w:ascii="Times New Roman"/>
          <w:b w:val="false"/>
          <w:i w:val="false"/>
          <w:color w:val="000000"/>
          <w:sz w:val="28"/>
        </w:rPr>
        <w:t xml:space="preserve">
      Ыстық учаскелердегі стропшылар </w:t>
      </w:r>
      <w:r>
        <w:br/>
      </w:r>
      <w:r>
        <w:rPr>
          <w:rFonts w:ascii="Times New Roman"/>
          <w:b w:val="false"/>
          <w:i w:val="false"/>
          <w:color w:val="000000"/>
          <w:sz w:val="28"/>
        </w:rPr>
        <w:t xml:space="preserve">
      Шлакшылар </w:t>
      </w:r>
      <w:r>
        <w:br/>
      </w:r>
      <w:r>
        <w:rPr>
          <w:rFonts w:ascii="Times New Roman"/>
          <w:b w:val="false"/>
          <w:i w:val="false"/>
          <w:color w:val="000000"/>
          <w:sz w:val="28"/>
        </w:rPr>
        <w:t xml:space="preserve">
      Жұмыс iстеп тұрған өндiрiстерде орналасқан қондырғылар жабдықтарын жөндеумен айналысатын, негiзгi жұмысшылары технологиялық процестердi жүргiзетiн, N 1 Тiзiм бойынша мемлекеттiк әлеуметтiк жәрдемақы алу құқығын пайдаланатын жөндеу қызметтерiнiң жұмысшылары, соның iшiнде: </w:t>
      </w:r>
      <w:r>
        <w:br/>
      </w:r>
      <w:r>
        <w:rPr>
          <w:rFonts w:ascii="Times New Roman"/>
          <w:b w:val="false"/>
          <w:i w:val="false"/>
          <w:color w:val="000000"/>
          <w:sz w:val="28"/>
        </w:rPr>
        <w:t xml:space="preserve">
      Газбен кесушiлер </w:t>
      </w:r>
      <w:r>
        <w:br/>
      </w:r>
      <w:r>
        <w:rPr>
          <w:rFonts w:ascii="Times New Roman"/>
          <w:b w:val="false"/>
          <w:i w:val="false"/>
          <w:color w:val="000000"/>
          <w:sz w:val="28"/>
        </w:rPr>
        <w:t xml:space="preserve">
      Слесарь-жөндеушiлер </w:t>
      </w:r>
      <w:r>
        <w:br/>
      </w:r>
      <w:r>
        <w:rPr>
          <w:rFonts w:ascii="Times New Roman"/>
          <w:b w:val="false"/>
          <w:i w:val="false"/>
          <w:color w:val="000000"/>
          <w:sz w:val="28"/>
        </w:rPr>
        <w:t xml:space="preserve">
      Электрмен және газбен пiсiрушiлер </w:t>
      </w:r>
      <w:r>
        <w:br/>
      </w:r>
      <w:r>
        <w:rPr>
          <w:rFonts w:ascii="Times New Roman"/>
          <w:b w:val="false"/>
          <w:i w:val="false"/>
          <w:color w:val="000000"/>
          <w:sz w:val="28"/>
        </w:rPr>
        <w:t xml:space="preserve">
      Электр жабдықтарын жөндеу және қызмет көрсету жөніндегі электр монтерлерi </w:t>
      </w:r>
      <w:r>
        <w:br/>
      </w:r>
      <w:r>
        <w:rPr>
          <w:rFonts w:ascii="Times New Roman"/>
          <w:b w:val="false"/>
          <w:i w:val="false"/>
          <w:color w:val="000000"/>
          <w:sz w:val="28"/>
        </w:rPr>
        <w:t xml:space="preserve">
      Қолмен пiсiрушi электр пiсiрушiлерi </w:t>
      </w:r>
      <w:r>
        <w:br/>
      </w:r>
      <w:r>
        <w:rPr>
          <w:rFonts w:ascii="Times New Roman"/>
          <w:b w:val="false"/>
          <w:i w:val="false"/>
          <w:color w:val="000000"/>
          <w:sz w:val="28"/>
        </w:rPr>
        <w:t xml:space="preserve">
      б) Басшылар мен мамандар </w:t>
      </w:r>
      <w:r>
        <w:br/>
      </w:r>
      <w:r>
        <w:rPr>
          <w:rFonts w:ascii="Times New Roman"/>
          <w:b w:val="false"/>
          <w:i w:val="false"/>
          <w:color w:val="000000"/>
          <w:sz w:val="28"/>
        </w:rPr>
        <w:t xml:space="preserve">
      Мастерлер, аға мастерлер </w:t>
      </w:r>
      <w:r>
        <w:br/>
      </w:r>
      <w:r>
        <w:rPr>
          <w:rFonts w:ascii="Times New Roman"/>
          <w:b w:val="false"/>
          <w:i w:val="false"/>
          <w:color w:val="000000"/>
          <w:sz w:val="28"/>
        </w:rPr>
        <w:t xml:space="preserve">
      7. Гидрометаллургия, тұзсыздандыру, кадмий және купорос өндiру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Аппаратшы-гидрометаллургтер </w:t>
      </w:r>
      <w:r>
        <w:br/>
      </w:r>
      <w:r>
        <w:rPr>
          <w:rFonts w:ascii="Times New Roman"/>
          <w:b w:val="false"/>
          <w:i w:val="false"/>
          <w:color w:val="000000"/>
          <w:sz w:val="28"/>
        </w:rPr>
        <w:t xml:space="preserve">
      Жасанды шеелит әзiрлеушi аппаратшылар </w:t>
      </w:r>
      <w:r>
        <w:br/>
      </w:r>
      <w:r>
        <w:rPr>
          <w:rFonts w:ascii="Times New Roman"/>
          <w:b w:val="false"/>
          <w:i w:val="false"/>
          <w:color w:val="000000"/>
          <w:sz w:val="28"/>
        </w:rPr>
        <w:t xml:space="preserve">
      Қышқылмен қаптаушылар-гумировшылар </w:t>
      </w:r>
      <w:r>
        <w:br/>
      </w:r>
      <w:r>
        <w:rPr>
          <w:rFonts w:ascii="Times New Roman"/>
          <w:b w:val="false"/>
          <w:i w:val="false"/>
          <w:color w:val="000000"/>
          <w:sz w:val="28"/>
        </w:rPr>
        <w:t xml:space="preserve">
      Құрғақ ұсақтаумен айналысатын диiрмендердiң машинистерi </w:t>
      </w:r>
      <w:r>
        <w:br/>
      </w:r>
      <w:r>
        <w:rPr>
          <w:rFonts w:ascii="Times New Roman"/>
          <w:b w:val="false"/>
          <w:i w:val="false"/>
          <w:color w:val="000000"/>
          <w:sz w:val="28"/>
        </w:rPr>
        <w:t xml:space="preserve">
      Күйдiрушiлер </w:t>
      </w:r>
      <w:r>
        <w:br/>
      </w:r>
      <w:r>
        <w:rPr>
          <w:rFonts w:ascii="Times New Roman"/>
          <w:b w:val="false"/>
          <w:i w:val="false"/>
          <w:color w:val="000000"/>
          <w:sz w:val="28"/>
        </w:rPr>
        <w:t xml:space="preserve">
      Винипласт дәнекерлеушілер </w:t>
      </w:r>
      <w:r>
        <w:br/>
      </w:r>
      <w:r>
        <w:rPr>
          <w:rFonts w:ascii="Times New Roman"/>
          <w:b w:val="false"/>
          <w:i w:val="false"/>
          <w:color w:val="000000"/>
          <w:sz w:val="28"/>
        </w:rPr>
        <w:t xml:space="preserve">
      Қорғасын дәнекерлеушілер </w:t>
      </w:r>
      <w:r>
        <w:br/>
      </w:r>
      <w:r>
        <w:rPr>
          <w:rFonts w:ascii="Times New Roman"/>
          <w:b w:val="false"/>
          <w:i w:val="false"/>
          <w:color w:val="000000"/>
          <w:sz w:val="28"/>
        </w:rPr>
        <w:t xml:space="preserve">
      Цинк купоросын алушы пешшілер </w:t>
      </w:r>
      <w:r>
        <w:br/>
      </w:r>
      <w:r>
        <w:rPr>
          <w:rFonts w:ascii="Times New Roman"/>
          <w:b w:val="false"/>
          <w:i w:val="false"/>
          <w:color w:val="000000"/>
          <w:sz w:val="28"/>
        </w:rPr>
        <w:t xml:space="preserve">
      Балқытушылар </w:t>
      </w:r>
      <w:r>
        <w:br/>
      </w:r>
      <w:r>
        <w:rPr>
          <w:rFonts w:ascii="Times New Roman"/>
          <w:b w:val="false"/>
          <w:i w:val="false"/>
          <w:color w:val="000000"/>
          <w:sz w:val="28"/>
        </w:rPr>
        <w:t xml:space="preserve">
      Репульпаторшылар </w:t>
      </w:r>
      <w:r>
        <w:br/>
      </w:r>
      <w:r>
        <w:rPr>
          <w:rFonts w:ascii="Times New Roman"/>
          <w:b w:val="false"/>
          <w:i w:val="false"/>
          <w:color w:val="000000"/>
          <w:sz w:val="28"/>
        </w:rPr>
        <w:t xml:space="preserve">
      Хлораторшылар </w:t>
      </w:r>
      <w:r>
        <w:br/>
      </w:r>
      <w:r>
        <w:rPr>
          <w:rFonts w:ascii="Times New Roman"/>
          <w:b w:val="false"/>
          <w:i w:val="false"/>
          <w:color w:val="000000"/>
          <w:sz w:val="28"/>
        </w:rPr>
        <w:t xml:space="preserve">
      Сулы сұйық электролизшілері </w:t>
      </w:r>
      <w:r>
        <w:br/>
      </w:r>
      <w:r>
        <w:rPr>
          <w:rFonts w:ascii="Times New Roman"/>
          <w:b w:val="false"/>
          <w:i w:val="false"/>
          <w:color w:val="000000"/>
          <w:sz w:val="28"/>
        </w:rPr>
        <w:t xml:space="preserve">
      б) Басшылар мен мамандар </w:t>
      </w:r>
      <w:r>
        <w:br/>
      </w:r>
      <w:r>
        <w:rPr>
          <w:rFonts w:ascii="Times New Roman"/>
          <w:b w:val="false"/>
          <w:i w:val="false"/>
          <w:color w:val="000000"/>
          <w:sz w:val="28"/>
        </w:rPr>
        <w:t xml:space="preserve">
      Мастерлер, аға мастерлер </w:t>
      </w:r>
      <w:r>
        <w:br/>
      </w:r>
      <w:r>
        <w:rPr>
          <w:rFonts w:ascii="Times New Roman"/>
          <w:b w:val="false"/>
          <w:i w:val="false"/>
          <w:color w:val="000000"/>
          <w:sz w:val="28"/>
        </w:rPr>
        <w:t xml:space="preserve">
      8. Көміртекті материалдар, массалар өндірісі және олардан жасалатын заттар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Газшылар </w:t>
      </w:r>
      <w:r>
        <w:br/>
      </w:r>
      <w:r>
        <w:rPr>
          <w:rFonts w:ascii="Times New Roman"/>
          <w:b w:val="false"/>
          <w:i w:val="false"/>
          <w:color w:val="000000"/>
          <w:sz w:val="28"/>
        </w:rPr>
        <w:t xml:space="preserve">
      Дозалаушылар </w:t>
      </w:r>
      <w:r>
        <w:br/>
      </w:r>
      <w:r>
        <w:rPr>
          <w:rFonts w:ascii="Times New Roman"/>
          <w:b w:val="false"/>
          <w:i w:val="false"/>
          <w:color w:val="000000"/>
          <w:sz w:val="28"/>
        </w:rPr>
        <w:t xml:space="preserve">
      Күйдіру және графиттеу пештерінің тиеуші-түсірушілері </w:t>
      </w:r>
      <w:r>
        <w:br/>
      </w:r>
      <w:r>
        <w:rPr>
          <w:rFonts w:ascii="Times New Roman"/>
          <w:b w:val="false"/>
          <w:i w:val="false"/>
          <w:color w:val="000000"/>
          <w:sz w:val="28"/>
        </w:rPr>
        <w:t xml:space="preserve">
      Анод құюшылар </w:t>
      </w:r>
      <w:r>
        <w:br/>
      </w:r>
      <w:r>
        <w:rPr>
          <w:rFonts w:ascii="Times New Roman"/>
          <w:b w:val="false"/>
          <w:i w:val="false"/>
          <w:color w:val="000000"/>
          <w:sz w:val="28"/>
        </w:rPr>
        <w:t xml:space="preserve">
      Күйдірудегі, қыздыру және графиттеудегі кран машинистері </w:t>
      </w:r>
      <w:r>
        <w:br/>
      </w:r>
      <w:r>
        <w:rPr>
          <w:rFonts w:ascii="Times New Roman"/>
          <w:b w:val="false"/>
          <w:i w:val="false"/>
          <w:color w:val="000000"/>
          <w:sz w:val="28"/>
        </w:rPr>
        <w:t xml:space="preserve">
      Диірмен машинистері </w:t>
      </w:r>
      <w:r>
        <w:br/>
      </w:r>
      <w:r>
        <w:rPr>
          <w:rFonts w:ascii="Times New Roman"/>
          <w:b w:val="false"/>
          <w:i w:val="false"/>
          <w:color w:val="000000"/>
          <w:sz w:val="28"/>
        </w:rPr>
        <w:t xml:space="preserve">
      Елеу жабдықтарының машинистері </w:t>
      </w:r>
      <w:r>
        <w:br/>
      </w:r>
      <w:r>
        <w:rPr>
          <w:rFonts w:ascii="Times New Roman"/>
          <w:b w:val="false"/>
          <w:i w:val="false"/>
          <w:color w:val="000000"/>
          <w:sz w:val="28"/>
        </w:rPr>
        <w:t xml:space="preserve">
      Күйдіруші, қыздырушы және графиттеуші тельфер машинистері </w:t>
      </w:r>
      <w:r>
        <w:br/>
      </w:r>
      <w:r>
        <w:rPr>
          <w:rFonts w:ascii="Times New Roman"/>
          <w:b w:val="false"/>
          <w:i w:val="false"/>
          <w:color w:val="000000"/>
          <w:sz w:val="28"/>
        </w:rPr>
        <w:t xml:space="preserve">
      Күйдірушілер </w:t>
      </w:r>
      <w:r>
        <w:br/>
      </w:r>
      <w:r>
        <w:rPr>
          <w:rFonts w:ascii="Times New Roman"/>
          <w:b w:val="false"/>
          <w:i w:val="false"/>
          <w:color w:val="000000"/>
          <w:sz w:val="28"/>
        </w:rPr>
        <w:t xml:space="preserve">
      Ыстықтай жөндеумен айналысатын отқа төтеп берушілер </w:t>
      </w:r>
      <w:r>
        <w:br/>
      </w:r>
      <w:r>
        <w:rPr>
          <w:rFonts w:ascii="Times New Roman"/>
          <w:b w:val="false"/>
          <w:i w:val="false"/>
          <w:color w:val="000000"/>
          <w:sz w:val="28"/>
        </w:rPr>
        <w:t xml:space="preserve">
      Шаң, газ ұстаушы жабдықтардың операторлары </w:t>
      </w:r>
      <w:r>
        <w:br/>
      </w:r>
      <w:r>
        <w:rPr>
          <w:rFonts w:ascii="Times New Roman"/>
          <w:b w:val="false"/>
          <w:i w:val="false"/>
          <w:color w:val="000000"/>
          <w:sz w:val="28"/>
        </w:rPr>
        <w:t xml:space="preserve">
      Күлді күйдірушілер </w:t>
      </w:r>
      <w:r>
        <w:br/>
      </w:r>
      <w:r>
        <w:rPr>
          <w:rFonts w:ascii="Times New Roman"/>
          <w:b w:val="false"/>
          <w:i w:val="false"/>
          <w:color w:val="000000"/>
          <w:sz w:val="28"/>
        </w:rPr>
        <w:t xml:space="preserve">
      Электрод өнімдерінің пресшілері </w:t>
      </w:r>
      <w:r>
        <w:br/>
      </w:r>
      <w:r>
        <w:rPr>
          <w:rFonts w:ascii="Times New Roman"/>
          <w:b w:val="false"/>
          <w:i w:val="false"/>
          <w:color w:val="000000"/>
          <w:sz w:val="28"/>
        </w:rPr>
        <w:t xml:space="preserve">
      Қыздырушылар </w:t>
      </w:r>
      <w:r>
        <w:br/>
      </w:r>
      <w:r>
        <w:rPr>
          <w:rFonts w:ascii="Times New Roman"/>
          <w:b w:val="false"/>
          <w:i w:val="false"/>
          <w:color w:val="000000"/>
          <w:sz w:val="28"/>
        </w:rPr>
        <w:t xml:space="preserve">
      Сіңірушілер </w:t>
      </w:r>
      <w:r>
        <w:br/>
      </w:r>
      <w:r>
        <w:rPr>
          <w:rFonts w:ascii="Times New Roman"/>
          <w:b w:val="false"/>
          <w:i w:val="false"/>
          <w:color w:val="000000"/>
          <w:sz w:val="28"/>
        </w:rPr>
        <w:t xml:space="preserve">
      Араластырушылар </w:t>
      </w:r>
      <w:r>
        <w:br/>
      </w:r>
      <w:r>
        <w:rPr>
          <w:rFonts w:ascii="Times New Roman"/>
          <w:b w:val="false"/>
          <w:i w:val="false"/>
          <w:color w:val="000000"/>
          <w:sz w:val="28"/>
        </w:rPr>
        <w:t xml:space="preserve">
      Стендтеушілер </w:t>
      </w:r>
      <w:r>
        <w:br/>
      </w:r>
      <w:r>
        <w:rPr>
          <w:rFonts w:ascii="Times New Roman"/>
          <w:b w:val="false"/>
          <w:i w:val="false"/>
          <w:color w:val="000000"/>
          <w:sz w:val="28"/>
        </w:rPr>
        <w:t xml:space="preserve">
      Қыздырушы, күйдіруші және графиттеуші стропшылар </w:t>
      </w:r>
      <w:r>
        <w:br/>
      </w:r>
      <w:r>
        <w:rPr>
          <w:rFonts w:ascii="Times New Roman"/>
          <w:b w:val="false"/>
          <w:i w:val="false"/>
          <w:color w:val="000000"/>
          <w:sz w:val="28"/>
        </w:rPr>
        <w:t xml:space="preserve">
      Электрод массаларының қалыптаушылары </w:t>
      </w:r>
      <w:r>
        <w:br/>
      </w:r>
      <w:r>
        <w:rPr>
          <w:rFonts w:ascii="Times New Roman"/>
          <w:b w:val="false"/>
          <w:i w:val="false"/>
          <w:color w:val="000000"/>
          <w:sz w:val="28"/>
        </w:rPr>
        <w:t xml:space="preserve">
      Электрод массаларының хлораторшылары </w:t>
      </w:r>
      <w:r>
        <w:br/>
      </w:r>
      <w:r>
        <w:rPr>
          <w:rFonts w:ascii="Times New Roman"/>
          <w:b w:val="false"/>
          <w:i w:val="false"/>
          <w:color w:val="000000"/>
          <w:sz w:val="28"/>
        </w:rPr>
        <w:t xml:space="preserve">
      Шихталаушылар </w:t>
      </w:r>
      <w:r>
        <w:br/>
      </w:r>
      <w:r>
        <w:rPr>
          <w:rFonts w:ascii="Times New Roman"/>
          <w:b w:val="false"/>
          <w:i w:val="false"/>
          <w:color w:val="000000"/>
          <w:sz w:val="28"/>
        </w:rPr>
        <w:t xml:space="preserve">
      б) Басшылар мен мамандар </w:t>
      </w:r>
      <w:r>
        <w:br/>
      </w:r>
      <w:r>
        <w:rPr>
          <w:rFonts w:ascii="Times New Roman"/>
          <w:b w:val="false"/>
          <w:i w:val="false"/>
          <w:color w:val="000000"/>
          <w:sz w:val="28"/>
        </w:rPr>
        <w:t xml:space="preserve">
      Электродтарды механикалық өңдеумен айналысатындардан басқа мастерлер мен аға мастерлер </w:t>
      </w:r>
      <w:r>
        <w:br/>
      </w:r>
      <w:r>
        <w:rPr>
          <w:rFonts w:ascii="Times New Roman"/>
          <w:b w:val="false"/>
          <w:i w:val="false"/>
          <w:color w:val="000000"/>
          <w:sz w:val="28"/>
        </w:rPr>
        <w:t xml:space="preserve">
      9. Глинозем өндiрiсi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Агломератшылар </w:t>
      </w:r>
      <w:r>
        <w:br/>
      </w:r>
      <w:r>
        <w:rPr>
          <w:rFonts w:ascii="Times New Roman"/>
          <w:b w:val="false"/>
          <w:i w:val="false"/>
          <w:color w:val="000000"/>
          <w:sz w:val="28"/>
        </w:rPr>
        <w:t xml:space="preserve">
      Алюминат сұйығын буландыру, диффузоры, карбонизациялаудағы аппаратшы-гидрометалургтер </w:t>
      </w:r>
      <w:r>
        <w:br/>
      </w:r>
      <w:r>
        <w:rPr>
          <w:rFonts w:ascii="Times New Roman"/>
          <w:b w:val="false"/>
          <w:i w:val="false"/>
          <w:color w:val="000000"/>
          <w:sz w:val="28"/>
        </w:rPr>
        <w:t xml:space="preserve">
      Карбонизациялау аппаратшылары </w:t>
      </w:r>
      <w:r>
        <w:br/>
      </w:r>
      <w:r>
        <w:rPr>
          <w:rFonts w:ascii="Times New Roman"/>
          <w:b w:val="false"/>
          <w:i w:val="false"/>
          <w:color w:val="000000"/>
          <w:sz w:val="28"/>
        </w:rPr>
        <w:t xml:space="preserve">
      Ыстық агломерат түсiрушiлер </w:t>
      </w:r>
      <w:r>
        <w:br/>
      </w:r>
      <w:r>
        <w:rPr>
          <w:rFonts w:ascii="Times New Roman"/>
          <w:b w:val="false"/>
          <w:i w:val="false"/>
          <w:color w:val="000000"/>
          <w:sz w:val="28"/>
        </w:rPr>
        <w:t xml:space="preserve">
      Ұнтақтаушылар </w:t>
      </w:r>
      <w:r>
        <w:br/>
      </w:r>
      <w:r>
        <w:rPr>
          <w:rFonts w:ascii="Times New Roman"/>
          <w:b w:val="false"/>
          <w:i w:val="false"/>
          <w:color w:val="000000"/>
          <w:sz w:val="28"/>
        </w:rPr>
        <w:t xml:space="preserve">
      Технология пештерiнiң от жағушылары </w:t>
      </w:r>
      <w:r>
        <w:br/>
      </w:r>
      <w:r>
        <w:rPr>
          <w:rFonts w:ascii="Times New Roman"/>
          <w:b w:val="false"/>
          <w:i w:val="false"/>
          <w:color w:val="000000"/>
          <w:sz w:val="28"/>
        </w:rPr>
        <w:t xml:space="preserve">
      Диiрмен машинистерi </w:t>
      </w:r>
      <w:r>
        <w:br/>
      </w:r>
      <w:r>
        <w:rPr>
          <w:rFonts w:ascii="Times New Roman"/>
          <w:b w:val="false"/>
          <w:i w:val="false"/>
          <w:color w:val="000000"/>
          <w:sz w:val="28"/>
        </w:rPr>
        <w:t xml:space="preserve">
      Күйдiрушiлер </w:t>
      </w:r>
      <w:r>
        <w:br/>
      </w:r>
      <w:r>
        <w:rPr>
          <w:rFonts w:ascii="Times New Roman"/>
          <w:b w:val="false"/>
          <w:i w:val="false"/>
          <w:color w:val="000000"/>
          <w:sz w:val="28"/>
        </w:rPr>
        <w:t xml:space="preserve">
      Ыстықтай жөндеумен айналысатын отқа төтеп берушiлер  </w:t>
      </w:r>
      <w:r>
        <w:br/>
      </w:r>
      <w:r>
        <w:rPr>
          <w:rFonts w:ascii="Times New Roman"/>
          <w:b w:val="false"/>
          <w:i w:val="false"/>
          <w:color w:val="000000"/>
          <w:sz w:val="28"/>
        </w:rPr>
        <w:t xml:space="preserve">
      Қыздырушылар </w:t>
      </w:r>
      <w:r>
        <w:br/>
      </w:r>
      <w:r>
        <w:rPr>
          <w:rFonts w:ascii="Times New Roman"/>
          <w:b w:val="false"/>
          <w:i w:val="false"/>
          <w:color w:val="000000"/>
          <w:sz w:val="28"/>
        </w:rPr>
        <w:t xml:space="preserve">
      б) Басшылар мен мамандар </w:t>
      </w:r>
      <w:r>
        <w:br/>
      </w:r>
      <w:r>
        <w:rPr>
          <w:rFonts w:ascii="Times New Roman"/>
          <w:b w:val="false"/>
          <w:i w:val="false"/>
          <w:color w:val="000000"/>
          <w:sz w:val="28"/>
        </w:rPr>
        <w:t xml:space="preserve">
      Сiлтiлердi карбонизациялау, кальцилеу және буландыру цехтарының мастерлерi, аға мастерлерi </w:t>
      </w:r>
      <w:r>
        <w:br/>
      </w:r>
      <w:r>
        <w:rPr>
          <w:rFonts w:ascii="Times New Roman"/>
          <w:b w:val="false"/>
          <w:i w:val="false"/>
          <w:color w:val="000000"/>
          <w:sz w:val="28"/>
        </w:rPr>
        <w:t xml:space="preserve">
      10. Метал құймаларынан металды электролиттi тәсiлмен алу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Алюминий өндiрiсiндегi анодшылар </w:t>
      </w:r>
      <w:r>
        <w:br/>
      </w:r>
      <w:r>
        <w:rPr>
          <w:rFonts w:ascii="Times New Roman"/>
          <w:b w:val="false"/>
          <w:i w:val="false"/>
          <w:color w:val="000000"/>
          <w:sz w:val="28"/>
        </w:rPr>
        <w:t xml:space="preserve">
      Балқытылған металл, фторлы тұздар, глинозем және хлорлау өнiмдерiн тасымалдаудағы жүргiзушi-тиеушiлер </w:t>
      </w:r>
      <w:r>
        <w:br/>
      </w:r>
      <w:r>
        <w:rPr>
          <w:rFonts w:ascii="Times New Roman"/>
          <w:b w:val="false"/>
          <w:i w:val="false"/>
          <w:color w:val="000000"/>
          <w:sz w:val="28"/>
        </w:rPr>
        <w:t xml:space="preserve">
      Балқытылған металл, фторлы тұздар, глинозем және хлорлау өнiмдерiн тасымалдаудағы электро-авто арбалар жүргiзушiлерi </w:t>
      </w:r>
      <w:r>
        <w:br/>
      </w:r>
      <w:r>
        <w:rPr>
          <w:rFonts w:ascii="Times New Roman"/>
          <w:b w:val="false"/>
          <w:i w:val="false"/>
          <w:color w:val="000000"/>
          <w:sz w:val="28"/>
        </w:rPr>
        <w:t xml:space="preserve">
      Металды төгушi-құюшылар </w:t>
      </w:r>
      <w:r>
        <w:br/>
      </w:r>
      <w:r>
        <w:rPr>
          <w:rFonts w:ascii="Times New Roman"/>
          <w:b w:val="false"/>
          <w:i w:val="false"/>
          <w:color w:val="000000"/>
          <w:sz w:val="28"/>
        </w:rPr>
        <w:t xml:space="preserve">
      Шихта, глинозем, фторлы тұздар мен анод массаларын тиеу және түсiрумен айналысатын жүкшiлер </w:t>
      </w:r>
      <w:r>
        <w:br/>
      </w:r>
      <w:r>
        <w:rPr>
          <w:rFonts w:ascii="Times New Roman"/>
          <w:b w:val="false"/>
          <w:i w:val="false"/>
          <w:color w:val="000000"/>
          <w:sz w:val="28"/>
        </w:rPr>
        <w:t xml:space="preserve">
      Электролит ұнтақтаушылар </w:t>
      </w:r>
      <w:r>
        <w:br/>
      </w:r>
      <w:r>
        <w:rPr>
          <w:rFonts w:ascii="Times New Roman"/>
          <w:b w:val="false"/>
          <w:i w:val="false"/>
          <w:color w:val="000000"/>
          <w:sz w:val="28"/>
        </w:rPr>
        <w:t xml:space="preserve">
      Анод құюшылар </w:t>
      </w:r>
      <w:r>
        <w:br/>
      </w:r>
      <w:r>
        <w:rPr>
          <w:rFonts w:ascii="Times New Roman"/>
          <w:b w:val="false"/>
          <w:i w:val="false"/>
          <w:color w:val="000000"/>
          <w:sz w:val="28"/>
        </w:rPr>
        <w:t xml:space="preserve">
      Катодшылар </w:t>
      </w:r>
      <w:r>
        <w:br/>
      </w:r>
      <w:r>
        <w:rPr>
          <w:rFonts w:ascii="Times New Roman"/>
          <w:b w:val="false"/>
          <w:i w:val="false"/>
          <w:color w:val="000000"/>
          <w:sz w:val="28"/>
        </w:rPr>
        <w:t xml:space="preserve">
      Түстi метал құюшылар </w:t>
      </w:r>
      <w:r>
        <w:br/>
      </w:r>
      <w:r>
        <w:rPr>
          <w:rFonts w:ascii="Times New Roman"/>
          <w:b w:val="false"/>
          <w:i w:val="false"/>
          <w:color w:val="000000"/>
          <w:sz w:val="28"/>
        </w:rPr>
        <w:t xml:space="preserve">
      Хлорды қайта айдаумен айналысатын компрессор жабдықтарының машинистерi </w:t>
      </w:r>
      <w:r>
        <w:br/>
      </w:r>
      <w:r>
        <w:rPr>
          <w:rFonts w:ascii="Times New Roman"/>
          <w:b w:val="false"/>
          <w:i w:val="false"/>
          <w:color w:val="000000"/>
          <w:sz w:val="28"/>
        </w:rPr>
        <w:t xml:space="preserve">
      Ыстық жұмыс учаскелерiндегi кран машинистерi </w:t>
      </w:r>
      <w:r>
        <w:br/>
      </w:r>
      <w:r>
        <w:rPr>
          <w:rFonts w:ascii="Times New Roman"/>
          <w:b w:val="false"/>
          <w:i w:val="false"/>
          <w:color w:val="000000"/>
          <w:sz w:val="28"/>
        </w:rPr>
        <w:t xml:space="preserve">
      Қайта тиеушi машинистер </w:t>
      </w:r>
      <w:r>
        <w:br/>
      </w:r>
      <w:r>
        <w:rPr>
          <w:rFonts w:ascii="Times New Roman"/>
          <w:b w:val="false"/>
          <w:i w:val="false"/>
          <w:color w:val="000000"/>
          <w:sz w:val="28"/>
        </w:rPr>
        <w:t xml:space="preserve">
      Пневмокөлiк машинистерi </w:t>
      </w:r>
      <w:r>
        <w:br/>
      </w:r>
      <w:r>
        <w:rPr>
          <w:rFonts w:ascii="Times New Roman"/>
          <w:b w:val="false"/>
          <w:i w:val="false"/>
          <w:color w:val="000000"/>
          <w:sz w:val="28"/>
        </w:rPr>
        <w:t xml:space="preserve">
      Таратып құю машиналарының машинистерi </w:t>
      </w:r>
      <w:r>
        <w:br/>
      </w:r>
      <w:r>
        <w:rPr>
          <w:rFonts w:ascii="Times New Roman"/>
          <w:b w:val="false"/>
          <w:i w:val="false"/>
          <w:color w:val="000000"/>
          <w:sz w:val="28"/>
        </w:rPr>
        <w:t xml:space="preserve">
      Ыстық жұмыс учаскелерiнiң тельфер машинистерi </w:t>
      </w:r>
      <w:r>
        <w:br/>
      </w:r>
      <w:r>
        <w:rPr>
          <w:rFonts w:ascii="Times New Roman"/>
          <w:b w:val="false"/>
          <w:i w:val="false"/>
          <w:color w:val="000000"/>
          <w:sz w:val="28"/>
        </w:rPr>
        <w:t xml:space="preserve">
      Электролизбен жұмыс iстейтiн кран машинистерi </w:t>
      </w:r>
      <w:r>
        <w:br/>
      </w:r>
      <w:r>
        <w:rPr>
          <w:rFonts w:ascii="Times New Roman"/>
          <w:b w:val="false"/>
          <w:i w:val="false"/>
          <w:color w:val="000000"/>
          <w:sz w:val="28"/>
        </w:rPr>
        <w:t xml:space="preserve">
      Ванна жөндеу жабдықшылары </w:t>
      </w:r>
      <w:r>
        <w:br/>
      </w:r>
      <w:r>
        <w:rPr>
          <w:rFonts w:ascii="Times New Roman"/>
          <w:b w:val="false"/>
          <w:i w:val="false"/>
          <w:color w:val="000000"/>
          <w:sz w:val="28"/>
        </w:rPr>
        <w:t xml:space="preserve">
      Балқытушылар </w:t>
      </w:r>
      <w:r>
        <w:br/>
      </w:r>
      <w:r>
        <w:rPr>
          <w:rFonts w:ascii="Times New Roman"/>
          <w:b w:val="false"/>
          <w:i w:val="false"/>
          <w:color w:val="000000"/>
          <w:sz w:val="28"/>
        </w:rPr>
        <w:t xml:space="preserve">
      Түстi металдар және құймаларды таратып құюшылар </w:t>
      </w:r>
      <w:r>
        <w:br/>
      </w:r>
      <w:r>
        <w:rPr>
          <w:rFonts w:ascii="Times New Roman"/>
          <w:b w:val="false"/>
          <w:i w:val="false"/>
          <w:color w:val="000000"/>
          <w:sz w:val="28"/>
        </w:rPr>
        <w:t xml:space="preserve">
      Ыстық жұмыс учаскелерiндегі стропшылар </w:t>
      </w:r>
      <w:r>
        <w:br/>
      </w:r>
      <w:r>
        <w:rPr>
          <w:rFonts w:ascii="Times New Roman"/>
          <w:b w:val="false"/>
          <w:i w:val="false"/>
          <w:color w:val="000000"/>
          <w:sz w:val="28"/>
        </w:rPr>
        <w:t xml:space="preserve">
      Электрод массаларын қалыптаушылар </w:t>
      </w:r>
      <w:r>
        <w:br/>
      </w:r>
      <w:r>
        <w:rPr>
          <w:rFonts w:ascii="Times New Roman"/>
          <w:b w:val="false"/>
          <w:i w:val="false"/>
          <w:color w:val="000000"/>
          <w:sz w:val="28"/>
        </w:rPr>
        <w:t xml:space="preserve">
      Ванна жөндеудегi футершi-шамотшылар </w:t>
      </w:r>
      <w:r>
        <w:br/>
      </w:r>
      <w:r>
        <w:rPr>
          <w:rFonts w:ascii="Times New Roman"/>
          <w:b w:val="false"/>
          <w:i w:val="false"/>
          <w:color w:val="000000"/>
          <w:sz w:val="28"/>
        </w:rPr>
        <w:t xml:space="preserve">
      Хлораторшылар </w:t>
      </w:r>
      <w:r>
        <w:br/>
      </w:r>
      <w:r>
        <w:rPr>
          <w:rFonts w:ascii="Times New Roman"/>
          <w:b w:val="false"/>
          <w:i w:val="false"/>
          <w:color w:val="000000"/>
          <w:sz w:val="28"/>
        </w:rPr>
        <w:t xml:space="preserve">
      Хлор өткiзушiлер </w:t>
      </w:r>
      <w:r>
        <w:br/>
      </w:r>
      <w:r>
        <w:rPr>
          <w:rFonts w:ascii="Times New Roman"/>
          <w:b w:val="false"/>
          <w:i w:val="false"/>
          <w:color w:val="000000"/>
          <w:sz w:val="28"/>
        </w:rPr>
        <w:t xml:space="preserve">
      Шихталаушылар </w:t>
      </w:r>
      <w:r>
        <w:br/>
      </w:r>
      <w:r>
        <w:rPr>
          <w:rFonts w:ascii="Times New Roman"/>
          <w:b w:val="false"/>
          <w:i w:val="false"/>
          <w:color w:val="000000"/>
          <w:sz w:val="28"/>
        </w:rPr>
        <w:t xml:space="preserve">
      Балқытылған тұздарды электролиздеушілер </w:t>
      </w:r>
      <w:r>
        <w:br/>
      </w:r>
      <w:r>
        <w:rPr>
          <w:rFonts w:ascii="Times New Roman"/>
          <w:b w:val="false"/>
          <w:i w:val="false"/>
          <w:color w:val="000000"/>
          <w:sz w:val="28"/>
        </w:rPr>
        <w:t xml:space="preserve">
      Электрослесарь-түйiстiрушiлер </w:t>
      </w:r>
      <w:r>
        <w:br/>
      </w:r>
      <w:r>
        <w:rPr>
          <w:rFonts w:ascii="Times New Roman"/>
          <w:b w:val="false"/>
          <w:i w:val="false"/>
          <w:color w:val="000000"/>
          <w:sz w:val="28"/>
        </w:rPr>
        <w:t xml:space="preserve">
      Жұмыс iстеп тұрған өндiрiстерде орналасқан қондырғылар жабдықтарын жөндеумен айналысатын, негiзгi жұмысшылары технологиялық процесстердi жүргiзетiн, N 1 Тiзiм бойынша мемлекеттiк әлеуметтiк жәрдемақы алу құқығын пайдаланатын жөндеу қызметтерiнiң жұмысшылары, соның iшiнде: </w:t>
      </w:r>
      <w:r>
        <w:br/>
      </w:r>
      <w:r>
        <w:rPr>
          <w:rFonts w:ascii="Times New Roman"/>
          <w:b w:val="false"/>
          <w:i w:val="false"/>
          <w:color w:val="000000"/>
          <w:sz w:val="28"/>
        </w:rPr>
        <w:t xml:space="preserve">
      Газбен кесушiлер </w:t>
      </w:r>
      <w:r>
        <w:br/>
      </w:r>
      <w:r>
        <w:rPr>
          <w:rFonts w:ascii="Times New Roman"/>
          <w:b w:val="false"/>
          <w:i w:val="false"/>
          <w:color w:val="000000"/>
          <w:sz w:val="28"/>
        </w:rPr>
        <w:t xml:space="preserve">
      Слесарь-жөндеушiлер </w:t>
      </w:r>
      <w:r>
        <w:br/>
      </w:r>
      <w:r>
        <w:rPr>
          <w:rFonts w:ascii="Times New Roman"/>
          <w:b w:val="false"/>
          <w:i w:val="false"/>
          <w:color w:val="000000"/>
          <w:sz w:val="28"/>
        </w:rPr>
        <w:t xml:space="preserve">
      Электрмен және газбен пiсiрушiлер </w:t>
      </w:r>
      <w:r>
        <w:br/>
      </w:r>
      <w:r>
        <w:rPr>
          <w:rFonts w:ascii="Times New Roman"/>
          <w:b w:val="false"/>
          <w:i w:val="false"/>
          <w:color w:val="000000"/>
          <w:sz w:val="28"/>
        </w:rPr>
        <w:t xml:space="preserve">
      Электр жабдықтарын жөндеу және қызмет көрсету жөнiндегi электр монтерлерi </w:t>
      </w:r>
      <w:r>
        <w:br/>
      </w:r>
      <w:r>
        <w:rPr>
          <w:rFonts w:ascii="Times New Roman"/>
          <w:b w:val="false"/>
          <w:i w:val="false"/>
          <w:color w:val="000000"/>
          <w:sz w:val="28"/>
        </w:rPr>
        <w:t xml:space="preserve">
      Қолмен пiсiрушi электр пiсiрушiлерi </w:t>
      </w:r>
      <w:r>
        <w:br/>
      </w:r>
      <w:r>
        <w:rPr>
          <w:rFonts w:ascii="Times New Roman"/>
          <w:b w:val="false"/>
          <w:i w:val="false"/>
          <w:color w:val="000000"/>
          <w:sz w:val="28"/>
        </w:rPr>
        <w:t xml:space="preserve">
      б) Басшылар мен мамандар </w:t>
      </w:r>
      <w:r>
        <w:br/>
      </w:r>
      <w:r>
        <w:rPr>
          <w:rFonts w:ascii="Times New Roman"/>
          <w:b w:val="false"/>
          <w:i w:val="false"/>
          <w:color w:val="000000"/>
          <w:sz w:val="28"/>
        </w:rPr>
        <w:t xml:space="preserve">
      Мастерлер, аға мастерлер </w:t>
      </w:r>
      <w:r>
        <w:br/>
      </w:r>
      <w:r>
        <w:rPr>
          <w:rFonts w:ascii="Times New Roman"/>
          <w:b w:val="false"/>
          <w:i w:val="false"/>
          <w:color w:val="000000"/>
          <w:sz w:val="28"/>
        </w:rPr>
        <w:t xml:space="preserve">
      Электролизер, жабдықтар жөндеудегi мастерлер  </w:t>
      </w:r>
      <w:r>
        <w:br/>
      </w:r>
      <w:r>
        <w:rPr>
          <w:rFonts w:ascii="Times New Roman"/>
          <w:b w:val="false"/>
          <w:i w:val="false"/>
          <w:color w:val="000000"/>
          <w:sz w:val="28"/>
        </w:rPr>
        <w:t xml:space="preserve">
      11. Фторлы қышқыл және оның тұздары өндiрiсi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Абсорбция аппаратшылары </w:t>
      </w:r>
      <w:r>
        <w:br/>
      </w:r>
      <w:r>
        <w:rPr>
          <w:rFonts w:ascii="Times New Roman"/>
          <w:b w:val="false"/>
          <w:i w:val="false"/>
          <w:color w:val="000000"/>
          <w:sz w:val="28"/>
        </w:rPr>
        <w:t xml:space="preserve">
      Пiсiру аппаратшылары </w:t>
      </w:r>
      <w:r>
        <w:br/>
      </w:r>
      <w:r>
        <w:rPr>
          <w:rFonts w:ascii="Times New Roman"/>
          <w:b w:val="false"/>
          <w:i w:val="false"/>
          <w:color w:val="000000"/>
          <w:sz w:val="28"/>
        </w:rPr>
        <w:t xml:space="preserve">
      Тұз өндiрiсi аппаратшылары </w:t>
      </w:r>
      <w:r>
        <w:br/>
      </w:r>
      <w:r>
        <w:rPr>
          <w:rFonts w:ascii="Times New Roman"/>
          <w:b w:val="false"/>
          <w:i w:val="false"/>
          <w:color w:val="000000"/>
          <w:sz w:val="28"/>
        </w:rPr>
        <w:t xml:space="preserve">
      Буландыру аппаратшылары </w:t>
      </w:r>
      <w:r>
        <w:br/>
      </w:r>
      <w:r>
        <w:rPr>
          <w:rFonts w:ascii="Times New Roman"/>
          <w:b w:val="false"/>
          <w:i w:val="false"/>
          <w:color w:val="000000"/>
          <w:sz w:val="28"/>
        </w:rPr>
        <w:t xml:space="preserve">
      Аппаратшы-гидрометаллургтер </w:t>
      </w:r>
      <w:r>
        <w:br/>
      </w:r>
      <w:r>
        <w:rPr>
          <w:rFonts w:ascii="Times New Roman"/>
          <w:b w:val="false"/>
          <w:i w:val="false"/>
          <w:color w:val="000000"/>
          <w:sz w:val="28"/>
        </w:rPr>
        <w:t xml:space="preserve">
      Дозалау аппаратшылары </w:t>
      </w:r>
      <w:r>
        <w:br/>
      </w:r>
      <w:r>
        <w:rPr>
          <w:rFonts w:ascii="Times New Roman"/>
          <w:b w:val="false"/>
          <w:i w:val="false"/>
          <w:color w:val="000000"/>
          <w:sz w:val="28"/>
        </w:rPr>
        <w:t xml:space="preserve">
      Сулы сыныптама аппаратшылары </w:t>
      </w:r>
      <w:r>
        <w:br/>
      </w:r>
      <w:r>
        <w:rPr>
          <w:rFonts w:ascii="Times New Roman"/>
          <w:b w:val="false"/>
          <w:i w:val="false"/>
          <w:color w:val="000000"/>
          <w:sz w:val="28"/>
        </w:rPr>
        <w:t xml:space="preserve">
      Бейтараптандыру аппаратшылары </w:t>
      </w:r>
      <w:r>
        <w:br/>
      </w:r>
      <w:r>
        <w:rPr>
          <w:rFonts w:ascii="Times New Roman"/>
          <w:b w:val="false"/>
          <w:i w:val="false"/>
          <w:color w:val="000000"/>
          <w:sz w:val="28"/>
        </w:rPr>
        <w:t xml:space="preserve">
      Тұндыру аппаратшылары </w:t>
      </w:r>
      <w:r>
        <w:br/>
      </w:r>
      <w:r>
        <w:rPr>
          <w:rFonts w:ascii="Times New Roman"/>
          <w:b w:val="false"/>
          <w:i w:val="false"/>
          <w:color w:val="000000"/>
          <w:sz w:val="28"/>
        </w:rPr>
        <w:t xml:space="preserve">
      Газ тазалау аппаратшылары </w:t>
      </w:r>
      <w:r>
        <w:br/>
      </w:r>
      <w:r>
        <w:rPr>
          <w:rFonts w:ascii="Times New Roman"/>
          <w:b w:val="false"/>
          <w:i w:val="false"/>
          <w:color w:val="000000"/>
          <w:sz w:val="28"/>
        </w:rPr>
        <w:t xml:space="preserve">
      Шәйiр қышқылды глинозем әзiрлеушi аппаратшылар </w:t>
      </w:r>
      <w:r>
        <w:br/>
      </w:r>
      <w:r>
        <w:rPr>
          <w:rFonts w:ascii="Times New Roman"/>
          <w:b w:val="false"/>
          <w:i w:val="false"/>
          <w:color w:val="000000"/>
          <w:sz w:val="28"/>
        </w:rPr>
        <w:t xml:space="preserve">
      Жiктеушi аппаратшылар </w:t>
      </w:r>
      <w:r>
        <w:br/>
      </w:r>
      <w:r>
        <w:rPr>
          <w:rFonts w:ascii="Times New Roman"/>
          <w:b w:val="false"/>
          <w:i w:val="false"/>
          <w:color w:val="000000"/>
          <w:sz w:val="28"/>
        </w:rPr>
        <w:t xml:space="preserve">
      Кептiрушi аппаратшылар </w:t>
      </w:r>
      <w:r>
        <w:br/>
      </w:r>
      <w:r>
        <w:rPr>
          <w:rFonts w:ascii="Times New Roman"/>
          <w:b w:val="false"/>
          <w:i w:val="false"/>
          <w:color w:val="000000"/>
          <w:sz w:val="28"/>
        </w:rPr>
        <w:t xml:space="preserve">
      Сүзгiден өткiзу аппаратшылары </w:t>
      </w:r>
      <w:r>
        <w:br/>
      </w:r>
      <w:r>
        <w:rPr>
          <w:rFonts w:ascii="Times New Roman"/>
          <w:b w:val="false"/>
          <w:i w:val="false"/>
          <w:color w:val="000000"/>
          <w:sz w:val="28"/>
        </w:rPr>
        <w:t xml:space="preserve">
      Центрифугалау аппаратшылары </w:t>
      </w:r>
      <w:r>
        <w:br/>
      </w:r>
      <w:r>
        <w:rPr>
          <w:rFonts w:ascii="Times New Roman"/>
          <w:b w:val="false"/>
          <w:i w:val="false"/>
          <w:color w:val="000000"/>
          <w:sz w:val="28"/>
        </w:rPr>
        <w:t xml:space="preserve">
      Бункершiлер </w:t>
      </w:r>
      <w:r>
        <w:br/>
      </w:r>
      <w:r>
        <w:rPr>
          <w:rFonts w:ascii="Times New Roman"/>
          <w:b w:val="false"/>
          <w:i w:val="false"/>
          <w:color w:val="000000"/>
          <w:sz w:val="28"/>
        </w:rPr>
        <w:t xml:space="preserve">
      Күйiк тасымалындағы электро-автоарба жүргiзушiлерi </w:t>
      </w:r>
      <w:r>
        <w:br/>
      </w:r>
      <w:r>
        <w:rPr>
          <w:rFonts w:ascii="Times New Roman"/>
          <w:b w:val="false"/>
          <w:i w:val="false"/>
          <w:color w:val="000000"/>
          <w:sz w:val="28"/>
        </w:rPr>
        <w:t xml:space="preserve">
      Жалдардағы түсiрушiлер </w:t>
      </w:r>
      <w:r>
        <w:br/>
      </w:r>
      <w:r>
        <w:rPr>
          <w:rFonts w:ascii="Times New Roman"/>
          <w:b w:val="false"/>
          <w:i w:val="false"/>
          <w:color w:val="000000"/>
          <w:sz w:val="28"/>
        </w:rPr>
        <w:t xml:space="preserve">
      Газгенераторшылар </w:t>
      </w:r>
      <w:r>
        <w:br/>
      </w:r>
      <w:r>
        <w:rPr>
          <w:rFonts w:ascii="Times New Roman"/>
          <w:b w:val="false"/>
          <w:i w:val="false"/>
          <w:color w:val="000000"/>
          <w:sz w:val="28"/>
        </w:rPr>
        <w:t xml:space="preserve">
      Қорғау қабаты цехтарынан басқа метал бұйымдарын гумерлеу </w:t>
      </w:r>
      <w:r>
        <w:br/>
      </w:r>
      <w:r>
        <w:rPr>
          <w:rFonts w:ascii="Times New Roman"/>
          <w:b w:val="false"/>
          <w:i w:val="false"/>
          <w:color w:val="000000"/>
          <w:sz w:val="28"/>
        </w:rPr>
        <w:t xml:space="preserve">
      Реагенттердi дозалаушылар </w:t>
      </w:r>
      <w:r>
        <w:br/>
      </w:r>
      <w:r>
        <w:rPr>
          <w:rFonts w:ascii="Times New Roman"/>
          <w:b w:val="false"/>
          <w:i w:val="false"/>
          <w:color w:val="000000"/>
          <w:sz w:val="28"/>
        </w:rPr>
        <w:t xml:space="preserve">
      Ұнтақтаушылар </w:t>
      </w:r>
      <w:r>
        <w:br/>
      </w:r>
      <w:r>
        <w:rPr>
          <w:rFonts w:ascii="Times New Roman"/>
          <w:b w:val="false"/>
          <w:i w:val="false"/>
          <w:color w:val="000000"/>
          <w:sz w:val="28"/>
        </w:rPr>
        <w:t xml:space="preserve">
      Тиеушi-түсiрушілер </w:t>
      </w:r>
      <w:r>
        <w:br/>
      </w:r>
      <w:r>
        <w:rPr>
          <w:rFonts w:ascii="Times New Roman"/>
          <w:b w:val="false"/>
          <w:i w:val="false"/>
          <w:color w:val="000000"/>
          <w:sz w:val="28"/>
        </w:rPr>
        <w:t xml:space="preserve">
      Пештердiң тиеушi-түсiрушiлер </w:t>
      </w:r>
      <w:r>
        <w:br/>
      </w:r>
      <w:r>
        <w:rPr>
          <w:rFonts w:ascii="Times New Roman"/>
          <w:b w:val="false"/>
          <w:i w:val="false"/>
          <w:color w:val="000000"/>
          <w:sz w:val="28"/>
        </w:rPr>
        <w:t xml:space="preserve">
      Технология пештерiнiң от жағушылары </w:t>
      </w:r>
      <w:r>
        <w:br/>
      </w:r>
      <w:r>
        <w:rPr>
          <w:rFonts w:ascii="Times New Roman"/>
          <w:b w:val="false"/>
          <w:i w:val="false"/>
          <w:color w:val="000000"/>
          <w:sz w:val="28"/>
        </w:rPr>
        <w:t xml:space="preserve">
      Желдету және аспирация жабдықтарының машинистерi </w:t>
      </w:r>
      <w:r>
        <w:br/>
      </w:r>
      <w:r>
        <w:rPr>
          <w:rFonts w:ascii="Times New Roman"/>
          <w:b w:val="false"/>
          <w:i w:val="false"/>
          <w:color w:val="000000"/>
          <w:sz w:val="28"/>
        </w:rPr>
        <w:t xml:space="preserve">
      Қазан машинистерi (от жағушылар) </w:t>
      </w:r>
      <w:r>
        <w:br/>
      </w:r>
      <w:r>
        <w:rPr>
          <w:rFonts w:ascii="Times New Roman"/>
          <w:b w:val="false"/>
          <w:i w:val="false"/>
          <w:color w:val="000000"/>
          <w:sz w:val="28"/>
        </w:rPr>
        <w:t xml:space="preserve">
      Ыстық жұмыс учаскелерiндегi кран машинистерi (краншылар) </w:t>
      </w:r>
      <w:r>
        <w:br/>
      </w:r>
      <w:r>
        <w:rPr>
          <w:rFonts w:ascii="Times New Roman"/>
          <w:b w:val="false"/>
          <w:i w:val="false"/>
          <w:color w:val="000000"/>
          <w:sz w:val="28"/>
        </w:rPr>
        <w:t xml:space="preserve">
      Диiрмен машинистерi </w:t>
      </w:r>
      <w:r>
        <w:br/>
      </w:r>
      <w:r>
        <w:rPr>
          <w:rFonts w:ascii="Times New Roman"/>
          <w:b w:val="false"/>
          <w:i w:val="false"/>
          <w:color w:val="000000"/>
          <w:sz w:val="28"/>
        </w:rPr>
        <w:t xml:space="preserve">
      Насос жабдықтарының машинистерi </w:t>
      </w:r>
      <w:r>
        <w:br/>
      </w:r>
      <w:r>
        <w:rPr>
          <w:rFonts w:ascii="Times New Roman"/>
          <w:b w:val="false"/>
          <w:i w:val="false"/>
          <w:color w:val="000000"/>
          <w:sz w:val="28"/>
        </w:rPr>
        <w:t xml:space="preserve">
      Күйдiрушiлер </w:t>
      </w:r>
      <w:r>
        <w:br/>
      </w:r>
      <w:r>
        <w:rPr>
          <w:rFonts w:ascii="Times New Roman"/>
          <w:b w:val="false"/>
          <w:i w:val="false"/>
          <w:color w:val="000000"/>
          <w:sz w:val="28"/>
        </w:rPr>
        <w:t xml:space="preserve">
      Отқа төтеп берушiлер </w:t>
      </w:r>
      <w:r>
        <w:br/>
      </w:r>
      <w:r>
        <w:rPr>
          <w:rFonts w:ascii="Times New Roman"/>
          <w:b w:val="false"/>
          <w:i w:val="false"/>
          <w:color w:val="000000"/>
          <w:sz w:val="28"/>
        </w:rPr>
        <w:t xml:space="preserve">
      Шаң, газ ұстаушы жабдықтардың операторлары </w:t>
      </w:r>
      <w:r>
        <w:br/>
      </w:r>
      <w:r>
        <w:rPr>
          <w:rFonts w:ascii="Times New Roman"/>
          <w:b w:val="false"/>
          <w:i w:val="false"/>
          <w:color w:val="000000"/>
          <w:sz w:val="28"/>
        </w:rPr>
        <w:t xml:space="preserve">
      Дәнекерлеушiлер </w:t>
      </w:r>
      <w:r>
        <w:br/>
      </w:r>
      <w:r>
        <w:rPr>
          <w:rFonts w:ascii="Times New Roman"/>
          <w:b w:val="false"/>
          <w:i w:val="false"/>
          <w:color w:val="000000"/>
          <w:sz w:val="28"/>
        </w:rPr>
        <w:t xml:space="preserve">
      Пресшiлер </w:t>
      </w:r>
      <w:r>
        <w:br/>
      </w:r>
      <w:r>
        <w:rPr>
          <w:rFonts w:ascii="Times New Roman"/>
          <w:b w:val="false"/>
          <w:i w:val="false"/>
          <w:color w:val="000000"/>
          <w:sz w:val="28"/>
        </w:rPr>
        <w:t xml:space="preserve">
      Репульпаторшылар </w:t>
      </w:r>
      <w:r>
        <w:br/>
      </w:r>
      <w:r>
        <w:rPr>
          <w:rFonts w:ascii="Times New Roman"/>
          <w:b w:val="false"/>
          <w:i w:val="false"/>
          <w:color w:val="000000"/>
          <w:sz w:val="28"/>
        </w:rPr>
        <w:t xml:space="preserve">
      Қышқыл таратып құюмен айналысатын құюшы-таратып құюшылар </w:t>
      </w:r>
      <w:r>
        <w:br/>
      </w:r>
      <w:r>
        <w:rPr>
          <w:rFonts w:ascii="Times New Roman"/>
          <w:b w:val="false"/>
          <w:i w:val="false"/>
          <w:color w:val="000000"/>
          <w:sz w:val="28"/>
        </w:rPr>
        <w:t xml:space="preserve">
      Ыстық жұмыс учаскелерiндегi стропшылар </w:t>
      </w:r>
      <w:r>
        <w:br/>
      </w:r>
      <w:r>
        <w:rPr>
          <w:rFonts w:ascii="Times New Roman"/>
          <w:b w:val="false"/>
          <w:i w:val="false"/>
          <w:color w:val="000000"/>
          <w:sz w:val="28"/>
        </w:rPr>
        <w:t xml:space="preserve">
      Гипс және күйiк шығарумен айналысатын тасымалдаушылар </w:t>
      </w:r>
      <w:r>
        <w:br/>
      </w:r>
      <w:r>
        <w:rPr>
          <w:rFonts w:ascii="Times New Roman"/>
          <w:b w:val="false"/>
          <w:i w:val="false"/>
          <w:color w:val="000000"/>
          <w:sz w:val="28"/>
        </w:rPr>
        <w:t xml:space="preserve">
      Қышқылдар мен фторлы тұздарды жабумен айналысатын салушы-ораушылар </w:t>
      </w:r>
      <w:r>
        <w:br/>
      </w:r>
      <w:r>
        <w:rPr>
          <w:rFonts w:ascii="Times New Roman"/>
          <w:b w:val="false"/>
          <w:i w:val="false"/>
          <w:color w:val="000000"/>
          <w:sz w:val="28"/>
        </w:rPr>
        <w:t xml:space="preserve">
      Флотаторшылар </w:t>
      </w:r>
      <w:r>
        <w:br/>
      </w:r>
      <w:r>
        <w:rPr>
          <w:rFonts w:ascii="Times New Roman"/>
          <w:b w:val="false"/>
          <w:i w:val="false"/>
          <w:color w:val="000000"/>
          <w:sz w:val="28"/>
        </w:rPr>
        <w:t xml:space="preserve">
      Негiзгi жабдықтар мен газ қалдықтарын тазалаушылар </w:t>
      </w:r>
      <w:r>
        <w:br/>
      </w:r>
      <w:r>
        <w:rPr>
          <w:rFonts w:ascii="Times New Roman"/>
          <w:b w:val="false"/>
          <w:i w:val="false"/>
          <w:color w:val="000000"/>
          <w:sz w:val="28"/>
        </w:rPr>
        <w:t xml:space="preserve">
      Жұмыс істеп тұрған өндiрiстерде орналасқан қондырғылар жабдықтарын жөндеумен айналысатын, негiзгi жұмысшылары технологиялық процестердi жүргiзетiн, N 1 Тiзiм бойынша мемлекеттiк әлеуметтiк жәрдемақы алу құқығын пайдаланатын жөндеу қызметтерiнiң жұмысшылары, соның iшiнде: </w:t>
      </w:r>
      <w:r>
        <w:br/>
      </w:r>
      <w:r>
        <w:rPr>
          <w:rFonts w:ascii="Times New Roman"/>
          <w:b w:val="false"/>
          <w:i w:val="false"/>
          <w:color w:val="000000"/>
          <w:sz w:val="28"/>
        </w:rPr>
        <w:t xml:space="preserve">
      Газбен кесушiлер </w:t>
      </w:r>
      <w:r>
        <w:br/>
      </w:r>
      <w:r>
        <w:rPr>
          <w:rFonts w:ascii="Times New Roman"/>
          <w:b w:val="false"/>
          <w:i w:val="false"/>
          <w:color w:val="000000"/>
          <w:sz w:val="28"/>
        </w:rPr>
        <w:t xml:space="preserve">
      Слесарь-жөндеушiлер </w:t>
      </w:r>
      <w:r>
        <w:br/>
      </w:r>
      <w:r>
        <w:rPr>
          <w:rFonts w:ascii="Times New Roman"/>
          <w:b w:val="false"/>
          <w:i w:val="false"/>
          <w:color w:val="000000"/>
          <w:sz w:val="28"/>
        </w:rPr>
        <w:t xml:space="preserve">
      Электр және газбен пiсiрушiлер </w:t>
      </w:r>
      <w:r>
        <w:br/>
      </w:r>
      <w:r>
        <w:rPr>
          <w:rFonts w:ascii="Times New Roman"/>
          <w:b w:val="false"/>
          <w:i w:val="false"/>
          <w:color w:val="000000"/>
          <w:sz w:val="28"/>
        </w:rPr>
        <w:t xml:space="preserve">
      Электр жабдықтарын жөндеу және қызмет көрсету жөнiндегi электр монтерлары </w:t>
      </w:r>
      <w:r>
        <w:br/>
      </w:r>
      <w:r>
        <w:rPr>
          <w:rFonts w:ascii="Times New Roman"/>
          <w:b w:val="false"/>
          <w:i w:val="false"/>
          <w:color w:val="000000"/>
          <w:sz w:val="28"/>
        </w:rPr>
        <w:t xml:space="preserve">
      Қолмен пiсiрушi электр пiсiрушiлерi </w:t>
      </w:r>
      <w:r>
        <w:br/>
      </w:r>
      <w:r>
        <w:rPr>
          <w:rFonts w:ascii="Times New Roman"/>
          <w:b w:val="false"/>
          <w:i w:val="false"/>
          <w:color w:val="000000"/>
          <w:sz w:val="28"/>
        </w:rPr>
        <w:t xml:space="preserve">
      б) Басшылар мен мамандар </w:t>
      </w:r>
      <w:r>
        <w:br/>
      </w:r>
      <w:r>
        <w:rPr>
          <w:rFonts w:ascii="Times New Roman"/>
          <w:b w:val="false"/>
          <w:i w:val="false"/>
          <w:color w:val="000000"/>
          <w:sz w:val="28"/>
        </w:rPr>
        <w:t xml:space="preserve">
      Мастерлер, аға мастерлер </w:t>
      </w:r>
      <w:r>
        <w:br/>
      </w:r>
      <w:r>
        <w:rPr>
          <w:rFonts w:ascii="Times New Roman"/>
          <w:b w:val="false"/>
          <w:i w:val="false"/>
          <w:color w:val="000000"/>
          <w:sz w:val="28"/>
        </w:rPr>
        <w:t xml:space="preserve">
      12. Тұз сұйықтары мен сiлтiлердегi электролиттi тәсiлмен металл алу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Химиялық сұйықтар, гипохлорид әзiрлеу аппаратшылары </w:t>
      </w:r>
      <w:r>
        <w:br/>
      </w:r>
      <w:r>
        <w:rPr>
          <w:rFonts w:ascii="Times New Roman"/>
          <w:b w:val="false"/>
          <w:i w:val="false"/>
          <w:color w:val="000000"/>
          <w:sz w:val="28"/>
        </w:rPr>
        <w:t xml:space="preserve">
      Кептiру аппаратшылары </w:t>
      </w:r>
      <w:r>
        <w:br/>
      </w:r>
      <w:r>
        <w:rPr>
          <w:rFonts w:ascii="Times New Roman"/>
          <w:b w:val="false"/>
          <w:i w:val="false"/>
          <w:color w:val="000000"/>
          <w:sz w:val="28"/>
        </w:rPr>
        <w:t xml:space="preserve">
      Катодшылар </w:t>
      </w:r>
      <w:r>
        <w:br/>
      </w:r>
      <w:r>
        <w:rPr>
          <w:rFonts w:ascii="Times New Roman"/>
          <w:b w:val="false"/>
          <w:i w:val="false"/>
          <w:color w:val="000000"/>
          <w:sz w:val="28"/>
        </w:rPr>
        <w:t xml:space="preserve">
      Тиеу механизмдерiнiң машинистерi </w:t>
      </w:r>
      <w:r>
        <w:br/>
      </w:r>
      <w:r>
        <w:rPr>
          <w:rFonts w:ascii="Times New Roman"/>
          <w:b w:val="false"/>
          <w:i w:val="false"/>
          <w:color w:val="000000"/>
          <w:sz w:val="28"/>
        </w:rPr>
        <w:t xml:space="preserve">
      Кран машинистерi (краншылар) </w:t>
      </w:r>
      <w:r>
        <w:br/>
      </w:r>
      <w:r>
        <w:rPr>
          <w:rFonts w:ascii="Times New Roman"/>
          <w:b w:val="false"/>
          <w:i w:val="false"/>
          <w:color w:val="000000"/>
          <w:sz w:val="28"/>
        </w:rPr>
        <w:t xml:space="preserve">
      Диiрмен машинистерi </w:t>
      </w:r>
      <w:r>
        <w:br/>
      </w:r>
      <w:r>
        <w:rPr>
          <w:rFonts w:ascii="Times New Roman"/>
          <w:b w:val="false"/>
          <w:i w:val="false"/>
          <w:color w:val="000000"/>
          <w:sz w:val="28"/>
        </w:rPr>
        <w:t xml:space="preserve">
      Винипласт дәнекерлеушiлерi </w:t>
      </w:r>
      <w:r>
        <w:br/>
      </w:r>
      <w:r>
        <w:rPr>
          <w:rFonts w:ascii="Times New Roman"/>
          <w:b w:val="false"/>
          <w:i w:val="false"/>
          <w:color w:val="000000"/>
          <w:sz w:val="28"/>
        </w:rPr>
        <w:t xml:space="preserve">
      Қорғаныс дәнекерлеушiлер </w:t>
      </w:r>
      <w:r>
        <w:br/>
      </w:r>
      <w:r>
        <w:rPr>
          <w:rFonts w:ascii="Times New Roman"/>
          <w:b w:val="false"/>
          <w:i w:val="false"/>
          <w:color w:val="000000"/>
          <w:sz w:val="28"/>
        </w:rPr>
        <w:t xml:space="preserve">
      Балқытушылар </w:t>
      </w:r>
      <w:r>
        <w:br/>
      </w:r>
      <w:r>
        <w:rPr>
          <w:rFonts w:ascii="Times New Roman"/>
          <w:b w:val="false"/>
          <w:i w:val="false"/>
          <w:color w:val="000000"/>
          <w:sz w:val="28"/>
        </w:rPr>
        <w:t xml:space="preserve">
      Түстi металдар мен құймаларын таратып құюшылар </w:t>
      </w:r>
      <w:r>
        <w:br/>
      </w:r>
      <w:r>
        <w:rPr>
          <w:rFonts w:ascii="Times New Roman"/>
          <w:b w:val="false"/>
          <w:i w:val="false"/>
          <w:color w:val="000000"/>
          <w:sz w:val="28"/>
        </w:rPr>
        <w:t xml:space="preserve">
      Ыстық жұмыс учаскелерiндегi стропшылар </w:t>
      </w:r>
      <w:r>
        <w:br/>
      </w:r>
      <w:r>
        <w:rPr>
          <w:rFonts w:ascii="Times New Roman"/>
          <w:b w:val="false"/>
          <w:i w:val="false"/>
          <w:color w:val="000000"/>
          <w:sz w:val="28"/>
        </w:rPr>
        <w:t xml:space="preserve">
      Катод, анодты металл, шикiзат, күл тиелген вагонеткаларды тасымалдаушылар </w:t>
      </w:r>
      <w:r>
        <w:br/>
      </w:r>
      <w:r>
        <w:rPr>
          <w:rFonts w:ascii="Times New Roman"/>
          <w:b w:val="false"/>
          <w:i w:val="false"/>
          <w:color w:val="000000"/>
          <w:sz w:val="28"/>
        </w:rPr>
        <w:t xml:space="preserve">
      Катод тазалаумен айналысатын өнiм тазалаушылар </w:t>
      </w:r>
      <w:r>
        <w:br/>
      </w:r>
      <w:r>
        <w:rPr>
          <w:rFonts w:ascii="Times New Roman"/>
          <w:b w:val="false"/>
          <w:i w:val="false"/>
          <w:color w:val="000000"/>
          <w:sz w:val="28"/>
        </w:rPr>
        <w:t xml:space="preserve">
      Шикiзат пен окрап жуудан басқа электролит ванналарының шламшылары </w:t>
      </w:r>
      <w:r>
        <w:br/>
      </w:r>
      <w:r>
        <w:rPr>
          <w:rFonts w:ascii="Times New Roman"/>
          <w:b w:val="false"/>
          <w:i w:val="false"/>
          <w:color w:val="000000"/>
          <w:sz w:val="28"/>
        </w:rPr>
        <w:t xml:space="preserve">
      Сулы сұйықтар электролизшiлерi </w:t>
      </w:r>
      <w:r>
        <w:br/>
      </w:r>
      <w:r>
        <w:rPr>
          <w:rFonts w:ascii="Times New Roman"/>
          <w:b w:val="false"/>
          <w:i w:val="false"/>
          <w:color w:val="000000"/>
          <w:sz w:val="28"/>
        </w:rPr>
        <w:t xml:space="preserve">
      Электро-слесарь түйістiрушiлер </w:t>
      </w:r>
      <w:r>
        <w:br/>
      </w:r>
      <w:r>
        <w:rPr>
          <w:rFonts w:ascii="Times New Roman"/>
          <w:b w:val="false"/>
          <w:i w:val="false"/>
          <w:color w:val="000000"/>
          <w:sz w:val="28"/>
        </w:rPr>
        <w:t xml:space="preserve">
      Анодтар мен катодтар әзiрлеумен айналысатын қолмен дәнекерлейтiн электр дәнекерлеушiлер </w:t>
      </w:r>
      <w:r>
        <w:br/>
      </w:r>
      <w:r>
        <w:rPr>
          <w:rFonts w:ascii="Times New Roman"/>
          <w:b w:val="false"/>
          <w:i w:val="false"/>
          <w:color w:val="000000"/>
          <w:sz w:val="28"/>
        </w:rPr>
        <w:t xml:space="preserve">
      Жұмыс істеп тұрған өндірістерде орналасқан қондырғылар жабдықтарын жөндеумен айналысатын, негiзгi жұмысшылары технологиялық процестердi жүргiзетiн, N 1 Тiзiм бойынша мемлекеттiк әлеуметтiк жәрдемақы алу құқығын пайдаланатын жөндеу қызметтерiнiң жұмысшылары, соның iшiнде: </w:t>
      </w:r>
      <w:r>
        <w:br/>
      </w:r>
      <w:r>
        <w:rPr>
          <w:rFonts w:ascii="Times New Roman"/>
          <w:b w:val="false"/>
          <w:i w:val="false"/>
          <w:color w:val="000000"/>
          <w:sz w:val="28"/>
        </w:rPr>
        <w:t xml:space="preserve">
      Газбен кесушiлер </w:t>
      </w:r>
      <w:r>
        <w:br/>
      </w:r>
      <w:r>
        <w:rPr>
          <w:rFonts w:ascii="Times New Roman"/>
          <w:b w:val="false"/>
          <w:i w:val="false"/>
          <w:color w:val="000000"/>
          <w:sz w:val="28"/>
        </w:rPr>
        <w:t xml:space="preserve">
      Слесарь-жөндеушiлер </w:t>
      </w:r>
      <w:r>
        <w:br/>
      </w:r>
      <w:r>
        <w:rPr>
          <w:rFonts w:ascii="Times New Roman"/>
          <w:b w:val="false"/>
          <w:i w:val="false"/>
          <w:color w:val="000000"/>
          <w:sz w:val="28"/>
        </w:rPr>
        <w:t xml:space="preserve">
      Электрмен және газбен пiсiрушiлер </w:t>
      </w:r>
      <w:r>
        <w:br/>
      </w:r>
      <w:r>
        <w:rPr>
          <w:rFonts w:ascii="Times New Roman"/>
          <w:b w:val="false"/>
          <w:i w:val="false"/>
          <w:color w:val="000000"/>
          <w:sz w:val="28"/>
        </w:rPr>
        <w:t xml:space="preserve">
      Электр жабдықтарын жөндеу және қызмет көрсету жөнiндегi электр монтерлерi </w:t>
      </w:r>
      <w:r>
        <w:br/>
      </w:r>
      <w:r>
        <w:rPr>
          <w:rFonts w:ascii="Times New Roman"/>
          <w:b w:val="false"/>
          <w:i w:val="false"/>
          <w:color w:val="000000"/>
          <w:sz w:val="28"/>
        </w:rPr>
        <w:t xml:space="preserve">
      Қолмен пiсiрушi электр пiсiрушiлерi </w:t>
      </w:r>
      <w:r>
        <w:br/>
      </w:r>
      <w:r>
        <w:rPr>
          <w:rFonts w:ascii="Times New Roman"/>
          <w:b w:val="false"/>
          <w:i w:val="false"/>
          <w:color w:val="000000"/>
          <w:sz w:val="28"/>
        </w:rPr>
        <w:t xml:space="preserve">
      б) Басшылар мен мамандар </w:t>
      </w:r>
      <w:r>
        <w:br/>
      </w:r>
      <w:r>
        <w:rPr>
          <w:rFonts w:ascii="Times New Roman"/>
          <w:b w:val="false"/>
          <w:i w:val="false"/>
          <w:color w:val="000000"/>
          <w:sz w:val="28"/>
        </w:rPr>
        <w:t xml:space="preserve">
      Мастерлер, аға мастерлер (электролиттi фольга өндiрiсiнен басқа) </w:t>
      </w:r>
      <w:r>
        <w:br/>
      </w:r>
      <w:r>
        <w:rPr>
          <w:rFonts w:ascii="Times New Roman"/>
          <w:b w:val="false"/>
          <w:i w:val="false"/>
          <w:color w:val="000000"/>
          <w:sz w:val="28"/>
        </w:rPr>
        <w:t xml:space="preserve">
      13. Түстi металл ұнтақтарын өндiру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Металл ұнтақтары өндiрiсiндегi аппаратшылар </w:t>
      </w:r>
      <w:r>
        <w:br/>
      </w:r>
      <w:r>
        <w:rPr>
          <w:rFonts w:ascii="Times New Roman"/>
          <w:b w:val="false"/>
          <w:i w:val="false"/>
          <w:color w:val="000000"/>
          <w:sz w:val="28"/>
        </w:rPr>
        <w:t xml:space="preserve">
      Мырыш ұнтақтары өндiрiсiндегi газогенераторшылар </w:t>
      </w:r>
      <w:r>
        <w:br/>
      </w:r>
      <w:r>
        <w:rPr>
          <w:rFonts w:ascii="Times New Roman"/>
          <w:b w:val="false"/>
          <w:i w:val="false"/>
          <w:color w:val="000000"/>
          <w:sz w:val="28"/>
        </w:rPr>
        <w:t xml:space="preserve">
      Винипласт дәнекерлеушiлерi </w:t>
      </w:r>
      <w:r>
        <w:br/>
      </w:r>
      <w:r>
        <w:rPr>
          <w:rFonts w:ascii="Times New Roman"/>
          <w:b w:val="false"/>
          <w:i w:val="false"/>
          <w:color w:val="000000"/>
          <w:sz w:val="28"/>
        </w:rPr>
        <w:t xml:space="preserve">
      Қорғасынмен дәнекерлеушiлер </w:t>
      </w:r>
      <w:r>
        <w:br/>
      </w:r>
      <w:r>
        <w:rPr>
          <w:rFonts w:ascii="Times New Roman"/>
          <w:b w:val="false"/>
          <w:i w:val="false"/>
          <w:color w:val="000000"/>
          <w:sz w:val="28"/>
        </w:rPr>
        <w:t xml:space="preserve">
      Мырыш шаңы өндiрiсiндегi пешшiлер </w:t>
      </w:r>
      <w:r>
        <w:br/>
      </w:r>
      <w:r>
        <w:rPr>
          <w:rFonts w:ascii="Times New Roman"/>
          <w:b w:val="false"/>
          <w:i w:val="false"/>
          <w:color w:val="000000"/>
          <w:sz w:val="28"/>
        </w:rPr>
        <w:t xml:space="preserve">
      Металлургиялық тәсiлмен алынған шаңдарды буып-түюдегi салушы-ораушылар </w:t>
      </w:r>
      <w:r>
        <w:br/>
      </w:r>
      <w:r>
        <w:rPr>
          <w:rFonts w:ascii="Times New Roman"/>
          <w:b w:val="false"/>
          <w:i w:val="false"/>
          <w:color w:val="000000"/>
          <w:sz w:val="28"/>
        </w:rPr>
        <w:t xml:space="preserve">
      Карборунды бұйымдарды әзiрлеудегi отқа төзімді бұйымдарды қалыптаушылар </w:t>
      </w:r>
      <w:r>
        <w:br/>
      </w:r>
      <w:r>
        <w:rPr>
          <w:rFonts w:ascii="Times New Roman"/>
          <w:b w:val="false"/>
          <w:i w:val="false"/>
          <w:color w:val="000000"/>
          <w:sz w:val="28"/>
        </w:rPr>
        <w:t xml:space="preserve">
      Сулы сұйықтарды электролиздеушiлер </w:t>
      </w:r>
      <w:r>
        <w:br/>
      </w:r>
      <w:r>
        <w:rPr>
          <w:rFonts w:ascii="Times New Roman"/>
          <w:b w:val="false"/>
          <w:i w:val="false"/>
          <w:color w:val="000000"/>
          <w:sz w:val="28"/>
        </w:rPr>
        <w:t xml:space="preserve">
      б) Басшылар мен мамандар </w:t>
      </w:r>
      <w:r>
        <w:br/>
      </w:r>
      <w:r>
        <w:rPr>
          <w:rFonts w:ascii="Times New Roman"/>
          <w:b w:val="false"/>
          <w:i w:val="false"/>
          <w:color w:val="000000"/>
          <w:sz w:val="28"/>
        </w:rPr>
        <w:t xml:space="preserve">
      Мастерлер мен аға мастерлер </w:t>
      </w:r>
      <w:r>
        <w:br/>
      </w:r>
      <w:r>
        <w:rPr>
          <w:rFonts w:ascii="Times New Roman"/>
          <w:b w:val="false"/>
          <w:i w:val="false"/>
          <w:color w:val="000000"/>
          <w:sz w:val="28"/>
        </w:rPr>
        <w:t xml:space="preserve">
      14. Анодтар мен вайербарстарды өндiру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Шихта тиеушiлер </w:t>
      </w:r>
      <w:r>
        <w:br/>
      </w:r>
      <w:r>
        <w:rPr>
          <w:rFonts w:ascii="Times New Roman"/>
          <w:b w:val="false"/>
          <w:i w:val="false"/>
          <w:color w:val="000000"/>
          <w:sz w:val="28"/>
        </w:rPr>
        <w:t xml:space="preserve">
      Түстi метал құюшылар </w:t>
      </w:r>
      <w:r>
        <w:br/>
      </w:r>
      <w:r>
        <w:rPr>
          <w:rFonts w:ascii="Times New Roman"/>
          <w:b w:val="false"/>
          <w:i w:val="false"/>
          <w:color w:val="000000"/>
          <w:sz w:val="28"/>
        </w:rPr>
        <w:t xml:space="preserve">
      Ыстық жұмыс учаскелерiндегi кран машинистерi (краншылар) </w:t>
      </w:r>
      <w:r>
        <w:br/>
      </w:r>
      <w:r>
        <w:rPr>
          <w:rFonts w:ascii="Times New Roman"/>
          <w:b w:val="false"/>
          <w:i w:val="false"/>
          <w:color w:val="000000"/>
          <w:sz w:val="28"/>
        </w:rPr>
        <w:t xml:space="preserve">
      Таратып құю машиналарының машинистерi </w:t>
      </w:r>
      <w:r>
        <w:br/>
      </w:r>
      <w:r>
        <w:rPr>
          <w:rFonts w:ascii="Times New Roman"/>
          <w:b w:val="false"/>
          <w:i w:val="false"/>
          <w:color w:val="000000"/>
          <w:sz w:val="28"/>
        </w:rPr>
        <w:t xml:space="preserve">
      Балқытушылар </w:t>
      </w:r>
      <w:r>
        <w:br/>
      </w:r>
      <w:r>
        <w:rPr>
          <w:rFonts w:ascii="Times New Roman"/>
          <w:b w:val="false"/>
          <w:i w:val="false"/>
          <w:color w:val="000000"/>
          <w:sz w:val="28"/>
        </w:rPr>
        <w:t xml:space="preserve">
      Түстi метал мен құймаларды таратып құюшылар </w:t>
      </w:r>
      <w:r>
        <w:br/>
      </w:r>
      <w:r>
        <w:rPr>
          <w:rFonts w:ascii="Times New Roman"/>
          <w:b w:val="false"/>
          <w:i w:val="false"/>
          <w:color w:val="000000"/>
          <w:sz w:val="28"/>
        </w:rPr>
        <w:t xml:space="preserve">
      Мыс пен күлдi iрiктеумен айналысатын iрiктеушiлер  </w:t>
      </w:r>
      <w:r>
        <w:br/>
      </w:r>
      <w:r>
        <w:rPr>
          <w:rFonts w:ascii="Times New Roman"/>
          <w:b w:val="false"/>
          <w:i w:val="false"/>
          <w:color w:val="000000"/>
          <w:sz w:val="28"/>
        </w:rPr>
        <w:t xml:space="preserve">
      Жұмыс iстеп тұрған өндiрiстерде орналасқан қондырғылар жабдықтарын жөндеумен айналысатын, негiзгi жұмысшылары технологиялық процестердi жүргiзетiн, N 1 Тiзiм бойынша мемлекеттiк әлеуметтiк жәрдемақы алу құқығын пайдаланатын жөндеу қызметтерiнiң жұмысшылары, соның iшiнде: </w:t>
      </w:r>
      <w:r>
        <w:br/>
      </w:r>
      <w:r>
        <w:rPr>
          <w:rFonts w:ascii="Times New Roman"/>
          <w:b w:val="false"/>
          <w:i w:val="false"/>
          <w:color w:val="000000"/>
          <w:sz w:val="28"/>
        </w:rPr>
        <w:t xml:space="preserve">
      Газбен кесушiлер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Электрмен және газбен пiсiрушiлер </w:t>
      </w:r>
      <w:r>
        <w:br/>
      </w:r>
      <w:r>
        <w:rPr>
          <w:rFonts w:ascii="Times New Roman"/>
          <w:b w:val="false"/>
          <w:i w:val="false"/>
          <w:color w:val="000000"/>
          <w:sz w:val="28"/>
        </w:rPr>
        <w:t xml:space="preserve">
      Электр жабдықтарын жөндеу және қызмет көрсету жөнiндегi электр монтерлерi </w:t>
      </w:r>
      <w:r>
        <w:br/>
      </w:r>
      <w:r>
        <w:rPr>
          <w:rFonts w:ascii="Times New Roman"/>
          <w:b w:val="false"/>
          <w:i w:val="false"/>
          <w:color w:val="000000"/>
          <w:sz w:val="28"/>
        </w:rPr>
        <w:t xml:space="preserve">
      Қолмен пiсiрушi электр пiсiрушiлерi </w:t>
      </w:r>
      <w:r>
        <w:br/>
      </w:r>
      <w:r>
        <w:rPr>
          <w:rFonts w:ascii="Times New Roman"/>
          <w:b w:val="false"/>
          <w:i w:val="false"/>
          <w:color w:val="000000"/>
          <w:sz w:val="28"/>
        </w:rPr>
        <w:t xml:space="preserve">
      б) Басшылар мен мамандар </w:t>
      </w:r>
      <w:r>
        <w:br/>
      </w:r>
      <w:r>
        <w:rPr>
          <w:rFonts w:ascii="Times New Roman"/>
          <w:b w:val="false"/>
          <w:i w:val="false"/>
          <w:color w:val="000000"/>
          <w:sz w:val="28"/>
        </w:rPr>
        <w:t xml:space="preserve">
      Мастерлер, аға мастерлер </w:t>
      </w:r>
      <w:r>
        <w:br/>
      </w:r>
      <w:r>
        <w:rPr>
          <w:rFonts w:ascii="Times New Roman"/>
          <w:b w:val="false"/>
          <w:i w:val="false"/>
          <w:color w:val="000000"/>
          <w:sz w:val="28"/>
        </w:rPr>
        <w:t xml:space="preserve">
      15. Шаң ұстау және газ тазалау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Эксгаустер машинистерi </w:t>
      </w:r>
      <w:r>
        <w:br/>
      </w:r>
      <w:r>
        <w:rPr>
          <w:rFonts w:ascii="Times New Roman"/>
          <w:b w:val="false"/>
          <w:i w:val="false"/>
          <w:color w:val="000000"/>
          <w:sz w:val="28"/>
        </w:rPr>
        <w:t xml:space="preserve">
      Шаң, газ ұстаушы жабдықтарға қызмет көрсетушi операторлар </w:t>
      </w:r>
      <w:r>
        <w:br/>
      </w:r>
      <w:r>
        <w:rPr>
          <w:rFonts w:ascii="Times New Roman"/>
          <w:b w:val="false"/>
          <w:i w:val="false"/>
          <w:color w:val="000000"/>
          <w:sz w:val="28"/>
        </w:rPr>
        <w:t xml:space="preserve">
      Металлургиялық тәсілмен алынған шаңды буып-түюдегi салушы ораушылар </w:t>
      </w:r>
      <w:r>
        <w:br/>
      </w:r>
      <w:r>
        <w:rPr>
          <w:rFonts w:ascii="Times New Roman"/>
          <w:b w:val="false"/>
          <w:i w:val="false"/>
          <w:color w:val="000000"/>
          <w:sz w:val="28"/>
        </w:rPr>
        <w:t xml:space="preserve">
      Шаң ұстау жабдықтарын, пештердi, газ қалдықтары мен колосниктердi тазалаушылар </w:t>
      </w:r>
      <w:r>
        <w:br/>
      </w:r>
      <w:r>
        <w:rPr>
          <w:rFonts w:ascii="Times New Roman"/>
          <w:b w:val="false"/>
          <w:i w:val="false"/>
          <w:color w:val="000000"/>
          <w:sz w:val="28"/>
        </w:rPr>
        <w:t xml:space="preserve">
      Жұмыс iстеп тұрған өндiрiстерде орналасқан қондырғылар жабдықтарын жөндеумен айналысатын, негiзгi жұмысшылары технологиялық процестердi жүргiзетiн N 1 Тiзiм бойынша мемлекеттiк әлеуметтiк жәрдемақы алу құқығын пайдаланатын жөндеу қызметтерiнiң жұмысшылары, соның iшiнде: </w:t>
      </w:r>
      <w:r>
        <w:br/>
      </w:r>
      <w:r>
        <w:rPr>
          <w:rFonts w:ascii="Times New Roman"/>
          <w:b w:val="false"/>
          <w:i w:val="false"/>
          <w:color w:val="000000"/>
          <w:sz w:val="28"/>
        </w:rPr>
        <w:t xml:space="preserve">
      Газбен кесушiлер </w:t>
      </w:r>
      <w:r>
        <w:br/>
      </w:r>
      <w:r>
        <w:rPr>
          <w:rFonts w:ascii="Times New Roman"/>
          <w:b w:val="false"/>
          <w:i w:val="false"/>
          <w:color w:val="000000"/>
          <w:sz w:val="28"/>
        </w:rPr>
        <w:t xml:space="preserve">
      Слесарь-жөндеушiлер </w:t>
      </w:r>
      <w:r>
        <w:br/>
      </w:r>
      <w:r>
        <w:rPr>
          <w:rFonts w:ascii="Times New Roman"/>
          <w:b w:val="false"/>
          <w:i w:val="false"/>
          <w:color w:val="000000"/>
          <w:sz w:val="28"/>
        </w:rPr>
        <w:t xml:space="preserve">
      Электрмен және газбен пiсiрушiлер </w:t>
      </w:r>
      <w:r>
        <w:br/>
      </w:r>
      <w:r>
        <w:rPr>
          <w:rFonts w:ascii="Times New Roman"/>
          <w:b w:val="false"/>
          <w:i w:val="false"/>
          <w:color w:val="000000"/>
          <w:sz w:val="28"/>
        </w:rPr>
        <w:t xml:space="preserve">
      Электр жабдықтарын жөндеу және қызмет көрсету жөнiндегi электр монтерлерi </w:t>
      </w:r>
      <w:r>
        <w:br/>
      </w:r>
      <w:r>
        <w:rPr>
          <w:rFonts w:ascii="Times New Roman"/>
          <w:b w:val="false"/>
          <w:i w:val="false"/>
          <w:color w:val="000000"/>
          <w:sz w:val="28"/>
        </w:rPr>
        <w:t xml:space="preserve">
      Қолмен пiсiрушi электр пiсiрушiлерi </w:t>
      </w:r>
      <w:r>
        <w:br/>
      </w:r>
      <w:r>
        <w:rPr>
          <w:rFonts w:ascii="Times New Roman"/>
          <w:b w:val="false"/>
          <w:i w:val="false"/>
          <w:color w:val="000000"/>
          <w:sz w:val="28"/>
        </w:rPr>
        <w:t xml:space="preserve">
      б) Басшылар мен мамандар </w:t>
      </w:r>
      <w:r>
        <w:br/>
      </w:r>
      <w:r>
        <w:rPr>
          <w:rFonts w:ascii="Times New Roman"/>
          <w:b w:val="false"/>
          <w:i w:val="false"/>
          <w:color w:val="000000"/>
          <w:sz w:val="28"/>
        </w:rPr>
        <w:t xml:space="preserve">
      Мастерлер, аға мастерлер </w:t>
      </w:r>
      <w:r>
        <w:br/>
      </w:r>
      <w:r>
        <w:rPr>
          <w:rFonts w:ascii="Times New Roman"/>
          <w:b w:val="false"/>
          <w:i w:val="false"/>
          <w:color w:val="000000"/>
          <w:sz w:val="28"/>
        </w:rPr>
        <w:t xml:space="preserve">
      16. Шлам өңдеу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Титан және сирек кездесетiн металдар өндiрiсiндегi аппаратшылар </w:t>
      </w:r>
      <w:r>
        <w:br/>
      </w:r>
      <w:r>
        <w:rPr>
          <w:rFonts w:ascii="Times New Roman"/>
          <w:b w:val="false"/>
          <w:i w:val="false"/>
          <w:color w:val="000000"/>
          <w:sz w:val="28"/>
        </w:rPr>
        <w:t xml:space="preserve">
      Ерiту аппаратшылары </w:t>
      </w:r>
      <w:r>
        <w:br/>
      </w:r>
      <w:r>
        <w:rPr>
          <w:rFonts w:ascii="Times New Roman"/>
          <w:b w:val="false"/>
          <w:i w:val="false"/>
          <w:color w:val="000000"/>
          <w:sz w:val="28"/>
        </w:rPr>
        <w:t xml:space="preserve">
      Күйдiрушiлер </w:t>
      </w:r>
      <w:r>
        <w:br/>
      </w:r>
      <w:r>
        <w:rPr>
          <w:rFonts w:ascii="Times New Roman"/>
          <w:b w:val="false"/>
          <w:i w:val="false"/>
          <w:color w:val="000000"/>
          <w:sz w:val="28"/>
        </w:rPr>
        <w:t xml:space="preserve">
      Балқытушылар </w:t>
      </w:r>
      <w:r>
        <w:br/>
      </w:r>
      <w:r>
        <w:rPr>
          <w:rFonts w:ascii="Times New Roman"/>
          <w:b w:val="false"/>
          <w:i w:val="false"/>
          <w:color w:val="000000"/>
          <w:sz w:val="28"/>
        </w:rPr>
        <w:t xml:space="preserve">
      Түстi металдар мен құймаларды таратып құюшылар </w:t>
      </w:r>
      <w:r>
        <w:br/>
      </w:r>
      <w:r>
        <w:rPr>
          <w:rFonts w:ascii="Times New Roman"/>
          <w:b w:val="false"/>
          <w:i w:val="false"/>
          <w:color w:val="000000"/>
          <w:sz w:val="28"/>
        </w:rPr>
        <w:t xml:space="preserve">
      Кептiрушiлер </w:t>
      </w:r>
      <w:r>
        <w:br/>
      </w:r>
      <w:r>
        <w:rPr>
          <w:rFonts w:ascii="Times New Roman"/>
          <w:b w:val="false"/>
          <w:i w:val="false"/>
          <w:color w:val="000000"/>
          <w:sz w:val="28"/>
        </w:rPr>
        <w:t xml:space="preserve">
      Жұмыс iстеп тұрған өндiрiстерде орналасқан қондырғылар жабдықтарын жөндеумен айналысатын, негiзгi жұмысшылары технологиялық процестердi жүргiзетiн, N 1 Тiзiм бойынша мемлекеттiк әлеуметтiк жәрдемақы алу құқығын пайдаланатын жөндеу қызметтерiнiң жұмысшылары, соның iшiнде: </w:t>
      </w:r>
      <w:r>
        <w:br/>
      </w:r>
      <w:r>
        <w:rPr>
          <w:rFonts w:ascii="Times New Roman"/>
          <w:b w:val="false"/>
          <w:i w:val="false"/>
          <w:color w:val="000000"/>
          <w:sz w:val="28"/>
        </w:rPr>
        <w:t xml:space="preserve">
      Газбен кесушiлер </w:t>
      </w:r>
      <w:r>
        <w:br/>
      </w:r>
      <w:r>
        <w:rPr>
          <w:rFonts w:ascii="Times New Roman"/>
          <w:b w:val="false"/>
          <w:i w:val="false"/>
          <w:color w:val="000000"/>
          <w:sz w:val="28"/>
        </w:rPr>
        <w:t xml:space="preserve">
      Слесарь-жөндеушiлер </w:t>
      </w:r>
      <w:r>
        <w:br/>
      </w:r>
      <w:r>
        <w:rPr>
          <w:rFonts w:ascii="Times New Roman"/>
          <w:b w:val="false"/>
          <w:i w:val="false"/>
          <w:color w:val="000000"/>
          <w:sz w:val="28"/>
        </w:rPr>
        <w:t xml:space="preserve">
      Электрмен және газбен пiсiрушiлер </w:t>
      </w:r>
      <w:r>
        <w:br/>
      </w:r>
      <w:r>
        <w:rPr>
          <w:rFonts w:ascii="Times New Roman"/>
          <w:b w:val="false"/>
          <w:i w:val="false"/>
          <w:color w:val="000000"/>
          <w:sz w:val="28"/>
        </w:rPr>
        <w:t xml:space="preserve">
      Электр жабдықтарын жөндеу және қызмет көрсету жөнiндегi электр монтерлерi  </w:t>
      </w:r>
      <w:r>
        <w:br/>
      </w:r>
      <w:r>
        <w:rPr>
          <w:rFonts w:ascii="Times New Roman"/>
          <w:b w:val="false"/>
          <w:i w:val="false"/>
          <w:color w:val="000000"/>
          <w:sz w:val="28"/>
        </w:rPr>
        <w:t xml:space="preserve">
      Қолмен пiсiрушi электр пiсiрушiлерi </w:t>
      </w:r>
      <w:r>
        <w:br/>
      </w:r>
      <w:r>
        <w:rPr>
          <w:rFonts w:ascii="Times New Roman"/>
          <w:b w:val="false"/>
          <w:i w:val="false"/>
          <w:color w:val="000000"/>
          <w:sz w:val="28"/>
        </w:rPr>
        <w:t xml:space="preserve">
      б) Басшылар мен мамандар </w:t>
      </w:r>
      <w:r>
        <w:br/>
      </w:r>
      <w:r>
        <w:rPr>
          <w:rFonts w:ascii="Times New Roman"/>
          <w:b w:val="false"/>
          <w:i w:val="false"/>
          <w:color w:val="000000"/>
          <w:sz w:val="28"/>
        </w:rPr>
        <w:t xml:space="preserve">
      Мастерлер, аға мастерлер </w:t>
      </w:r>
      <w:r>
        <w:br/>
      </w:r>
      <w:r>
        <w:rPr>
          <w:rFonts w:ascii="Times New Roman"/>
          <w:b w:val="false"/>
          <w:i w:val="false"/>
          <w:color w:val="000000"/>
          <w:sz w:val="28"/>
        </w:rPr>
        <w:t xml:space="preserve">
      17. Сирек кездесетiн металдар кальцийды, магнийды және титанды металлургиялық және химиялық металлургия тәсiлдерiмен алу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Шихта күлденуiндегi агломератшылар </w:t>
      </w:r>
      <w:r>
        <w:br/>
      </w:r>
      <w:r>
        <w:rPr>
          <w:rFonts w:ascii="Times New Roman"/>
          <w:b w:val="false"/>
          <w:i w:val="false"/>
          <w:color w:val="000000"/>
          <w:sz w:val="28"/>
        </w:rPr>
        <w:t xml:space="preserve">
      Эпитаксиальды құрылымдар өндiрiсiнде жұмыс iстейтiндердi және 1998 жылғы 1 қаңтарға дейiн қолданылған N 2 Тiзiмде аталғандарды қоспағанда барлық атаудағы аппаратшылар </w:t>
      </w:r>
      <w:r>
        <w:br/>
      </w:r>
      <w:r>
        <w:rPr>
          <w:rFonts w:ascii="Times New Roman"/>
          <w:b w:val="false"/>
          <w:i w:val="false"/>
          <w:color w:val="000000"/>
          <w:sz w:val="28"/>
        </w:rPr>
        <w:t xml:space="preserve">
      Титан ысқыштарының шаңын қағушылар </w:t>
      </w:r>
      <w:r>
        <w:br/>
      </w:r>
      <w:r>
        <w:rPr>
          <w:rFonts w:ascii="Times New Roman"/>
          <w:b w:val="false"/>
          <w:i w:val="false"/>
          <w:color w:val="000000"/>
          <w:sz w:val="28"/>
        </w:rPr>
        <w:t xml:space="preserve">
      Дозалаушылар </w:t>
      </w:r>
      <w:r>
        <w:br/>
      </w:r>
      <w:r>
        <w:rPr>
          <w:rFonts w:ascii="Times New Roman"/>
          <w:b w:val="false"/>
          <w:i w:val="false"/>
          <w:color w:val="000000"/>
          <w:sz w:val="28"/>
        </w:rPr>
        <w:t xml:space="preserve">
      Тиеушi түсiрушiлер </w:t>
      </w:r>
      <w:r>
        <w:br/>
      </w:r>
      <w:r>
        <w:rPr>
          <w:rFonts w:ascii="Times New Roman"/>
          <w:b w:val="false"/>
          <w:i w:val="false"/>
          <w:color w:val="000000"/>
          <w:sz w:val="28"/>
        </w:rPr>
        <w:t xml:space="preserve">
      Технологиялық пештердiң от жағушылары </w:t>
      </w:r>
      <w:r>
        <w:br/>
      </w:r>
      <w:r>
        <w:rPr>
          <w:rFonts w:ascii="Times New Roman"/>
          <w:b w:val="false"/>
          <w:i w:val="false"/>
          <w:color w:val="000000"/>
          <w:sz w:val="28"/>
        </w:rPr>
        <w:t xml:space="preserve">
      Брикет престерiнiң машинистерi </w:t>
      </w:r>
      <w:r>
        <w:br/>
      </w:r>
      <w:r>
        <w:rPr>
          <w:rFonts w:ascii="Times New Roman"/>
          <w:b w:val="false"/>
          <w:i w:val="false"/>
          <w:color w:val="000000"/>
          <w:sz w:val="28"/>
        </w:rPr>
        <w:t xml:space="preserve">
      Ыстық жұмыс учаскелерiндегi кран машинистерi (краншылар) </w:t>
      </w:r>
      <w:r>
        <w:br/>
      </w:r>
      <w:r>
        <w:rPr>
          <w:rFonts w:ascii="Times New Roman"/>
          <w:b w:val="false"/>
          <w:i w:val="false"/>
          <w:color w:val="000000"/>
          <w:sz w:val="28"/>
        </w:rPr>
        <w:t xml:space="preserve">
      Диiрмен машинистерi </w:t>
      </w:r>
      <w:r>
        <w:br/>
      </w:r>
      <w:r>
        <w:rPr>
          <w:rFonts w:ascii="Times New Roman"/>
          <w:b w:val="false"/>
          <w:i w:val="false"/>
          <w:color w:val="000000"/>
          <w:sz w:val="28"/>
        </w:rPr>
        <w:t xml:space="preserve">
      Реакциялық аппараттарды жөндеу және қалпына келтiрумен айналысатын монтажшылар </w:t>
      </w:r>
      <w:r>
        <w:br/>
      </w:r>
      <w:r>
        <w:rPr>
          <w:rFonts w:ascii="Times New Roman"/>
          <w:b w:val="false"/>
          <w:i w:val="false"/>
          <w:color w:val="000000"/>
          <w:sz w:val="28"/>
        </w:rPr>
        <w:t xml:space="preserve">
      Ыстық жұмыстардағы отқа төтеп берушiлер </w:t>
      </w:r>
      <w:r>
        <w:br/>
      </w:r>
      <w:r>
        <w:rPr>
          <w:rFonts w:ascii="Times New Roman"/>
          <w:b w:val="false"/>
          <w:i w:val="false"/>
          <w:color w:val="000000"/>
          <w:sz w:val="28"/>
        </w:rPr>
        <w:t xml:space="preserve">
      Эпитаксиальдық өндiрiсiнен басқа жартылай өткiзушi материалдарды прицизиалық кесу операторлары </w:t>
      </w:r>
      <w:r>
        <w:br/>
      </w:r>
      <w:r>
        <w:rPr>
          <w:rFonts w:ascii="Times New Roman"/>
          <w:b w:val="false"/>
          <w:i w:val="false"/>
          <w:color w:val="000000"/>
          <w:sz w:val="28"/>
        </w:rPr>
        <w:t xml:space="preserve">
      Иодиодты рафинадтау пешшiлерi </w:t>
      </w:r>
      <w:r>
        <w:br/>
      </w:r>
      <w:r>
        <w:rPr>
          <w:rFonts w:ascii="Times New Roman"/>
          <w:b w:val="false"/>
          <w:i w:val="false"/>
          <w:color w:val="000000"/>
          <w:sz w:val="28"/>
        </w:rPr>
        <w:t xml:space="preserve">
      Титан және сирек кездесетiн металдарды қалпына келтiру және дистиляциялау пешшiлерi </w:t>
      </w:r>
      <w:r>
        <w:br/>
      </w:r>
      <w:r>
        <w:rPr>
          <w:rFonts w:ascii="Times New Roman"/>
          <w:b w:val="false"/>
          <w:i w:val="false"/>
          <w:color w:val="000000"/>
          <w:sz w:val="28"/>
        </w:rPr>
        <w:t xml:space="preserve">
      Термикалық әдiспен қалпына келтiру пешшiлерi </w:t>
      </w:r>
      <w:r>
        <w:br/>
      </w:r>
      <w:r>
        <w:rPr>
          <w:rFonts w:ascii="Times New Roman"/>
          <w:b w:val="false"/>
          <w:i w:val="false"/>
          <w:color w:val="000000"/>
          <w:sz w:val="28"/>
        </w:rPr>
        <w:t xml:space="preserve">
      Титан құрамды және сирек топырақты материалды өңдеу пешшiлерi </w:t>
      </w:r>
      <w:r>
        <w:br/>
      </w:r>
      <w:r>
        <w:rPr>
          <w:rFonts w:ascii="Times New Roman"/>
          <w:b w:val="false"/>
          <w:i w:val="false"/>
          <w:color w:val="000000"/>
          <w:sz w:val="28"/>
        </w:rPr>
        <w:t xml:space="preserve">
      Yш қышқылды сүрме өндiрiсi пешшiлерi </w:t>
      </w:r>
      <w:r>
        <w:br/>
      </w:r>
      <w:r>
        <w:rPr>
          <w:rFonts w:ascii="Times New Roman"/>
          <w:b w:val="false"/>
          <w:i w:val="false"/>
          <w:color w:val="000000"/>
          <w:sz w:val="28"/>
        </w:rPr>
        <w:t xml:space="preserve">
      Балқытушылар </w:t>
      </w:r>
      <w:r>
        <w:br/>
      </w:r>
      <w:r>
        <w:rPr>
          <w:rFonts w:ascii="Times New Roman"/>
          <w:b w:val="false"/>
          <w:i w:val="false"/>
          <w:color w:val="000000"/>
          <w:sz w:val="28"/>
        </w:rPr>
        <w:t xml:space="preserve">
      Барийлi электролит балқытушылары </w:t>
      </w:r>
      <w:r>
        <w:br/>
      </w:r>
      <w:r>
        <w:rPr>
          <w:rFonts w:ascii="Times New Roman"/>
          <w:b w:val="false"/>
          <w:i w:val="false"/>
          <w:color w:val="000000"/>
          <w:sz w:val="28"/>
        </w:rPr>
        <w:t xml:space="preserve">
      Электронды сәулелi балқыма балқытушылары </w:t>
      </w:r>
      <w:r>
        <w:br/>
      </w:r>
      <w:r>
        <w:rPr>
          <w:rFonts w:ascii="Times New Roman"/>
          <w:b w:val="false"/>
          <w:i w:val="false"/>
          <w:color w:val="000000"/>
          <w:sz w:val="28"/>
        </w:rPr>
        <w:t xml:space="preserve">
      Эпитаксиальды құрылым өндiрiсiнен басқа жартылай өткiзгiш материалдарды қоспалаудағы жартылай өткiзгiш материалдарын шихталарын дайындаушы </w:t>
      </w:r>
      <w:r>
        <w:br/>
      </w:r>
      <w:r>
        <w:rPr>
          <w:rFonts w:ascii="Times New Roman"/>
          <w:b w:val="false"/>
          <w:i w:val="false"/>
          <w:color w:val="000000"/>
          <w:sz w:val="28"/>
        </w:rPr>
        <w:t xml:space="preserve">
      Қыздырушылар </w:t>
      </w:r>
      <w:r>
        <w:br/>
      </w:r>
      <w:r>
        <w:rPr>
          <w:rFonts w:ascii="Times New Roman"/>
          <w:b w:val="false"/>
          <w:i w:val="false"/>
          <w:color w:val="000000"/>
          <w:sz w:val="28"/>
        </w:rPr>
        <w:t xml:space="preserve">
      Қатты қыздырма бұйымдарын пiсiрушiлер </w:t>
      </w:r>
      <w:r>
        <w:br/>
      </w:r>
      <w:r>
        <w:rPr>
          <w:rFonts w:ascii="Times New Roman"/>
          <w:b w:val="false"/>
          <w:i w:val="false"/>
          <w:color w:val="000000"/>
          <w:sz w:val="28"/>
        </w:rPr>
        <w:t xml:space="preserve">
      Ыстық жұмыс учаскелерiндегi бағаншылар </w:t>
      </w:r>
      <w:r>
        <w:br/>
      </w:r>
      <w:r>
        <w:rPr>
          <w:rFonts w:ascii="Times New Roman"/>
          <w:b w:val="false"/>
          <w:i w:val="false"/>
          <w:color w:val="000000"/>
          <w:sz w:val="28"/>
        </w:rPr>
        <w:t xml:space="preserve">
      Кептiрушiлер </w:t>
      </w:r>
      <w:r>
        <w:br/>
      </w:r>
      <w:r>
        <w:rPr>
          <w:rFonts w:ascii="Times New Roman"/>
          <w:b w:val="false"/>
          <w:i w:val="false"/>
          <w:color w:val="000000"/>
          <w:sz w:val="28"/>
        </w:rPr>
        <w:t xml:space="preserve">
      Кальций өндiрiсiндегi сүзгiшiлер </w:t>
      </w:r>
      <w:r>
        <w:br/>
      </w:r>
      <w:r>
        <w:rPr>
          <w:rFonts w:ascii="Times New Roman"/>
          <w:b w:val="false"/>
          <w:i w:val="false"/>
          <w:color w:val="000000"/>
          <w:sz w:val="28"/>
        </w:rPr>
        <w:t xml:space="preserve">
      Хлораторшылар </w:t>
      </w:r>
      <w:r>
        <w:br/>
      </w:r>
      <w:r>
        <w:rPr>
          <w:rFonts w:ascii="Times New Roman"/>
          <w:b w:val="false"/>
          <w:i w:val="false"/>
          <w:color w:val="000000"/>
          <w:sz w:val="28"/>
        </w:rPr>
        <w:t xml:space="preserve">
      Жұмыс iстеп тұрған өндiрiстерде орналасқан қондырғылар жабдықтарын жөндеумен айналысатын, негiзгi жұмысшылары технологиялық процестердi жүргiзетiн, N 1  Тiзiм бойынша мемлекеттiк әлеуметтiк жәрдемақы алу құқығын пайдаланатын жөндеу қызметтерiнiң жұмысшылары, соның iшiнде: </w:t>
      </w:r>
      <w:r>
        <w:br/>
      </w:r>
      <w:r>
        <w:rPr>
          <w:rFonts w:ascii="Times New Roman"/>
          <w:b w:val="false"/>
          <w:i w:val="false"/>
          <w:color w:val="000000"/>
          <w:sz w:val="28"/>
        </w:rPr>
        <w:t xml:space="preserve">
      Газбен кесушiлер </w:t>
      </w:r>
      <w:r>
        <w:br/>
      </w:r>
      <w:r>
        <w:rPr>
          <w:rFonts w:ascii="Times New Roman"/>
          <w:b w:val="false"/>
          <w:i w:val="false"/>
          <w:color w:val="000000"/>
          <w:sz w:val="28"/>
        </w:rPr>
        <w:t xml:space="preserve">
      Слесар-жөндеушiлер </w:t>
      </w:r>
      <w:r>
        <w:br/>
      </w:r>
      <w:r>
        <w:rPr>
          <w:rFonts w:ascii="Times New Roman"/>
          <w:b w:val="false"/>
          <w:i w:val="false"/>
          <w:color w:val="000000"/>
          <w:sz w:val="28"/>
        </w:rPr>
        <w:t xml:space="preserve">
      Электрмен және газбен пiсiрушiлер </w:t>
      </w:r>
      <w:r>
        <w:br/>
      </w:r>
      <w:r>
        <w:rPr>
          <w:rFonts w:ascii="Times New Roman"/>
          <w:b w:val="false"/>
          <w:i w:val="false"/>
          <w:color w:val="000000"/>
          <w:sz w:val="28"/>
        </w:rPr>
        <w:t xml:space="preserve">
      Электр жабдықтарын жөндеу және қызмет көрсету жөнiндегi электр монтерлерi </w:t>
      </w:r>
      <w:r>
        <w:br/>
      </w:r>
      <w:r>
        <w:rPr>
          <w:rFonts w:ascii="Times New Roman"/>
          <w:b w:val="false"/>
          <w:i w:val="false"/>
          <w:color w:val="000000"/>
          <w:sz w:val="28"/>
        </w:rPr>
        <w:t xml:space="preserve">
      Қолмен пiсiрушi электр пiсiрушiлерi </w:t>
      </w:r>
      <w:r>
        <w:br/>
      </w:r>
      <w:r>
        <w:rPr>
          <w:rFonts w:ascii="Times New Roman"/>
          <w:b w:val="false"/>
          <w:i w:val="false"/>
          <w:color w:val="000000"/>
          <w:sz w:val="28"/>
        </w:rPr>
        <w:t xml:space="preserve">
      б) Басшылар мен мамандар </w:t>
      </w:r>
      <w:r>
        <w:br/>
      </w:r>
      <w:r>
        <w:rPr>
          <w:rFonts w:ascii="Times New Roman"/>
          <w:b w:val="false"/>
          <w:i w:val="false"/>
          <w:color w:val="000000"/>
          <w:sz w:val="28"/>
        </w:rPr>
        <w:t xml:space="preserve">
      Мастерлер, аға мастерлер </w:t>
      </w:r>
      <w:r>
        <w:br/>
      </w:r>
      <w:r>
        <w:rPr>
          <w:rFonts w:ascii="Times New Roman"/>
          <w:b w:val="false"/>
          <w:i w:val="false"/>
          <w:color w:val="000000"/>
          <w:sz w:val="28"/>
        </w:rPr>
        <w:t xml:space="preserve">
      18. Түстi және қымбат металдарды өңдеу және қайта өңдеу </w:t>
      </w:r>
      <w:r>
        <w:br/>
      </w:r>
      <w:r>
        <w:rPr>
          <w:rFonts w:ascii="Times New Roman"/>
          <w:b w:val="false"/>
          <w:i w:val="false"/>
          <w:color w:val="000000"/>
          <w:sz w:val="28"/>
        </w:rPr>
        <w:t xml:space="preserve">
      1) Балқыту өндiрiсi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Металды құюшылар </w:t>
      </w:r>
      <w:r>
        <w:br/>
      </w:r>
      <w:r>
        <w:rPr>
          <w:rFonts w:ascii="Times New Roman"/>
          <w:b w:val="false"/>
          <w:i w:val="false"/>
          <w:color w:val="000000"/>
          <w:sz w:val="28"/>
        </w:rPr>
        <w:t xml:space="preserve">
      Металл құюмен айналысатын қалыпшы құрастырушы </w:t>
      </w:r>
      <w:r>
        <w:br/>
      </w:r>
      <w:r>
        <w:rPr>
          <w:rFonts w:ascii="Times New Roman"/>
          <w:b w:val="false"/>
          <w:i w:val="false"/>
          <w:color w:val="000000"/>
          <w:sz w:val="28"/>
        </w:rPr>
        <w:t xml:space="preserve">
      Түстi металл құюшылар </w:t>
      </w:r>
      <w:r>
        <w:br/>
      </w:r>
      <w:r>
        <w:rPr>
          <w:rFonts w:ascii="Times New Roman"/>
          <w:b w:val="false"/>
          <w:i w:val="false"/>
          <w:color w:val="000000"/>
          <w:sz w:val="28"/>
        </w:rPr>
        <w:t xml:space="preserve">
      Ыстық жұмыс учаскелерiндегi кран машинистерi (краншылар) </w:t>
      </w:r>
      <w:r>
        <w:br/>
      </w:r>
      <w:r>
        <w:rPr>
          <w:rFonts w:ascii="Times New Roman"/>
          <w:b w:val="false"/>
          <w:i w:val="false"/>
          <w:color w:val="000000"/>
          <w:sz w:val="28"/>
        </w:rPr>
        <w:t xml:space="preserve">
      Ыстық жұмыстағы отқа төтеп берушiлер </w:t>
      </w:r>
      <w:r>
        <w:br/>
      </w:r>
      <w:r>
        <w:rPr>
          <w:rFonts w:ascii="Times New Roman"/>
          <w:b w:val="false"/>
          <w:i w:val="false"/>
          <w:color w:val="000000"/>
          <w:sz w:val="28"/>
        </w:rPr>
        <w:t xml:space="preserve">
      Балқытушылар </w:t>
      </w:r>
      <w:r>
        <w:br/>
      </w:r>
      <w:r>
        <w:rPr>
          <w:rFonts w:ascii="Times New Roman"/>
          <w:b w:val="false"/>
          <w:i w:val="false"/>
          <w:color w:val="000000"/>
          <w:sz w:val="28"/>
        </w:rPr>
        <w:t xml:space="preserve">
      Түстi металдар мен құймаларды таратып құюшылар </w:t>
      </w:r>
      <w:r>
        <w:br/>
      </w:r>
      <w:r>
        <w:rPr>
          <w:rFonts w:ascii="Times New Roman"/>
          <w:b w:val="false"/>
          <w:i w:val="false"/>
          <w:color w:val="000000"/>
          <w:sz w:val="28"/>
        </w:rPr>
        <w:t xml:space="preserve">
      Ыстық металл кесумен айналысатын металды қайшымен және преспен кесушiлер </w:t>
      </w:r>
      <w:r>
        <w:br/>
      </w:r>
      <w:r>
        <w:rPr>
          <w:rFonts w:ascii="Times New Roman"/>
          <w:b w:val="false"/>
          <w:i w:val="false"/>
          <w:color w:val="000000"/>
          <w:sz w:val="28"/>
        </w:rPr>
        <w:t xml:space="preserve">
      Ыстық металды арамен, қол арамен және станокпен кесушiлер </w:t>
      </w:r>
      <w:r>
        <w:br/>
      </w:r>
      <w:r>
        <w:rPr>
          <w:rFonts w:ascii="Times New Roman"/>
          <w:b w:val="false"/>
          <w:i w:val="false"/>
          <w:color w:val="000000"/>
          <w:sz w:val="28"/>
        </w:rPr>
        <w:t xml:space="preserve">
      Ыстық жұмыс учаскелерiндегi стропшылар </w:t>
      </w:r>
      <w:r>
        <w:br/>
      </w:r>
      <w:r>
        <w:rPr>
          <w:rFonts w:ascii="Times New Roman"/>
          <w:b w:val="false"/>
          <w:i w:val="false"/>
          <w:color w:val="000000"/>
          <w:sz w:val="28"/>
        </w:rPr>
        <w:t xml:space="preserve">
      Пеш жанындағы шихталаушылар </w:t>
      </w:r>
      <w:r>
        <w:br/>
      </w:r>
      <w:r>
        <w:rPr>
          <w:rFonts w:ascii="Times New Roman"/>
          <w:b w:val="false"/>
          <w:i w:val="false"/>
          <w:color w:val="000000"/>
          <w:sz w:val="28"/>
        </w:rPr>
        <w:t xml:space="preserve">
      б) Басшылар мен мамандар </w:t>
      </w:r>
      <w:r>
        <w:br/>
      </w:r>
      <w:r>
        <w:rPr>
          <w:rFonts w:ascii="Times New Roman"/>
          <w:b w:val="false"/>
          <w:i w:val="false"/>
          <w:color w:val="000000"/>
          <w:sz w:val="28"/>
        </w:rPr>
        <w:t xml:space="preserve">
      Мастерлер, аға мастерлер </w:t>
      </w:r>
      <w:r>
        <w:br/>
      </w:r>
      <w:r>
        <w:rPr>
          <w:rFonts w:ascii="Times New Roman"/>
          <w:b w:val="false"/>
          <w:i w:val="false"/>
          <w:color w:val="000000"/>
          <w:sz w:val="28"/>
        </w:rPr>
        <w:t xml:space="preserve">
      2) Азот қышқылды күмiс, аффинаж және химиялық таза қымбат металдарды алу және оларды өңдеу өндiрiсi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Қымбат металл өндiрiсiндегi аппаратшылар </w:t>
      </w:r>
      <w:r>
        <w:br/>
      </w:r>
      <w:r>
        <w:rPr>
          <w:rFonts w:ascii="Times New Roman"/>
          <w:b w:val="false"/>
          <w:i w:val="false"/>
          <w:color w:val="000000"/>
          <w:sz w:val="28"/>
        </w:rPr>
        <w:t xml:space="preserve">
      Қатты құймалар мен тығыз балқитын металдар өндiрiсiндегi аппаратшылар </w:t>
      </w:r>
      <w:r>
        <w:br/>
      </w:r>
      <w:r>
        <w:rPr>
          <w:rFonts w:ascii="Times New Roman"/>
          <w:b w:val="false"/>
          <w:i w:val="false"/>
          <w:color w:val="000000"/>
          <w:sz w:val="28"/>
        </w:rPr>
        <w:t xml:space="preserve">
      Диiрмен машинистерi </w:t>
      </w:r>
      <w:r>
        <w:br/>
      </w:r>
      <w:r>
        <w:rPr>
          <w:rFonts w:ascii="Times New Roman"/>
          <w:b w:val="false"/>
          <w:i w:val="false"/>
          <w:color w:val="000000"/>
          <w:sz w:val="28"/>
        </w:rPr>
        <w:t xml:space="preserve">
      Газ, шаң ұстаушы жабдықтарға қызмет көрсету операторлары  </w:t>
      </w:r>
      <w:r>
        <w:br/>
      </w:r>
      <w:r>
        <w:rPr>
          <w:rFonts w:ascii="Times New Roman"/>
          <w:b w:val="false"/>
          <w:i w:val="false"/>
          <w:color w:val="000000"/>
          <w:sz w:val="28"/>
        </w:rPr>
        <w:t xml:space="preserve">
      Түстi металдарды жасытушылар </w:t>
      </w:r>
      <w:r>
        <w:br/>
      </w:r>
      <w:r>
        <w:rPr>
          <w:rFonts w:ascii="Times New Roman"/>
          <w:b w:val="false"/>
          <w:i w:val="false"/>
          <w:color w:val="000000"/>
          <w:sz w:val="28"/>
        </w:rPr>
        <w:t xml:space="preserve">
      Балқытушылар </w:t>
      </w:r>
      <w:r>
        <w:br/>
      </w:r>
      <w:r>
        <w:rPr>
          <w:rFonts w:ascii="Times New Roman"/>
          <w:b w:val="false"/>
          <w:i w:val="false"/>
          <w:color w:val="000000"/>
          <w:sz w:val="28"/>
        </w:rPr>
        <w:t xml:space="preserve">
      Азот қышқылды күмiс пен химиялық таза қымбат металдар өндiрiсiндегi жұмысшылар     </w:t>
      </w:r>
      <w:r>
        <w:br/>
      </w:r>
      <w:r>
        <w:rPr>
          <w:rFonts w:ascii="Times New Roman"/>
          <w:b w:val="false"/>
          <w:i w:val="false"/>
          <w:color w:val="000000"/>
          <w:sz w:val="28"/>
        </w:rPr>
        <w:t xml:space="preserve">
      Кептiрушілер </w:t>
      </w:r>
      <w:r>
        <w:br/>
      </w:r>
      <w:r>
        <w:rPr>
          <w:rFonts w:ascii="Times New Roman"/>
          <w:b w:val="false"/>
          <w:i w:val="false"/>
          <w:color w:val="000000"/>
          <w:sz w:val="28"/>
        </w:rPr>
        <w:t xml:space="preserve">
      Термистер </w:t>
      </w:r>
      <w:r>
        <w:br/>
      </w:r>
      <w:r>
        <w:rPr>
          <w:rFonts w:ascii="Times New Roman"/>
          <w:b w:val="false"/>
          <w:i w:val="false"/>
          <w:color w:val="000000"/>
          <w:sz w:val="28"/>
        </w:rPr>
        <w:t xml:space="preserve">
      ТВЧ жабдығындағы термистер </w:t>
      </w:r>
      <w:r>
        <w:br/>
      </w:r>
      <w:r>
        <w:rPr>
          <w:rFonts w:ascii="Times New Roman"/>
          <w:b w:val="false"/>
          <w:i w:val="false"/>
          <w:color w:val="000000"/>
          <w:sz w:val="28"/>
        </w:rPr>
        <w:t xml:space="preserve">
      Шихталаушылар </w:t>
      </w:r>
      <w:r>
        <w:br/>
      </w:r>
      <w:r>
        <w:rPr>
          <w:rFonts w:ascii="Times New Roman"/>
          <w:b w:val="false"/>
          <w:i w:val="false"/>
          <w:color w:val="000000"/>
          <w:sz w:val="28"/>
        </w:rPr>
        <w:t xml:space="preserve">
      Су ерiтiндiсiн электролиздеушілер </w:t>
      </w:r>
      <w:r>
        <w:br/>
      </w:r>
      <w:r>
        <w:rPr>
          <w:rFonts w:ascii="Times New Roman"/>
          <w:b w:val="false"/>
          <w:i w:val="false"/>
          <w:color w:val="000000"/>
          <w:sz w:val="28"/>
        </w:rPr>
        <w:t xml:space="preserve">
      б) Басшылар мен мамандар </w:t>
      </w:r>
      <w:r>
        <w:br/>
      </w:r>
      <w:r>
        <w:rPr>
          <w:rFonts w:ascii="Times New Roman"/>
          <w:b w:val="false"/>
          <w:i w:val="false"/>
          <w:color w:val="000000"/>
          <w:sz w:val="28"/>
        </w:rPr>
        <w:t xml:space="preserve">
      Мастерлер, аға мастерлер </w:t>
      </w:r>
      <w:r>
        <w:br/>
      </w:r>
      <w:r>
        <w:rPr>
          <w:rFonts w:ascii="Times New Roman"/>
          <w:b w:val="false"/>
          <w:i w:val="false"/>
          <w:color w:val="000000"/>
          <w:sz w:val="28"/>
        </w:rPr>
        <w:t xml:space="preserve">
      3) Прокат өндiрiсi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Қорғасын прокатындағы суық метал вальцовшылары </w:t>
      </w:r>
      <w:r>
        <w:br/>
      </w:r>
      <w:r>
        <w:rPr>
          <w:rFonts w:ascii="Times New Roman"/>
          <w:b w:val="false"/>
          <w:i w:val="false"/>
          <w:color w:val="000000"/>
          <w:sz w:val="28"/>
        </w:rPr>
        <w:t xml:space="preserve">
      Технология пештерiнiң от жағушылары </w:t>
      </w:r>
      <w:r>
        <w:br/>
      </w:r>
      <w:r>
        <w:rPr>
          <w:rFonts w:ascii="Times New Roman"/>
          <w:b w:val="false"/>
          <w:i w:val="false"/>
          <w:color w:val="000000"/>
          <w:sz w:val="28"/>
        </w:rPr>
        <w:t xml:space="preserve">
      Ыстық жұмыс учаскелерiндегi кран машинистерi (краншылар) </w:t>
      </w:r>
      <w:r>
        <w:br/>
      </w:r>
      <w:r>
        <w:rPr>
          <w:rFonts w:ascii="Times New Roman"/>
          <w:b w:val="false"/>
          <w:i w:val="false"/>
          <w:color w:val="000000"/>
          <w:sz w:val="28"/>
        </w:rPr>
        <w:t xml:space="preserve">
      Түстi металды қыздырушылар </w:t>
      </w:r>
      <w:r>
        <w:br/>
      </w:r>
      <w:r>
        <w:rPr>
          <w:rFonts w:ascii="Times New Roman"/>
          <w:b w:val="false"/>
          <w:i w:val="false"/>
          <w:color w:val="000000"/>
          <w:sz w:val="28"/>
        </w:rPr>
        <w:t xml:space="preserve">
      Түстi металды күйдiрушiлер </w:t>
      </w:r>
      <w:r>
        <w:br/>
      </w:r>
      <w:r>
        <w:rPr>
          <w:rFonts w:ascii="Times New Roman"/>
          <w:b w:val="false"/>
          <w:i w:val="false"/>
          <w:color w:val="000000"/>
          <w:sz w:val="28"/>
        </w:rPr>
        <w:t xml:space="preserve">
      Бұйымдарды жалатушы </w:t>
      </w:r>
      <w:r>
        <w:br/>
      </w:r>
      <w:r>
        <w:rPr>
          <w:rFonts w:ascii="Times New Roman"/>
          <w:b w:val="false"/>
          <w:i w:val="false"/>
          <w:color w:val="000000"/>
          <w:sz w:val="28"/>
        </w:rPr>
        <w:t xml:space="preserve">
      Ыстық металды машинамен түзетушiлер </w:t>
      </w:r>
      <w:r>
        <w:br/>
      </w:r>
      <w:r>
        <w:rPr>
          <w:rFonts w:ascii="Times New Roman"/>
          <w:b w:val="false"/>
          <w:i w:val="false"/>
          <w:color w:val="000000"/>
          <w:sz w:val="28"/>
        </w:rPr>
        <w:t xml:space="preserve">
      Қорғасынды престейтiн гидропресшiлер </w:t>
      </w:r>
      <w:r>
        <w:br/>
      </w:r>
      <w:r>
        <w:rPr>
          <w:rFonts w:ascii="Times New Roman"/>
          <w:b w:val="false"/>
          <w:i w:val="false"/>
          <w:color w:val="000000"/>
          <w:sz w:val="28"/>
        </w:rPr>
        <w:t xml:space="preserve">
      Ыстық металл прокатшылары </w:t>
      </w:r>
      <w:r>
        <w:br/>
      </w:r>
      <w:r>
        <w:rPr>
          <w:rFonts w:ascii="Times New Roman"/>
          <w:b w:val="false"/>
          <w:i w:val="false"/>
          <w:color w:val="000000"/>
          <w:sz w:val="28"/>
        </w:rPr>
        <w:t xml:space="preserve">
      Ыстық металл кесушiлер </w:t>
      </w:r>
      <w:r>
        <w:br/>
      </w:r>
      <w:r>
        <w:rPr>
          <w:rFonts w:ascii="Times New Roman"/>
          <w:b w:val="false"/>
          <w:i w:val="false"/>
          <w:color w:val="000000"/>
          <w:sz w:val="28"/>
        </w:rPr>
        <w:t xml:space="preserve">
      Ыстық металды қайшы және преспен кесушiлер </w:t>
      </w:r>
      <w:r>
        <w:br/>
      </w:r>
      <w:r>
        <w:rPr>
          <w:rFonts w:ascii="Times New Roman"/>
          <w:b w:val="false"/>
          <w:i w:val="false"/>
          <w:color w:val="000000"/>
          <w:sz w:val="28"/>
        </w:rPr>
        <w:t xml:space="preserve">
      Ыстық метал мен қорғасынды арамен, қоларамен және станокпен кесушiлер </w:t>
      </w:r>
      <w:r>
        <w:br/>
      </w:r>
      <w:r>
        <w:rPr>
          <w:rFonts w:ascii="Times New Roman"/>
          <w:b w:val="false"/>
          <w:i w:val="false"/>
          <w:color w:val="000000"/>
          <w:sz w:val="28"/>
        </w:rPr>
        <w:t xml:space="preserve">
      Қорғасын кесудегi суық металл кесушiлер </w:t>
      </w:r>
      <w:r>
        <w:br/>
      </w:r>
      <w:r>
        <w:rPr>
          <w:rFonts w:ascii="Times New Roman"/>
          <w:b w:val="false"/>
          <w:i w:val="false"/>
          <w:color w:val="000000"/>
          <w:sz w:val="28"/>
        </w:rPr>
        <w:t xml:space="preserve">
      Ыстық жұмыс учаскелерiндегi бағаншылар </w:t>
      </w:r>
      <w:r>
        <w:br/>
      </w:r>
      <w:r>
        <w:rPr>
          <w:rFonts w:ascii="Times New Roman"/>
          <w:b w:val="false"/>
          <w:i w:val="false"/>
          <w:color w:val="000000"/>
          <w:sz w:val="28"/>
        </w:rPr>
        <w:t xml:space="preserve">
      Металл щеткаларымен металл тазалайтын өнiм тазалаушылар </w:t>
      </w:r>
      <w:r>
        <w:br/>
      </w:r>
      <w:r>
        <w:rPr>
          <w:rFonts w:ascii="Times New Roman"/>
          <w:b w:val="false"/>
          <w:i w:val="false"/>
          <w:color w:val="000000"/>
          <w:sz w:val="28"/>
        </w:rPr>
        <w:t xml:space="preserve">
      б) Басшылар мен мамандар </w:t>
      </w:r>
      <w:r>
        <w:br/>
      </w:r>
      <w:r>
        <w:rPr>
          <w:rFonts w:ascii="Times New Roman"/>
          <w:b w:val="false"/>
          <w:i w:val="false"/>
          <w:color w:val="000000"/>
          <w:sz w:val="28"/>
        </w:rPr>
        <w:t xml:space="preserve">
      Осы тарауда (3-тармақша) көрсетiлген жұмысшыларға басшылық жасайтын мастерлер, аға мастерлер </w:t>
      </w:r>
      <w:r>
        <w:br/>
      </w:r>
      <w:r>
        <w:rPr>
          <w:rFonts w:ascii="Times New Roman"/>
          <w:b w:val="false"/>
          <w:i w:val="false"/>
          <w:color w:val="000000"/>
          <w:sz w:val="28"/>
        </w:rPr>
        <w:t xml:space="preserve">
      4) Құбыр-прес, прес және сүйрету өндiрiсi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Ыстық сүйретудегi түстi металл сүйретушiлер </w:t>
      </w:r>
      <w:r>
        <w:br/>
      </w:r>
      <w:r>
        <w:rPr>
          <w:rFonts w:ascii="Times New Roman"/>
          <w:b w:val="false"/>
          <w:i w:val="false"/>
          <w:color w:val="000000"/>
          <w:sz w:val="28"/>
        </w:rPr>
        <w:t xml:space="preserve">
      Ыстық құбыр вальцовкалаудағы вальцовшылар </w:t>
      </w:r>
      <w:r>
        <w:br/>
      </w:r>
      <w:r>
        <w:rPr>
          <w:rFonts w:ascii="Times New Roman"/>
          <w:b w:val="false"/>
          <w:i w:val="false"/>
          <w:color w:val="000000"/>
          <w:sz w:val="28"/>
        </w:rPr>
        <w:t xml:space="preserve">
      Технологиялық пештердiң от жағушылары </w:t>
      </w:r>
      <w:r>
        <w:br/>
      </w:r>
      <w:r>
        <w:rPr>
          <w:rFonts w:ascii="Times New Roman"/>
          <w:b w:val="false"/>
          <w:i w:val="false"/>
          <w:color w:val="000000"/>
          <w:sz w:val="28"/>
        </w:rPr>
        <w:t xml:space="preserve">
      Ыстық металл қыздырушылар </w:t>
      </w:r>
      <w:r>
        <w:br/>
      </w:r>
      <w:r>
        <w:rPr>
          <w:rFonts w:ascii="Times New Roman"/>
          <w:b w:val="false"/>
          <w:i w:val="false"/>
          <w:color w:val="000000"/>
          <w:sz w:val="28"/>
        </w:rPr>
        <w:t xml:space="preserve">
      Ыстық металл күйдiрушiлер </w:t>
      </w:r>
      <w:r>
        <w:br/>
      </w:r>
      <w:r>
        <w:rPr>
          <w:rFonts w:ascii="Times New Roman"/>
          <w:b w:val="false"/>
          <w:i w:val="false"/>
          <w:color w:val="000000"/>
          <w:sz w:val="28"/>
        </w:rPr>
        <w:t xml:space="preserve">
      Гидропрес пресшiлерi </w:t>
      </w:r>
      <w:r>
        <w:br/>
      </w:r>
      <w:r>
        <w:rPr>
          <w:rFonts w:ascii="Times New Roman"/>
          <w:b w:val="false"/>
          <w:i w:val="false"/>
          <w:color w:val="000000"/>
          <w:sz w:val="28"/>
        </w:rPr>
        <w:t xml:space="preserve">
      Пiшiндеушiлер </w:t>
      </w:r>
      <w:r>
        <w:br/>
      </w:r>
      <w:r>
        <w:rPr>
          <w:rFonts w:ascii="Times New Roman"/>
          <w:b w:val="false"/>
          <w:i w:val="false"/>
          <w:color w:val="000000"/>
          <w:sz w:val="28"/>
        </w:rPr>
        <w:t xml:space="preserve">
      Ыстық прокаттағы құбыр прокатшылары </w:t>
      </w:r>
      <w:r>
        <w:br/>
      </w:r>
      <w:r>
        <w:rPr>
          <w:rFonts w:ascii="Times New Roman"/>
          <w:b w:val="false"/>
          <w:i w:val="false"/>
          <w:color w:val="000000"/>
          <w:sz w:val="28"/>
        </w:rPr>
        <w:t xml:space="preserve">
      б) Басшылар мен мамандар </w:t>
      </w:r>
      <w:r>
        <w:br/>
      </w:r>
      <w:r>
        <w:rPr>
          <w:rFonts w:ascii="Times New Roman"/>
          <w:b w:val="false"/>
          <w:i w:val="false"/>
          <w:color w:val="000000"/>
          <w:sz w:val="28"/>
        </w:rPr>
        <w:t xml:space="preserve">
      Осы тарауда (4-тармақ) көрсетiлген жұмысшыларға басшылық жасайтын мастерлер, аға мастерлер </w:t>
      </w:r>
      <w:r>
        <w:br/>
      </w:r>
      <w:r>
        <w:rPr>
          <w:rFonts w:ascii="Times New Roman"/>
          <w:b w:val="false"/>
          <w:i w:val="false"/>
          <w:color w:val="000000"/>
          <w:sz w:val="28"/>
        </w:rPr>
        <w:t xml:space="preserve">
      5) Мырыш шаңы мен мырыш қышқылын алу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Елеу жабдықтарының машинистерi </w:t>
      </w:r>
      <w:r>
        <w:br/>
      </w:r>
      <w:r>
        <w:rPr>
          <w:rFonts w:ascii="Times New Roman"/>
          <w:b w:val="false"/>
          <w:i w:val="false"/>
          <w:color w:val="000000"/>
          <w:sz w:val="28"/>
        </w:rPr>
        <w:t xml:space="preserve">
      Мырыш шаңы мен мырыш қышқылын қаттаудағы салушы-ораушылар </w:t>
      </w:r>
      <w:r>
        <w:br/>
      </w:r>
      <w:r>
        <w:rPr>
          <w:rFonts w:ascii="Times New Roman"/>
          <w:b w:val="false"/>
          <w:i w:val="false"/>
          <w:color w:val="000000"/>
          <w:sz w:val="28"/>
        </w:rPr>
        <w:t xml:space="preserve">
      б) Басшылар мен мамандар </w:t>
      </w:r>
      <w:r>
        <w:br/>
      </w:r>
      <w:r>
        <w:rPr>
          <w:rFonts w:ascii="Times New Roman"/>
          <w:b w:val="false"/>
          <w:i w:val="false"/>
          <w:color w:val="000000"/>
          <w:sz w:val="28"/>
        </w:rPr>
        <w:t xml:space="preserve">
      Осы тарауда (5-тармақ) көрсетiлген жұмысшыларға басшылық жасайтын мастерлер, аға мастерлер </w:t>
      </w:r>
      <w:r>
        <w:br/>
      </w:r>
      <w:r>
        <w:rPr>
          <w:rFonts w:ascii="Times New Roman"/>
          <w:b w:val="false"/>
          <w:i w:val="false"/>
          <w:color w:val="000000"/>
          <w:sz w:val="28"/>
        </w:rPr>
        <w:t xml:space="preserve">
      19. Қатты құймалар мен тығыз құймалы металдар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Ұнтақтау мен елеудегi металл ұнтақтары өндiрiсiнiң аппаратшылары </w:t>
      </w:r>
      <w:r>
        <w:br/>
      </w:r>
      <w:r>
        <w:rPr>
          <w:rFonts w:ascii="Times New Roman"/>
          <w:b w:val="false"/>
          <w:i w:val="false"/>
          <w:color w:val="000000"/>
          <w:sz w:val="28"/>
        </w:rPr>
        <w:t xml:space="preserve">
      Вольфрам, кобальт, хром, молибден, никель және шайырлы натрий тұздары өндірісіндегі қатты құймалар мен тығыз құймалы металл өндіруші аппаратшылар </w:t>
      </w:r>
      <w:r>
        <w:br/>
      </w:r>
      <w:r>
        <w:rPr>
          <w:rFonts w:ascii="Times New Roman"/>
          <w:b w:val="false"/>
          <w:i w:val="false"/>
          <w:color w:val="000000"/>
          <w:sz w:val="28"/>
        </w:rPr>
        <w:t xml:space="preserve">
      Вольфрам, кобальт, хром, молибден, никель және шайырлы натрий тұздары өндірісіндегі қатты құймалар мен тығыз құймалы металл өндіруші аппаратшы - гидрометаллургтер </w:t>
      </w:r>
      <w:r>
        <w:br/>
      </w:r>
      <w:r>
        <w:rPr>
          <w:rFonts w:ascii="Times New Roman"/>
          <w:b w:val="false"/>
          <w:i w:val="false"/>
          <w:color w:val="000000"/>
          <w:sz w:val="28"/>
        </w:rPr>
        <w:t xml:space="preserve">
      Жасанды шеелит жасайтын аппаратшылар </w:t>
      </w:r>
      <w:r>
        <w:br/>
      </w:r>
      <w:r>
        <w:rPr>
          <w:rFonts w:ascii="Times New Roman"/>
          <w:b w:val="false"/>
          <w:i w:val="false"/>
          <w:color w:val="000000"/>
          <w:sz w:val="28"/>
        </w:rPr>
        <w:t xml:space="preserve">
      Карбидтеу аппаратшылары </w:t>
      </w:r>
      <w:r>
        <w:br/>
      </w:r>
      <w:r>
        <w:rPr>
          <w:rFonts w:ascii="Times New Roman"/>
          <w:b w:val="false"/>
          <w:i w:val="false"/>
          <w:color w:val="000000"/>
          <w:sz w:val="28"/>
        </w:rPr>
        <w:t xml:space="preserve">
      Молибден қалдықтарын қышқылдандыратын аппаратшылар </w:t>
      </w:r>
      <w:r>
        <w:br/>
      </w:r>
      <w:r>
        <w:rPr>
          <w:rFonts w:ascii="Times New Roman"/>
          <w:b w:val="false"/>
          <w:i w:val="false"/>
          <w:color w:val="000000"/>
          <w:sz w:val="28"/>
        </w:rPr>
        <w:t xml:space="preserve">
      Кобальтті қалпына келтірудегі қалпына келтіру пештерінің аппаратшылары </w:t>
      </w:r>
      <w:r>
        <w:br/>
      </w:r>
      <w:r>
        <w:rPr>
          <w:rFonts w:ascii="Times New Roman"/>
          <w:b w:val="false"/>
          <w:i w:val="false"/>
          <w:color w:val="000000"/>
          <w:sz w:val="28"/>
        </w:rPr>
        <w:t xml:space="preserve">
      Түсті металды ыстық қалпында сүйрететін сүйретушілер </w:t>
      </w:r>
      <w:r>
        <w:br/>
      </w:r>
      <w:r>
        <w:rPr>
          <w:rFonts w:ascii="Times New Roman"/>
          <w:b w:val="false"/>
          <w:i w:val="false"/>
          <w:color w:val="000000"/>
          <w:sz w:val="28"/>
        </w:rPr>
        <w:t xml:space="preserve">
      Балғалар мен прес ұсталары </w:t>
      </w:r>
      <w:r>
        <w:br/>
      </w:r>
      <w:r>
        <w:rPr>
          <w:rFonts w:ascii="Times New Roman"/>
          <w:b w:val="false"/>
          <w:i w:val="false"/>
          <w:color w:val="000000"/>
          <w:sz w:val="28"/>
        </w:rPr>
        <w:t xml:space="preserve">
      Ротация машиналарының штамптаушы-ұсталары </w:t>
      </w:r>
      <w:r>
        <w:br/>
      </w:r>
      <w:r>
        <w:rPr>
          <w:rFonts w:ascii="Times New Roman"/>
          <w:b w:val="false"/>
          <w:i w:val="false"/>
          <w:color w:val="000000"/>
          <w:sz w:val="28"/>
        </w:rPr>
        <w:t xml:space="preserve">
      Ыстық жұмыстар учаскелерінің кран машинистері (краншылар) </w:t>
      </w:r>
      <w:r>
        <w:br/>
      </w:r>
      <w:r>
        <w:rPr>
          <w:rFonts w:ascii="Times New Roman"/>
          <w:b w:val="false"/>
          <w:i w:val="false"/>
          <w:color w:val="000000"/>
          <w:sz w:val="28"/>
        </w:rPr>
        <w:t xml:space="preserve">
      Диірмен машинистері </w:t>
      </w:r>
      <w:r>
        <w:br/>
      </w:r>
      <w:r>
        <w:rPr>
          <w:rFonts w:ascii="Times New Roman"/>
          <w:b w:val="false"/>
          <w:i w:val="false"/>
          <w:color w:val="000000"/>
          <w:sz w:val="28"/>
        </w:rPr>
        <w:t xml:space="preserve">
      Елеу жабдықтарының машинистері </w:t>
      </w:r>
      <w:r>
        <w:br/>
      </w:r>
      <w:r>
        <w:rPr>
          <w:rFonts w:ascii="Times New Roman"/>
          <w:b w:val="false"/>
          <w:i w:val="false"/>
          <w:color w:val="000000"/>
          <w:sz w:val="28"/>
        </w:rPr>
        <w:t xml:space="preserve">
      Күйдірушілер </w:t>
      </w:r>
      <w:r>
        <w:br/>
      </w:r>
      <w:r>
        <w:rPr>
          <w:rFonts w:ascii="Times New Roman"/>
          <w:b w:val="false"/>
          <w:i w:val="false"/>
          <w:color w:val="000000"/>
          <w:sz w:val="28"/>
        </w:rPr>
        <w:t xml:space="preserve">
      Балқытушылар </w:t>
      </w:r>
      <w:r>
        <w:br/>
      </w:r>
      <w:r>
        <w:rPr>
          <w:rFonts w:ascii="Times New Roman"/>
          <w:b w:val="false"/>
          <w:i w:val="false"/>
          <w:color w:val="000000"/>
          <w:sz w:val="28"/>
        </w:rPr>
        <w:t xml:space="preserve">
      Электронды-сәулелі балқыма балқытушылар </w:t>
      </w:r>
      <w:r>
        <w:br/>
      </w:r>
      <w:r>
        <w:rPr>
          <w:rFonts w:ascii="Times New Roman"/>
          <w:b w:val="false"/>
          <w:i w:val="false"/>
          <w:color w:val="000000"/>
          <w:sz w:val="28"/>
        </w:rPr>
        <w:t xml:space="preserve">
      Қатты құймаларды ыстық күйінде престеуші пресшілер </w:t>
      </w:r>
      <w:r>
        <w:br/>
      </w:r>
      <w:r>
        <w:rPr>
          <w:rFonts w:ascii="Times New Roman"/>
          <w:b w:val="false"/>
          <w:i w:val="false"/>
          <w:color w:val="000000"/>
          <w:sz w:val="28"/>
        </w:rPr>
        <w:t xml:space="preserve">
      Қыздырушылар </w:t>
      </w:r>
      <w:r>
        <w:br/>
      </w:r>
      <w:r>
        <w:rPr>
          <w:rFonts w:ascii="Times New Roman"/>
          <w:b w:val="false"/>
          <w:i w:val="false"/>
          <w:color w:val="000000"/>
          <w:sz w:val="28"/>
        </w:rPr>
        <w:t xml:space="preserve">
      Ыстық металл прокатшылары </w:t>
      </w:r>
      <w:r>
        <w:br/>
      </w:r>
      <w:r>
        <w:rPr>
          <w:rFonts w:ascii="Times New Roman"/>
          <w:b w:val="false"/>
          <w:i w:val="false"/>
          <w:color w:val="000000"/>
          <w:sz w:val="28"/>
        </w:rPr>
        <w:t xml:space="preserve">
      Сіңірушілер </w:t>
      </w:r>
      <w:r>
        <w:br/>
      </w:r>
      <w:r>
        <w:rPr>
          <w:rFonts w:ascii="Times New Roman"/>
          <w:b w:val="false"/>
          <w:i w:val="false"/>
          <w:color w:val="000000"/>
          <w:sz w:val="28"/>
        </w:rPr>
        <w:t xml:space="preserve">
      Ұнтақтарды механикалық елеушілер </w:t>
      </w:r>
      <w:r>
        <w:br/>
      </w:r>
      <w:r>
        <w:rPr>
          <w:rFonts w:ascii="Times New Roman"/>
          <w:b w:val="false"/>
          <w:i w:val="false"/>
          <w:color w:val="000000"/>
          <w:sz w:val="28"/>
        </w:rPr>
        <w:t xml:space="preserve">
      Тығыз құймалы металл бұйымдарын пісірушілер </w:t>
      </w:r>
      <w:r>
        <w:br/>
      </w:r>
      <w:r>
        <w:rPr>
          <w:rFonts w:ascii="Times New Roman"/>
          <w:b w:val="false"/>
          <w:i w:val="false"/>
          <w:color w:val="000000"/>
          <w:sz w:val="28"/>
        </w:rPr>
        <w:t xml:space="preserve">
      Қатты құймалы металл бұйымдарын пісірушілер </w:t>
      </w:r>
      <w:r>
        <w:br/>
      </w:r>
      <w:r>
        <w:rPr>
          <w:rFonts w:ascii="Times New Roman"/>
          <w:b w:val="false"/>
          <w:i w:val="false"/>
          <w:color w:val="000000"/>
          <w:sz w:val="28"/>
        </w:rPr>
        <w:t xml:space="preserve">
      Ұнтақтар мен қоспаларды кептірушілер </w:t>
      </w:r>
      <w:r>
        <w:br/>
      </w:r>
      <w:r>
        <w:rPr>
          <w:rFonts w:ascii="Times New Roman"/>
          <w:b w:val="false"/>
          <w:i w:val="false"/>
          <w:color w:val="000000"/>
          <w:sz w:val="28"/>
        </w:rPr>
        <w:t xml:space="preserve">
      Сулы сұйықтарды электролиздеушілер </w:t>
      </w:r>
      <w:r>
        <w:br/>
      </w:r>
      <w:r>
        <w:rPr>
          <w:rFonts w:ascii="Times New Roman"/>
          <w:b w:val="false"/>
          <w:i w:val="false"/>
          <w:color w:val="000000"/>
          <w:sz w:val="28"/>
        </w:rPr>
        <w:t xml:space="preserve">
      Балқытылған тұздарды электролиздеушілер </w:t>
      </w:r>
      <w:r>
        <w:br/>
      </w:r>
      <w:r>
        <w:rPr>
          <w:rFonts w:ascii="Times New Roman"/>
          <w:b w:val="false"/>
          <w:i w:val="false"/>
          <w:color w:val="000000"/>
          <w:sz w:val="28"/>
        </w:rPr>
        <w:t xml:space="preserve">
      20. Сынап, элементарлық күкірт, ксантогенат, мышьяк, хром тұздары, күкіртті натрий, жарық құрамдары, аммоний молибдаты, сталинит олардың қоспалары өндірісі. Алтын, күміс, платина, платина тобындағы металдар аффинажы.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Көрсетілген өндірістердегі технологиялық процестермен, жабдықтар жөндеумен толық жұмыс күні айналысатын барлық жұмысшылар  </w:t>
      </w:r>
      <w:r>
        <w:br/>
      </w:r>
      <w:r>
        <w:rPr>
          <w:rFonts w:ascii="Times New Roman"/>
          <w:b w:val="false"/>
          <w:i w:val="false"/>
          <w:color w:val="000000"/>
          <w:sz w:val="28"/>
        </w:rPr>
        <w:t xml:space="preserve">
      Көрсетiлген өндiрiстерде қызмет көрсетумен айналысатын жұмысшылар: түстi металлургия өнiмдерiн бақылаушылар, қосалқы жұмысшылар, шикiзат, жартылай дайын өнiмдер, дайын өнiмдер мен қалдықтарды сынамалау және өңдеумен, әперу және қабылдаумен айналысатын жұмысшылар, өндiрiстiк сұйықтармен ағын суларды өңдеумен, шикiзат, қышқылдарды жартылай өнiмдермен, дайын өнiмдi тасымалдаумен, шикiзатты, қышқылдарды, жартылай өнiмдер мен өнiмдердi орап салумен айналысатын жұмысшылар  </w:t>
      </w:r>
      <w:r>
        <w:br/>
      </w:r>
      <w:r>
        <w:rPr>
          <w:rFonts w:ascii="Times New Roman"/>
          <w:b w:val="false"/>
          <w:i w:val="false"/>
          <w:color w:val="000000"/>
          <w:sz w:val="28"/>
        </w:rPr>
        <w:t xml:space="preserve">
      б) Басшылар мен мамандар  </w:t>
      </w:r>
      <w:r>
        <w:br/>
      </w:r>
      <w:r>
        <w:rPr>
          <w:rFonts w:ascii="Times New Roman"/>
          <w:b w:val="false"/>
          <w:i w:val="false"/>
          <w:color w:val="000000"/>
          <w:sz w:val="28"/>
        </w:rPr>
        <w:t xml:space="preserve">
      Цехтарда, бөлiмшелердегi мастерлер мен аға мастерлер  </w:t>
      </w:r>
      <w:r>
        <w:br/>
      </w:r>
      <w:r>
        <w:rPr>
          <w:rFonts w:ascii="Times New Roman"/>
          <w:b w:val="false"/>
          <w:i w:val="false"/>
          <w:color w:val="000000"/>
          <w:sz w:val="28"/>
        </w:rPr>
        <w:t xml:space="preserve">
      Бақылау мастерлерi (учаске, цех) </w:t>
      </w:r>
    </w:p>
    <w:bookmarkStart w:name="z12" w:id="10"/>
    <w:p>
      <w:pPr>
        <w:spacing w:after="0"/>
        <w:ind w:left="0"/>
        <w:jc w:val="left"/>
      </w:pPr>
      <w:r>
        <w:rPr>
          <w:rFonts w:ascii="Times New Roman"/>
          <w:b/>
          <w:i w:val="false"/>
          <w:color w:val="000000"/>
        </w:rPr>
        <w:t xml:space="preserve"> 
   8. Химия өндiрiсi </w:t>
      </w:r>
    </w:p>
    <w:bookmarkEnd w:id="10"/>
    <w:p>
      <w:pPr>
        <w:spacing w:after="0"/>
        <w:ind w:left="0"/>
        <w:jc w:val="both"/>
      </w:pPr>
      <w:r>
        <w:rPr>
          <w:rFonts w:ascii="Times New Roman"/>
          <w:b w:val="false"/>
          <w:i w:val="false"/>
          <w:color w:val="000000"/>
          <w:sz w:val="28"/>
        </w:rPr>
        <w:t xml:space="preserve">      А. Өнеркәсiптiң химиялық және мұнайхимиялық салалары кәсiпорындарында төменде аталған өндiрiстер мен жұмыстарда толық жұмыс күнi бойы iстейтiн жұмысшылар, басшылар және мамандар:  </w:t>
      </w:r>
      <w:r>
        <w:br/>
      </w:r>
      <w:r>
        <w:rPr>
          <w:rFonts w:ascii="Times New Roman"/>
          <w:b w:val="false"/>
          <w:i w:val="false"/>
          <w:color w:val="000000"/>
          <w:sz w:val="28"/>
        </w:rPr>
        <w:t xml:space="preserve">
      1. Активтенген көмiр*; алюмогел; аэрогел; альдегидтер және олардың туындылары аминдер, олардың қоспалары; аммиак (газ шикiзатын қоса алғанда); активтенген пиролюзит; асбовенил; ақ күйе, бром, оның қосындылары; ванадийлi және сүрмелi қосындылары; алыну тәсiліне қарамастан күкiрт құймалары; этиленнiң галоидотуындылары, олардың полимерлерi мен сополимерлерi; гератоль гопкалит; графит-коллидты препараттар; гуанидиндер және оның туындылары; марганец қос тотығы; детергенттер; диметилсульфат; дисульфуратор; дипроксид; ингибиторлар және оның туындылары; ионауыспалы шайыр және олардың жартылай өнiмдерi; иод, оның қоспалары; каустикалық сода; капролактама; камфоралар; кальций карбиды; карбюризаторлар; катализаторлар; органикалық ерiткiштер қолданылған лак, бояу өнiмдерi; кетондар, олардың туындылары, коагулянт; креолин; лактар мен олардың қосындылары; меркаптандар; металды натрий, калий, олардың қышқылдары; химиялық тәсiлмен алынған метал ұнтақтары; минералдық және органикалық қышқылдар, олардың қосындылары, туындылары оның iшiнде регенерация, денитрация және концентрациялар; минералды тұздар; мипоросепараторлар; мочевиналар; мышьяк және оның тұздары; өнбейтін құрамдар және оның токсиндері; нитроқоспалар; некаль, тиокол, мышьяктыларды байыту, апатитонефелиндi күкiрттi кендер; органикалық және органикалық емес реактивтер; тотық және асқын тотық, гидроасқын тотықтармен, олардың қосындылары; этилен және оның негiзiндегi өнiмдер тотықтары; органикалық майлы хош иiстi және гетероциклды шикізат негізінде синтезделетiн органикалық өнiмдер, оның ішінде, бояуларды, дақтар мен лактарды синтездеу өнiмдерi; оссеин; мұнай, көмiр сутегi пиролизы; пирогаз тазалау, компримирлеу, бөліну, газ, табиғи газ крекингi; пластификаторлар; негiзi бар пласмастар; фенолдар, крезолдар, ксиленолдар, резорциндер, фенол қосындылары меламиндiкi, анилин, фурфурол, тиомочевина, изоцианаттар, полиамидтер, полиуретандар, полиэфир шайыры, целлюлоза жай және күрделi эфирлерi; үздiксiз және штапелды шыны талшықтары (жылу өткiзбейтiн шыны талшықтарынан басқа), сондай-ақ оның және шыны пластик өнiмдерi; полидиен; поливинилпирролидон; акрилды және метакрилды қышқылдар және олардың туындыларының полимерлерi мен сополимерлерi; қарапайым винил эфирiнiң полимерлерi; полиэтилентерефтолаттар, бутадиен, полиизобутилен, изопрен латекстер, пленкалы және олардың негiзiндегi басқа материалдар; полифосфаттар; поликарбонат пленкалары; форопластар; порофор; престеушi материалдар; бензол, бензоил, нафталин, олардың гомолок туындылары; қарапайым күрделi эфирлері; сынап приборлары мен препараттары; резина, резина техникалық шина цехтары: шикiзат даярлау, вулканизациялау, резина желiмiн әзiрлеу; жарық шамдары; қорғасынның, сынаптың, хромның, олардың қосындыларының өнiмдерi; селена, теллура, селендi, мысты, цинктi қосындылар; күкiрттi көмiртегi; силикогел; синтетикалық каучук; синтетикалық витаминдер; синтетикалық бояулар, дактар, олардың ұнтағы, кептiру; синтетикалық шайырлар, лактар; барий, титан; қосындылары; спирттер, олардың қосындылары; стирола, олардың туындылары; полимерлер, сополимерлер; сульфокөмiр; сцинтиляциялық материалдар; жылу сезгiш бояулар, қарындаштар; техникалық жем азықтық фосфаттар; техникалық көмiртегi, оның негiзiндегi материалдар; көмiр сутегiлер, оның қосындылары; уротропин; фенол, оның қосындылары; ферромагниттi, пеногенератор ұнтағы, флотореагенттер; формагликоль; фосфор, оның туындылары; барлық, сыныптағы фриондар; фригидтер; фтор, оның қосындылары; фторхлорлы органикалық қосындылар; химикаттар: резина, каучук, ауыл шаруашылығы, бау бақша, медициналық препараттар, бензиндер, шаңмен күресу үшiн жағар, трансформатор майлары, флотореагенттер, пластикалық масса, түрлi түстi, қара-ақ кино-фото пленкалар үшiн жасанды талшықтар, кино-фото өнеркәсiбi үшiн қағаздар, өсiмдiктердi қорғау дәрiлеу химиялық құралдары, жолатпайтын құралдар, олардың негiзiндегi препараттар; химиялық сорғыштар, хлор, оның қосындылары; хлорвинил, оның полимерлерi, сополимерлерi; целлозольфтер; цианистi, роданистi қосындылар; ционадтар, диизоционадтар, олардың туындылары; экстралин; элементорганикалық қосындылар; қымбат металдардың эмальдары препараттары; майлы қосындылар эмульсиялары, олардың жұмсартушылары; этил сұйығы; улы химикаттар  </w:t>
      </w:r>
      <w:r>
        <w:br/>
      </w:r>
      <w:r>
        <w:rPr>
          <w:rFonts w:ascii="Times New Roman"/>
          <w:b w:val="false"/>
          <w:i w:val="false"/>
          <w:color w:val="000000"/>
          <w:sz w:val="28"/>
        </w:rPr>
        <w:t xml:space="preserve">
      Арнаулы өндiрiстерде (цистерналарды, сыйымдылықтарды тазалау, жуу, жөндеу және улы заттардан босаған және арнаулы өндiрiстiк ыдыстарды өңдеудi қоса алғанда) және арнаулы химиялық заттар лабораторияларында жұмыс iстейтiн қызметкерлер. Коррозияға қарсы құрамдар мен қаптау цехтары, бөлiмшелерi учаскелерiнiң қызметкерлерi  </w:t>
      </w:r>
      <w:r>
        <w:br/>
      </w:r>
      <w:r>
        <w:rPr>
          <w:rFonts w:ascii="Times New Roman"/>
          <w:b w:val="false"/>
          <w:i w:val="false"/>
          <w:color w:val="000000"/>
          <w:sz w:val="28"/>
        </w:rPr>
        <w:t xml:space="preserve">
      Технологиялық және электр жабдықтарына (бақылау өлшеу приборлары мен желдеткiштен басқа), коммуникациялар өндiрiстiк канализациялар мен тоннельдердi газсыздандыру және жоғарыда көрсетiлген өндiрiстер мен бөлiмшелердегi алдын алу қызметiн көрсету, жөндеумен айналысатын жұмысшылар, мастерлер мен аға мастерлер, механиктер мен энергетиктер  </w:t>
      </w:r>
      <w:r>
        <w:br/>
      </w:r>
      <w:r>
        <w:rPr>
          <w:rFonts w:ascii="Times New Roman"/>
          <w:b w:val="false"/>
          <w:i w:val="false"/>
          <w:color w:val="000000"/>
          <w:sz w:val="28"/>
        </w:rPr>
        <w:t xml:space="preserve">
      Хлор өндiрiсiндегi баллондар мен контейнерлерге хлор толтыру, сондай-ақ хлорды таратумен айналысатын қызметкерлер  </w:t>
      </w:r>
      <w:r>
        <w:br/>
      </w:r>
      <w:r>
        <w:rPr>
          <w:rFonts w:ascii="Times New Roman"/>
          <w:b w:val="false"/>
          <w:i w:val="false"/>
          <w:color w:val="000000"/>
          <w:sz w:val="28"/>
        </w:rPr>
        <w:t xml:space="preserve">
      Резина, резина техникалық және шина өндiрiсiндегi дайындау шикiзат әзiрлеу вулканизациялау, резина желiм дайындаумен айналысатын жұмысшылар, басшылар мен мамандар  </w:t>
      </w:r>
      <w:r>
        <w:br/>
      </w:r>
      <w:r>
        <w:rPr>
          <w:rFonts w:ascii="Times New Roman"/>
          <w:b w:val="false"/>
          <w:i w:val="false"/>
          <w:color w:val="000000"/>
          <w:sz w:val="28"/>
        </w:rPr>
        <w:t xml:space="preserve">
      Ронгалит және сульфирленген май өнiмдерi өндiрiсiндегi жұмысшылар, басшылар мен мамандар </w:t>
      </w:r>
      <w:r>
        <w:br/>
      </w:r>
      <w:r>
        <w:rPr>
          <w:rFonts w:ascii="Times New Roman"/>
          <w:b w:val="false"/>
          <w:i w:val="false"/>
          <w:color w:val="000000"/>
          <w:sz w:val="28"/>
        </w:rPr>
        <w:t xml:space="preserve">
      2. Асбестi техникалық бұйымдар өндiрiсі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Асбестi техникалық бұйымдар өндiрiсiнде төмендегi цехтар, учаскелер мен бөлiмшелерде: дайындау (әзiрлеу) тоқыма, иiру аппараттық, айшықты, автотрактор бөлшектерi, автоқалыпты бөлшектер, шиыршықталған спиральды астарлар, картон және сүзгiлер, параниттi, сынауэксперименталды вальцленталары, өнеркәсiп техникасы  </w:t>
      </w:r>
      <w:r>
        <w:br/>
      </w:r>
      <w:r>
        <w:rPr>
          <w:rFonts w:ascii="Times New Roman"/>
          <w:b w:val="false"/>
          <w:i w:val="false"/>
          <w:color w:val="000000"/>
          <w:sz w:val="28"/>
        </w:rPr>
        <w:t xml:space="preserve">
      Технологиялық және электр жабдықтарына (бақылау өлшеу приборлары мен желдеткiштерден басқа) профилактикалық қызмет көрсету жөндеумен айналысатын жұмысшылар  </w:t>
      </w:r>
      <w:r>
        <w:br/>
      </w:r>
      <w:r>
        <w:rPr>
          <w:rFonts w:ascii="Times New Roman"/>
          <w:b w:val="false"/>
          <w:i w:val="false"/>
          <w:color w:val="000000"/>
          <w:sz w:val="28"/>
        </w:rPr>
        <w:t xml:space="preserve">
      б) Басшылар мен мамандар  </w:t>
      </w:r>
      <w:r>
        <w:br/>
      </w:r>
      <w:r>
        <w:rPr>
          <w:rFonts w:ascii="Times New Roman"/>
          <w:b w:val="false"/>
          <w:i w:val="false"/>
          <w:color w:val="000000"/>
          <w:sz w:val="28"/>
        </w:rPr>
        <w:t xml:space="preserve">
      Жоғарыда аталған цехтар, учаскелер мен бөлiмшелердегі ауысым, учаске мастерлерi мен аға мастерлерi, бастықтары  </w:t>
      </w:r>
      <w:r>
        <w:br/>
      </w:r>
      <w:r>
        <w:rPr>
          <w:rFonts w:ascii="Times New Roman"/>
          <w:b w:val="false"/>
          <w:i w:val="false"/>
          <w:color w:val="000000"/>
          <w:sz w:val="28"/>
        </w:rPr>
        <w:t xml:space="preserve">
      Жабдықтар (бақылау, өлшеу приборларымен желдеткiштерден басқа) жөндеу жөнiндегi мастерлер (аға мастерлер)  </w:t>
      </w:r>
      <w:r>
        <w:br/>
      </w:r>
      <w:r>
        <w:rPr>
          <w:rFonts w:ascii="Times New Roman"/>
          <w:b w:val="false"/>
          <w:i w:val="false"/>
          <w:color w:val="000000"/>
          <w:sz w:val="28"/>
        </w:rPr>
        <w:t xml:space="preserve">
      Жоғарыда аталған цехтар, учаскелер, бөлiмшелердегi энергетиктер  </w:t>
      </w:r>
      <w:r>
        <w:br/>
      </w:r>
      <w:r>
        <w:rPr>
          <w:rFonts w:ascii="Times New Roman"/>
          <w:b w:val="false"/>
          <w:i w:val="false"/>
          <w:color w:val="000000"/>
          <w:sz w:val="28"/>
        </w:rPr>
        <w:t xml:space="preserve">
      Жоғарыда аталған цехтар, учаскелер, бөлiмшелердегi механиктер  </w:t>
      </w:r>
      <w:r>
        <w:br/>
      </w:r>
      <w:r>
        <w:rPr>
          <w:rFonts w:ascii="Times New Roman"/>
          <w:b w:val="false"/>
          <w:i w:val="false"/>
          <w:color w:val="000000"/>
          <w:sz w:val="28"/>
        </w:rPr>
        <w:t xml:space="preserve">
      Б. Өнеркәсiптiң және халық шаруашылығының басқа салалары кәсiпорындарының өнiмдердi өндiрудiң технологиялық процесiнде толық жұмыс күнi iстейтiн жұмысшылар мен мастерлер:  </w:t>
      </w:r>
      <w:r>
        <w:br/>
      </w:r>
      <w:r>
        <w:rPr>
          <w:rFonts w:ascii="Times New Roman"/>
          <w:b w:val="false"/>
          <w:i w:val="false"/>
          <w:color w:val="000000"/>
          <w:sz w:val="28"/>
        </w:rPr>
        <w:t xml:space="preserve">
      органикалық емес химия, тыңайтқыштар, полимерлер, пластикалық массалар (композициялық материалдар, шыныпластиктер мен полеуритан, оның iшiнде бүрку әдiсiн қоса), каучуктер, лакбояу, тұрмыстық химия, органикалық синтез, синтетикалық бояулар, мұнайхимиялық, резинотехникалық және асбест, химиялық реактивтер, жұмыс аймағының ауасында қауiптiлiгi 1 және 2 сыныптық зиянды заттар, сондай-ақ канцерогендер болған жағдайда жекелеген цехтар, бөлiмшелерде, учаскелерде және қондырғыларда тазалығы жоғары заттар.  </w:t>
      </w:r>
      <w:r>
        <w:br/>
      </w:r>
      <w:r>
        <w:rPr>
          <w:rFonts w:ascii="Times New Roman"/>
          <w:b w:val="false"/>
          <w:i w:val="false"/>
          <w:color w:val="000000"/>
          <w:sz w:val="28"/>
        </w:rPr>
        <w:t xml:space="preserve">
      Аталған өндiрiстердегi технологиялық және электр жабдықтарын жөндеумен және қызмет көрсетумен айналысатын жұмысшылар мен мастерлер.  </w:t>
      </w:r>
      <w:r>
        <w:br/>
      </w:r>
      <w:r>
        <w:rPr>
          <w:rFonts w:ascii="Times New Roman"/>
          <w:b w:val="false"/>
          <w:i w:val="false"/>
          <w:color w:val="000000"/>
          <w:sz w:val="28"/>
        </w:rPr>
        <w:t>
</w:t>
      </w:r>
      <w:r>
        <w:rPr>
          <w:rFonts w:ascii="Times New Roman"/>
          <w:b w:val="false"/>
          <w:i w:val="false"/>
          <w:color w:val="ff0000"/>
          <w:sz w:val="28"/>
        </w:rPr>
        <w:t xml:space="preserve">       Сiлтеме. </w:t>
      </w:r>
      <w:r>
        <w:rPr>
          <w:rFonts w:ascii="Times New Roman"/>
          <w:b w:val="false"/>
          <w:i w:val="false"/>
          <w:color w:val="000000"/>
          <w:sz w:val="28"/>
        </w:rPr>
        <w:t xml:space="preserve">* Өнеркәсiптiң химиялық-фармацевтикалық салаларына қолданылады  </w:t>
      </w:r>
    </w:p>
    <w:bookmarkStart w:name="z13" w:id="11"/>
    <w:p>
      <w:pPr>
        <w:spacing w:after="0"/>
        <w:ind w:left="0"/>
        <w:jc w:val="left"/>
      </w:pPr>
      <w:r>
        <w:rPr>
          <w:rFonts w:ascii="Times New Roman"/>
          <w:b/>
          <w:i w:val="false"/>
          <w:color w:val="000000"/>
        </w:rPr>
        <w:t xml:space="preserve"> 
  9. Жарылғыш және жарылуға түрткi болатын заттар, оқ-дәрi </w:t>
      </w:r>
      <w:r>
        <w:br/>
      </w:r>
      <w:r>
        <w:rPr>
          <w:rFonts w:ascii="Times New Roman"/>
          <w:b/>
          <w:i w:val="false"/>
          <w:color w:val="000000"/>
        </w:rPr>
        <w:t xml:space="preserve">
мен әскери жабдықтар өндiрiсi </w:t>
      </w:r>
    </w:p>
    <w:bookmarkEnd w:id="11"/>
    <w:p>
      <w:pPr>
        <w:spacing w:after="0"/>
        <w:ind w:left="0"/>
        <w:jc w:val="both"/>
      </w:pPr>
      <w:r>
        <w:rPr>
          <w:rFonts w:ascii="Times New Roman"/>
          <w:b w:val="false"/>
          <w:i w:val="false"/>
          <w:color w:val="000000"/>
          <w:sz w:val="28"/>
        </w:rPr>
        <w:t xml:space="preserve">      1. Күкiрттi, азот қышқылдары, олардың тұздарының, күштi азот қышқылы негiзiндегi сұйық ракета отындарының тотықтырғыштары, селена, пайдаланылған қышқылдардың денитрациясы мен концентрациясы, жарылғыш заттар мен оқ дәрi өндiрiсiндегi қышқылдарды рекуперациялау өндiрiсi  </w:t>
      </w:r>
      <w:r>
        <w:br/>
      </w:r>
      <w:r>
        <w:rPr>
          <w:rFonts w:ascii="Times New Roman"/>
          <w:b w:val="false"/>
          <w:i w:val="false"/>
          <w:color w:val="000000"/>
          <w:sz w:val="28"/>
        </w:rPr>
        <w:t xml:space="preserve">
      Аталған өнiмдердi пайдалану және жасау кезiндегi технологиялық процеспен және жөндеумен толық жұмыс күнi айналысатын жұмысшылар, басшылар және мамандар  </w:t>
      </w:r>
      <w:r>
        <w:br/>
      </w:r>
      <w:r>
        <w:rPr>
          <w:rFonts w:ascii="Times New Roman"/>
          <w:b w:val="false"/>
          <w:i w:val="false"/>
          <w:color w:val="000000"/>
          <w:sz w:val="28"/>
        </w:rPr>
        <w:t xml:space="preserve">
      2. Жарылғыш заттарды, өнеркәсiптiк жарылғыш заттарды қоса әзiрлеу және жасау  </w:t>
      </w:r>
      <w:r>
        <w:br/>
      </w:r>
      <w:r>
        <w:rPr>
          <w:rFonts w:ascii="Times New Roman"/>
          <w:b w:val="false"/>
          <w:i w:val="false"/>
          <w:color w:val="000000"/>
          <w:sz w:val="28"/>
        </w:rPr>
        <w:t xml:space="preserve">
      Жаңа жарылғыш заттарды әзiрлеу, сондай-ақ жарылғыш заттардың барлық түрiн өндiретiн технологиялық процесте толық жұмыс күнi бойы айналысатын жұмысшылар, басшылар мен мамандар  </w:t>
      </w:r>
      <w:r>
        <w:br/>
      </w:r>
      <w:r>
        <w:rPr>
          <w:rFonts w:ascii="Times New Roman"/>
          <w:b w:val="false"/>
          <w:i w:val="false"/>
          <w:color w:val="000000"/>
          <w:sz w:val="28"/>
        </w:rPr>
        <w:t xml:space="preserve">
      3. Оқ-дәрiлердiң, құрғақ отын зарядтарының, газсыз және газы аз пиротехникалық құрамдардың, от қоспаларының, от жеткiзушi және тұтату пiлтесiнiң, зарядтардың, жанғыш гильзалардың, күштi азот қышқылы негiзiндегi сұйық ракета отынының тотықтырғыштарын, сондай-ақ олардың негiзiндегi жартылай фабрикаттар мен композициялардың жаңа түрлерiн әзiрлеу мен барлық түрлерiн өндiру  </w:t>
      </w:r>
      <w:r>
        <w:br/>
      </w:r>
      <w:r>
        <w:rPr>
          <w:rFonts w:ascii="Times New Roman"/>
          <w:b w:val="false"/>
          <w:i w:val="false"/>
          <w:color w:val="000000"/>
          <w:sz w:val="28"/>
        </w:rPr>
        <w:t xml:space="preserve">
      Көрсетiлген өнiмдердi әзiрлейтiн және өндiретiн технологиялық процесте және жөндеумен толық жұмыс күнi бойы айналысатын (тұтанғыштар үшiн метал қабық әзiрлеумен айналысатын қызметкерлердi қоспағанда) жұмысшылар, басшылар мен мамандар </w:t>
      </w:r>
      <w:r>
        <w:br/>
      </w:r>
      <w:r>
        <w:rPr>
          <w:rFonts w:ascii="Times New Roman"/>
          <w:b w:val="false"/>
          <w:i w:val="false"/>
          <w:color w:val="000000"/>
          <w:sz w:val="28"/>
        </w:rPr>
        <w:t xml:space="preserve">
      4. Мақта целлюлозасын, пироксилин және коллоксилин өндiру  </w:t>
      </w:r>
      <w:r>
        <w:br/>
      </w:r>
      <w:r>
        <w:rPr>
          <w:rFonts w:ascii="Times New Roman"/>
          <w:b w:val="false"/>
          <w:i w:val="false"/>
          <w:color w:val="000000"/>
          <w:sz w:val="28"/>
        </w:rPr>
        <w:t xml:space="preserve">
      Коллоксилин өндiрiсiнiң технологиялық процесiнде, линттi ағарту, кептiру, жуумен, суларды бейтараптандыру және суды жұмсартқыш ерiтiндiлердi әзiрлеумен айналысатын жұмысшылардан басқа, толық жұмыс күнi бойы айналысатын жұмысшылар, мастерлер және аға мастерлер  </w:t>
      </w:r>
      <w:r>
        <w:br/>
      </w:r>
      <w:r>
        <w:rPr>
          <w:rFonts w:ascii="Times New Roman"/>
          <w:b w:val="false"/>
          <w:i w:val="false"/>
          <w:color w:val="000000"/>
          <w:sz w:val="28"/>
        </w:rPr>
        <w:t xml:space="preserve">
      Пироксилин, гипохлорид ерiтiндiсiн әзiрлеуде, жуу, ағарту және кептiрудегi өндiрiстiң технологиялық процесiмен жөндеуде толық жұмыс күнi айналысатын жұмысшылар, басшылар мен мамандар  </w:t>
      </w:r>
      <w:r>
        <w:br/>
      </w:r>
      <w:r>
        <w:rPr>
          <w:rFonts w:ascii="Times New Roman"/>
          <w:b w:val="false"/>
          <w:i w:val="false"/>
          <w:color w:val="000000"/>
          <w:sz w:val="28"/>
        </w:rPr>
        <w:t xml:space="preserve">
      5. Күкiрт айдау және күкiрт балқыту өндiрiсi  </w:t>
      </w:r>
      <w:r>
        <w:br/>
      </w:r>
      <w:r>
        <w:rPr>
          <w:rFonts w:ascii="Times New Roman"/>
          <w:b w:val="false"/>
          <w:i w:val="false"/>
          <w:color w:val="000000"/>
          <w:sz w:val="28"/>
        </w:rPr>
        <w:t xml:space="preserve">
      Аталған өндiрiстiң технологиялық процесiнде iстейтiн және оларды жөндеумен толық жұмыс күнi айналысатын жұмысшылар, басшылар мен мамандар  </w:t>
      </w:r>
      <w:r>
        <w:br/>
      </w:r>
      <w:r>
        <w:rPr>
          <w:rFonts w:ascii="Times New Roman"/>
          <w:b w:val="false"/>
          <w:i w:val="false"/>
          <w:color w:val="000000"/>
          <w:sz w:val="28"/>
        </w:rPr>
        <w:t xml:space="preserve">
      Эфир, коллодий және ерiтiндiлердi рекуперациялау және аршу  </w:t>
      </w:r>
      <w:r>
        <w:br/>
      </w:r>
      <w:r>
        <w:rPr>
          <w:rFonts w:ascii="Times New Roman"/>
          <w:b w:val="false"/>
          <w:i w:val="false"/>
          <w:color w:val="000000"/>
          <w:sz w:val="28"/>
        </w:rPr>
        <w:t xml:space="preserve">
      Аталған өндiрiстердiң технологиялық процесiнде iстейтiн және оларды жөндеумен толық жұмыс күнi айналысатын жұмысшылар, басшылар мен мамандар  </w:t>
      </w:r>
      <w:r>
        <w:br/>
      </w:r>
      <w:r>
        <w:rPr>
          <w:rFonts w:ascii="Times New Roman"/>
          <w:b w:val="false"/>
          <w:i w:val="false"/>
          <w:color w:val="000000"/>
          <w:sz w:val="28"/>
        </w:rPr>
        <w:t xml:space="preserve">
      Барлық әскери жабдықтарды, әскери бөлшектер қатты отынмен жабдықталған ракета двигательдерiн, пиротехникалық бұйымдарды, жарылуға түрткi болатын құралдарды 2-3 тармақтарда көрсетiлген өнiмдер бар басқа да құрастырушыларды жинау, бөлшектеу, жабдықтау және жөндеу  </w:t>
      </w:r>
      <w:r>
        <w:br/>
      </w:r>
      <w:r>
        <w:rPr>
          <w:rFonts w:ascii="Times New Roman"/>
          <w:b w:val="false"/>
          <w:i w:val="false"/>
          <w:color w:val="000000"/>
          <w:sz w:val="28"/>
        </w:rPr>
        <w:t xml:space="preserve">
      Ракеталарды, әскери жабдықтарды және олардың құрғақ отынмен, оқ дәрiмен, жарылғыш заттармен және пиротехникалық құралдармен жабдықталған элементтерiн кәдеге жарату және жою  </w:t>
      </w:r>
      <w:r>
        <w:br/>
      </w:r>
      <w:r>
        <w:rPr>
          <w:rFonts w:ascii="Times New Roman"/>
          <w:b w:val="false"/>
          <w:i w:val="false"/>
          <w:color w:val="000000"/>
          <w:sz w:val="28"/>
        </w:rPr>
        <w:t xml:space="preserve">
      Осы аталған өндiрiстердегi, сондай-ақ бұл өндiрiстердiң жаңа технологияларын әзiрлеу кезiндегi технологиялық процестерiнде iстейтiн және оларды жөндеумен толық жұмыс күнi айналысатын жұмысшылар, басшылар мен мамандар </w:t>
      </w:r>
      <w:r>
        <w:br/>
      </w:r>
      <w:r>
        <w:rPr>
          <w:rFonts w:ascii="Times New Roman"/>
          <w:b w:val="false"/>
          <w:i w:val="false"/>
          <w:color w:val="000000"/>
          <w:sz w:val="28"/>
        </w:rPr>
        <w:t xml:space="preserve">
      Ракеталарды, әскери жабдықтармен және олардың құрғақ отынмен, оқ дәрiмен, жарылғыш заттармен және пиротехникалық құралдармен жабдықталған элементтерiн кәдеге жаратумен және жоюмен айналысатын жұмысшылар, басшылар мен мамандар </w:t>
      </w:r>
      <w:r>
        <w:br/>
      </w:r>
      <w:r>
        <w:rPr>
          <w:rFonts w:ascii="Times New Roman"/>
          <w:b w:val="false"/>
          <w:i w:val="false"/>
          <w:color w:val="000000"/>
          <w:sz w:val="28"/>
        </w:rPr>
        <w:t xml:space="preserve">
      Метол, селективтiк ерiтiндi, натрий динитрокрезоляторы және аммоний өндiрiсi </w:t>
      </w:r>
      <w:r>
        <w:br/>
      </w:r>
      <w:r>
        <w:rPr>
          <w:rFonts w:ascii="Times New Roman"/>
          <w:b w:val="false"/>
          <w:i w:val="false"/>
          <w:color w:val="000000"/>
          <w:sz w:val="28"/>
        </w:rPr>
        <w:t xml:space="preserve">
      Аталған өндiрiстердiң технологиялық процесстерiнде iстейтін және оларды жөндеумен толық жұмыс күнi айналысатын жұмысшылар, басшылар мен мамандар </w:t>
      </w:r>
    </w:p>
    <w:bookmarkStart w:name="z14" w:id="12"/>
    <w:p>
      <w:pPr>
        <w:spacing w:after="0"/>
        <w:ind w:left="0"/>
        <w:jc w:val="left"/>
      </w:pPr>
      <w:r>
        <w:rPr>
          <w:rFonts w:ascii="Times New Roman"/>
          <w:b/>
          <w:i w:val="false"/>
          <w:color w:val="000000"/>
        </w:rPr>
        <w:t xml:space="preserve"> 
  10. Мұнай, газ, газ конденсаты, көмiр және сланецтi қайта </w:t>
      </w:r>
      <w:r>
        <w:br/>
      </w:r>
      <w:r>
        <w:rPr>
          <w:rFonts w:ascii="Times New Roman"/>
          <w:b/>
          <w:i w:val="false"/>
          <w:color w:val="000000"/>
        </w:rPr>
        <w:t xml:space="preserve">
өңдеу </w:t>
      </w:r>
    </w:p>
    <w:bookmarkEnd w:id="12"/>
    <w:p>
      <w:pPr>
        <w:spacing w:after="0"/>
        <w:ind w:left="0"/>
        <w:jc w:val="both"/>
      </w:pPr>
      <w:r>
        <w:rPr>
          <w:rFonts w:ascii="Times New Roman"/>
          <w:b w:val="false"/>
          <w:i w:val="false"/>
          <w:color w:val="000000"/>
          <w:sz w:val="28"/>
        </w:rPr>
        <w:t xml:space="preserve">      1. Төменде көрсетiлген өндiрiспен айналысатын жұмысшылар: </w:t>
      </w:r>
      <w:r>
        <w:br/>
      </w:r>
      <w:r>
        <w:rPr>
          <w:rFonts w:ascii="Times New Roman"/>
          <w:b w:val="false"/>
          <w:i w:val="false"/>
          <w:color w:val="000000"/>
          <w:sz w:val="28"/>
        </w:rPr>
        <w:t xml:space="preserve">
      күкiрттi, мұнайды айдау, крекерлеу және олардан мұнай өнiмдерiн жасау; </w:t>
      </w:r>
      <w:r>
        <w:br/>
      </w:r>
      <w:r>
        <w:rPr>
          <w:rFonts w:ascii="Times New Roman"/>
          <w:b w:val="false"/>
          <w:i w:val="false"/>
          <w:color w:val="000000"/>
          <w:sz w:val="28"/>
        </w:rPr>
        <w:t xml:space="preserve">
      каталитикалық риформингi; </w:t>
      </w:r>
      <w:r>
        <w:br/>
      </w:r>
      <w:r>
        <w:rPr>
          <w:rFonts w:ascii="Times New Roman"/>
          <w:b w:val="false"/>
          <w:i w:val="false"/>
          <w:color w:val="000000"/>
          <w:sz w:val="28"/>
        </w:rPr>
        <w:t xml:space="preserve">
      сланец және көмiр шайырын айдау; күкiрттi мұнай өнiмдерi пиролизi; хош иiстi көмiр су тегiлердi ретификациялау; күкiрт сутегi және көмiртегi қышқылды газдарды компримирлеу және фракционерлеу; бензинді, күкiрт қышқылды алкилирлеу, этилдеу; мұнай өнiмдерi мен жасанды сұйық отынды қышқылды, селективтi сумен тазарту және депарафиндеу;  </w:t>
      </w:r>
      <w:r>
        <w:br/>
      </w:r>
      <w:r>
        <w:rPr>
          <w:rFonts w:ascii="Times New Roman"/>
          <w:b w:val="false"/>
          <w:i w:val="false"/>
          <w:color w:val="000000"/>
          <w:sz w:val="28"/>
        </w:rPr>
        <w:t xml:space="preserve">
      суды, парафиндi, церезиндi, меркаптандарды, катализаторларды, мұнай өнiмдерiнiң тұнбалары; коксты, мұнай шикiзатының синтетикалық өнiмдерiн дефеноляциялау қатты отын өнiмдерiнiң жартылай кокстендiру газдарды күкiрт қосындыларынан, көмiртегi қышқылынан тазарту; қатты отын мен күкіртті мұнай өнiмдерiн гидрирлеу; көмiр сутегілерi синтезi; гидрирлеу синтез, жартылай кокстендiру, кокстендiру және қатты отынды газдандыру өнiмдерiн қайта өңдеу; сiлтiлi қалдықтарды майсыздандыру және қышқылсыздандыру; күкiрт сутегiлi мұнайды және газ конденсатын электрлi тұзсыздандыру және тұрақтандыру, гидротазалау, элементарлы (газ) күкiрт алу: </w:t>
      </w:r>
      <w:r>
        <w:br/>
      </w:r>
      <w:r>
        <w:rPr>
          <w:rFonts w:ascii="Times New Roman"/>
          <w:b w:val="false"/>
          <w:i w:val="false"/>
          <w:color w:val="000000"/>
          <w:sz w:val="28"/>
        </w:rPr>
        <w:t xml:space="preserve">
      Барлық аппаратшылар </w:t>
      </w:r>
      <w:r>
        <w:br/>
      </w:r>
      <w:r>
        <w:rPr>
          <w:rFonts w:ascii="Times New Roman"/>
          <w:b w:val="false"/>
          <w:i w:val="false"/>
          <w:color w:val="000000"/>
          <w:sz w:val="28"/>
        </w:rPr>
        <w:t xml:space="preserve">
      Барильетшiлер </w:t>
      </w:r>
      <w:r>
        <w:br/>
      </w:r>
      <w:r>
        <w:rPr>
          <w:rFonts w:ascii="Times New Roman"/>
          <w:b w:val="false"/>
          <w:i w:val="false"/>
          <w:color w:val="000000"/>
          <w:sz w:val="28"/>
        </w:rPr>
        <w:t xml:space="preserve">
      Ұнтақтаушылар </w:t>
      </w:r>
      <w:r>
        <w:br/>
      </w:r>
      <w:r>
        <w:rPr>
          <w:rFonts w:ascii="Times New Roman"/>
          <w:b w:val="false"/>
          <w:i w:val="false"/>
          <w:color w:val="000000"/>
          <w:sz w:val="28"/>
        </w:rPr>
        <w:t xml:space="preserve">
      Кокс тазартушылар </w:t>
      </w:r>
      <w:r>
        <w:br/>
      </w:r>
      <w:r>
        <w:rPr>
          <w:rFonts w:ascii="Times New Roman"/>
          <w:b w:val="false"/>
          <w:i w:val="false"/>
          <w:color w:val="000000"/>
          <w:sz w:val="28"/>
        </w:rPr>
        <w:t xml:space="preserve">
      Коксты қолмен түсiрушiлер </w:t>
      </w:r>
      <w:r>
        <w:br/>
      </w:r>
      <w:r>
        <w:rPr>
          <w:rFonts w:ascii="Times New Roman"/>
          <w:b w:val="false"/>
          <w:i w:val="false"/>
          <w:color w:val="000000"/>
          <w:sz w:val="28"/>
        </w:rPr>
        <w:t xml:space="preserve">
      Элементарлы (газ) күкiртiн босатумен және тиеумен айналысатын бульдозер машинистерi </w:t>
      </w:r>
      <w:r>
        <w:br/>
      </w:r>
      <w:r>
        <w:rPr>
          <w:rFonts w:ascii="Times New Roman"/>
          <w:b w:val="false"/>
          <w:i w:val="false"/>
          <w:color w:val="000000"/>
          <w:sz w:val="28"/>
        </w:rPr>
        <w:t xml:space="preserve">
      Этилденген бензинмен жұмыс iстейтiн, отынды моторлы сынаумен айналысатын машинистер </w:t>
      </w:r>
      <w:r>
        <w:br/>
      </w:r>
      <w:r>
        <w:rPr>
          <w:rFonts w:ascii="Times New Roman"/>
          <w:b w:val="false"/>
          <w:i w:val="false"/>
          <w:color w:val="000000"/>
          <w:sz w:val="28"/>
        </w:rPr>
        <w:t xml:space="preserve">
      Технологиялық насос машинистерi </w:t>
      </w:r>
      <w:r>
        <w:br/>
      </w:r>
      <w:r>
        <w:rPr>
          <w:rFonts w:ascii="Times New Roman"/>
          <w:b w:val="false"/>
          <w:i w:val="false"/>
          <w:color w:val="000000"/>
          <w:sz w:val="28"/>
        </w:rPr>
        <w:t xml:space="preserve">
      Ыстық жұмыс учаскелерiнде және сұйық күкiрт айдаумен айналысатын технологиялық насос машинистерi </w:t>
      </w:r>
      <w:r>
        <w:br/>
      </w:r>
      <w:r>
        <w:rPr>
          <w:rFonts w:ascii="Times New Roman"/>
          <w:b w:val="false"/>
          <w:i w:val="false"/>
          <w:color w:val="000000"/>
          <w:sz w:val="28"/>
        </w:rPr>
        <w:t xml:space="preserve">
      Элементарлы (газ) күкiрттi тиеумен айналысатын экскаватор машинистерi </w:t>
      </w:r>
      <w:r>
        <w:br/>
      </w:r>
      <w:r>
        <w:rPr>
          <w:rFonts w:ascii="Times New Roman"/>
          <w:b w:val="false"/>
          <w:i w:val="false"/>
          <w:color w:val="000000"/>
          <w:sz w:val="28"/>
        </w:rPr>
        <w:t xml:space="preserve">
      Технология жабдықтарының (операторы Этил ерiтiндiсiн түсiрумен және ағызумен айналысатын жұмысшылар </w:t>
      </w:r>
      <w:r>
        <w:br/>
      </w:r>
      <w:r>
        <w:rPr>
          <w:rFonts w:ascii="Times New Roman"/>
          <w:b w:val="false"/>
          <w:i w:val="false"/>
          <w:color w:val="000000"/>
          <w:sz w:val="28"/>
        </w:rPr>
        <w:t xml:space="preserve">
      Рампылаушылар </w:t>
      </w:r>
      <w:r>
        <w:br/>
      </w:r>
      <w:r>
        <w:rPr>
          <w:rFonts w:ascii="Times New Roman"/>
          <w:b w:val="false"/>
          <w:i w:val="false"/>
          <w:color w:val="000000"/>
          <w:sz w:val="28"/>
        </w:rPr>
        <w:t xml:space="preserve">
      Тазалаушылар </w:t>
      </w:r>
      <w:r>
        <w:br/>
      </w:r>
      <w:r>
        <w:rPr>
          <w:rFonts w:ascii="Times New Roman"/>
          <w:b w:val="false"/>
          <w:i w:val="false"/>
          <w:color w:val="000000"/>
          <w:sz w:val="28"/>
        </w:rPr>
        <w:t xml:space="preserve">
      N 1 тiзiмде көрсетілген өндiрiстердегi технологиялық жабдықтарды жөндеумен айналысатын слесарлар </w:t>
      </w:r>
      <w:r>
        <w:br/>
      </w:r>
      <w:r>
        <w:rPr>
          <w:rFonts w:ascii="Times New Roman"/>
          <w:b w:val="false"/>
          <w:i w:val="false"/>
          <w:color w:val="000000"/>
          <w:sz w:val="28"/>
        </w:rPr>
        <w:t xml:space="preserve">
      N 1 тiзiмде көрсетiлген өндiрiстерде жұмыс iстейтiн слесарь-жөндеушiлер </w:t>
      </w:r>
      <w:r>
        <w:br/>
      </w:r>
      <w:r>
        <w:rPr>
          <w:rFonts w:ascii="Times New Roman"/>
          <w:b w:val="false"/>
          <w:i w:val="false"/>
          <w:color w:val="000000"/>
          <w:sz w:val="28"/>
        </w:rPr>
        <w:t xml:space="preserve">
      N 1 тiзiмде көрсетілген өндiрiстердегi электр жабдықтарын жөндеумен және қызмет көрсетумен айналысатын электр жөндеушілер </w:t>
      </w:r>
      <w:r>
        <w:br/>
      </w:r>
      <w:r>
        <w:rPr>
          <w:rFonts w:ascii="Times New Roman"/>
          <w:b w:val="false"/>
          <w:i w:val="false"/>
          <w:color w:val="000000"/>
          <w:sz w:val="28"/>
        </w:rPr>
        <w:t xml:space="preserve">
      2. Техникалық көмiртегi өндiрiсiмен толық жұмыс күнi айналысатын жұмысшылар, басшылар мен мамандар </w:t>
      </w:r>
    </w:p>
    <w:bookmarkStart w:name="z15" w:id="13"/>
    <w:p>
      <w:pPr>
        <w:spacing w:after="0"/>
        <w:ind w:left="0"/>
        <w:jc w:val="left"/>
      </w:pPr>
      <w:r>
        <w:rPr>
          <w:rFonts w:ascii="Times New Roman"/>
          <w:b/>
          <w:i w:val="false"/>
          <w:color w:val="000000"/>
        </w:rPr>
        <w:t xml:space="preserve"> 
  11. Металл өңдеу </w:t>
      </w:r>
    </w:p>
    <w:bookmarkEnd w:id="13"/>
    <w:p>
      <w:pPr>
        <w:spacing w:after="0"/>
        <w:ind w:left="0"/>
        <w:jc w:val="both"/>
      </w:pPr>
      <w:r>
        <w:rPr>
          <w:rFonts w:ascii="Times New Roman"/>
          <w:b w:val="false"/>
          <w:i w:val="false"/>
          <w:color w:val="000000"/>
          <w:sz w:val="28"/>
        </w:rPr>
        <w:t xml:space="preserve">      1. Балқыту өндiрiсi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Ваграншылар </w:t>
      </w:r>
      <w:r>
        <w:br/>
      </w:r>
      <w:r>
        <w:rPr>
          <w:rFonts w:ascii="Times New Roman"/>
          <w:b w:val="false"/>
          <w:i w:val="false"/>
          <w:color w:val="000000"/>
          <w:sz w:val="28"/>
        </w:rPr>
        <w:t xml:space="preserve">
      Құймаларды түсiрушiлер </w:t>
      </w:r>
      <w:r>
        <w:br/>
      </w:r>
      <w:r>
        <w:rPr>
          <w:rFonts w:ascii="Times New Roman"/>
          <w:b w:val="false"/>
          <w:i w:val="false"/>
          <w:color w:val="000000"/>
          <w:sz w:val="28"/>
        </w:rPr>
        <w:t xml:space="preserve">
      Газ шаруашылығындағы газшылар </w:t>
      </w:r>
      <w:r>
        <w:br/>
      </w:r>
      <w:r>
        <w:rPr>
          <w:rFonts w:ascii="Times New Roman"/>
          <w:b w:val="false"/>
          <w:i w:val="false"/>
          <w:color w:val="000000"/>
          <w:sz w:val="28"/>
        </w:rPr>
        <w:t xml:space="preserve">
      Ыстық күйiнде прибылдар мен летниктер кесу жұмыстарын атқаратын газбен кесушiлер </w:t>
      </w:r>
      <w:r>
        <w:br/>
      </w:r>
      <w:r>
        <w:rPr>
          <w:rFonts w:ascii="Times New Roman"/>
          <w:b w:val="false"/>
          <w:i w:val="false"/>
          <w:color w:val="000000"/>
          <w:sz w:val="28"/>
        </w:rPr>
        <w:t xml:space="preserve">
      Шахта пештерiнiң көрiкшiлерi </w:t>
      </w:r>
      <w:r>
        <w:br/>
      </w:r>
      <w:r>
        <w:rPr>
          <w:rFonts w:ascii="Times New Roman"/>
          <w:b w:val="false"/>
          <w:i w:val="false"/>
          <w:color w:val="000000"/>
          <w:sz w:val="28"/>
        </w:rPr>
        <w:t xml:space="preserve">
      Вагранкаға және пештерге шихта құлатушылар </w:t>
      </w:r>
      <w:r>
        <w:br/>
      </w:r>
      <w:r>
        <w:rPr>
          <w:rFonts w:ascii="Times New Roman"/>
          <w:b w:val="false"/>
          <w:i w:val="false"/>
          <w:color w:val="000000"/>
          <w:sz w:val="28"/>
        </w:rPr>
        <w:t xml:space="preserve">
      Металл құюшылар </w:t>
      </w:r>
      <w:r>
        <w:br/>
      </w:r>
      <w:r>
        <w:rPr>
          <w:rFonts w:ascii="Times New Roman"/>
          <w:b w:val="false"/>
          <w:i w:val="false"/>
          <w:color w:val="000000"/>
          <w:sz w:val="28"/>
        </w:rPr>
        <w:t xml:space="preserve">
      Ожаушылар </w:t>
      </w:r>
      <w:r>
        <w:br/>
      </w:r>
      <w:r>
        <w:rPr>
          <w:rFonts w:ascii="Times New Roman"/>
          <w:b w:val="false"/>
          <w:i w:val="false"/>
          <w:color w:val="000000"/>
          <w:sz w:val="28"/>
        </w:rPr>
        <w:t xml:space="preserve">
      Балқыту пештерiнiң жанындағы технологиялық пештердiң от жағушылары </w:t>
      </w:r>
      <w:r>
        <w:br/>
      </w:r>
      <w:r>
        <w:rPr>
          <w:rFonts w:ascii="Times New Roman"/>
          <w:b w:val="false"/>
          <w:i w:val="false"/>
          <w:color w:val="000000"/>
          <w:sz w:val="28"/>
        </w:rPr>
        <w:t xml:space="preserve">
      Ортадан тепкiш машиналармен вакуумды, ортадан тепкiш-вакуумды және ортадан тепкiш құю тәсiлiмен құюшылар </w:t>
      </w:r>
      <w:r>
        <w:br/>
      </w:r>
      <w:r>
        <w:rPr>
          <w:rFonts w:ascii="Times New Roman"/>
          <w:b w:val="false"/>
          <w:i w:val="false"/>
          <w:color w:val="000000"/>
          <w:sz w:val="28"/>
        </w:rPr>
        <w:t xml:space="preserve">
      Металл және құйма құюшылар </w:t>
      </w:r>
      <w:r>
        <w:br/>
      </w:r>
      <w:r>
        <w:rPr>
          <w:rFonts w:ascii="Times New Roman"/>
          <w:b w:val="false"/>
          <w:i w:val="false"/>
          <w:color w:val="000000"/>
          <w:sz w:val="28"/>
        </w:rPr>
        <w:t xml:space="preserve">
      Қысым арқылы құю машиналарының құюшылары </w:t>
      </w:r>
      <w:r>
        <w:br/>
      </w:r>
      <w:r>
        <w:rPr>
          <w:rFonts w:ascii="Times New Roman"/>
          <w:b w:val="false"/>
          <w:i w:val="false"/>
          <w:color w:val="000000"/>
          <w:sz w:val="28"/>
        </w:rPr>
        <w:t xml:space="preserve">
      Құлату машиналарының машинистерi </w:t>
      </w:r>
      <w:r>
        <w:br/>
      </w:r>
      <w:r>
        <w:rPr>
          <w:rFonts w:ascii="Times New Roman"/>
          <w:b w:val="false"/>
          <w:i w:val="false"/>
          <w:color w:val="000000"/>
          <w:sz w:val="28"/>
        </w:rPr>
        <w:t xml:space="preserve">
      Миксершiлер </w:t>
      </w:r>
      <w:r>
        <w:br/>
      </w:r>
      <w:r>
        <w:rPr>
          <w:rFonts w:ascii="Times New Roman"/>
          <w:b w:val="false"/>
          <w:i w:val="false"/>
          <w:color w:val="000000"/>
          <w:sz w:val="28"/>
        </w:rPr>
        <w:t xml:space="preserve">
      Қайрақшылар </w:t>
      </w:r>
      <w:r>
        <w:br/>
      </w:r>
      <w:r>
        <w:rPr>
          <w:rFonts w:ascii="Times New Roman"/>
          <w:b w:val="false"/>
          <w:i w:val="false"/>
          <w:color w:val="000000"/>
          <w:sz w:val="28"/>
        </w:rPr>
        <w:t xml:space="preserve">
      Стопор терушiлер </w:t>
      </w:r>
      <w:r>
        <w:br/>
      </w:r>
      <w:r>
        <w:rPr>
          <w:rFonts w:ascii="Times New Roman"/>
          <w:b w:val="false"/>
          <w:i w:val="false"/>
          <w:color w:val="000000"/>
          <w:sz w:val="28"/>
        </w:rPr>
        <w:t xml:space="preserve">
      Металл қалдықтарын күйдiрушiлер </w:t>
      </w:r>
      <w:r>
        <w:br/>
      </w:r>
      <w:r>
        <w:rPr>
          <w:rFonts w:ascii="Times New Roman"/>
          <w:b w:val="false"/>
          <w:i w:val="false"/>
          <w:color w:val="000000"/>
          <w:sz w:val="28"/>
        </w:rPr>
        <w:t xml:space="preserve">
      Металдың үстiңгi қабатындағы ақауларды өңдеушiлер </w:t>
      </w:r>
      <w:r>
        <w:br/>
      </w:r>
      <w:r>
        <w:rPr>
          <w:rFonts w:ascii="Times New Roman"/>
          <w:b w:val="false"/>
          <w:i w:val="false"/>
          <w:color w:val="000000"/>
          <w:sz w:val="28"/>
        </w:rPr>
        <w:t xml:space="preserve">
      Құймаларды зiмпарамен және қолмен (балғамен, сынамен, пневмоқұралмен) өңдейтiн кесушiлер </w:t>
      </w:r>
      <w:r>
        <w:br/>
      </w:r>
      <w:r>
        <w:rPr>
          <w:rFonts w:ascii="Times New Roman"/>
          <w:b w:val="false"/>
          <w:i w:val="false"/>
          <w:color w:val="000000"/>
          <w:sz w:val="28"/>
        </w:rPr>
        <w:t xml:space="preserve">
      Ожаулар мен пештердi ыстық күйiнде жөндеумен айналысатын отқа төтеп берушiлер </w:t>
      </w:r>
      <w:r>
        <w:br/>
      </w:r>
      <w:r>
        <w:rPr>
          <w:rFonts w:ascii="Times New Roman"/>
          <w:b w:val="false"/>
          <w:i w:val="false"/>
          <w:color w:val="000000"/>
          <w:sz w:val="28"/>
        </w:rPr>
        <w:t xml:space="preserve">
      Зiмпараны қолданып жұмыс iстеумен айналысатын фасонды құймаларды қырлаушы </w:t>
      </w:r>
      <w:r>
        <w:br/>
      </w:r>
      <w:r>
        <w:rPr>
          <w:rFonts w:ascii="Times New Roman"/>
          <w:b w:val="false"/>
          <w:i w:val="false"/>
          <w:color w:val="000000"/>
          <w:sz w:val="28"/>
        </w:rPr>
        <w:t xml:space="preserve">
      Формаларды металл күкiрт ұнтағымен бүркушi </w:t>
      </w:r>
      <w:r>
        <w:br/>
      </w:r>
      <w:r>
        <w:rPr>
          <w:rFonts w:ascii="Times New Roman"/>
          <w:b w:val="false"/>
          <w:i w:val="false"/>
          <w:color w:val="000000"/>
          <w:sz w:val="28"/>
        </w:rPr>
        <w:t xml:space="preserve">
      Фурмдармен жұмыс iстейтiн балқытушылар </w:t>
      </w:r>
      <w:r>
        <w:br/>
      </w:r>
      <w:r>
        <w:rPr>
          <w:rFonts w:ascii="Times New Roman"/>
          <w:b w:val="false"/>
          <w:i w:val="false"/>
          <w:color w:val="000000"/>
          <w:sz w:val="28"/>
        </w:rPr>
        <w:t xml:space="preserve">
      Металдар мен балқыма балқытушылар </w:t>
      </w:r>
      <w:r>
        <w:br/>
      </w:r>
      <w:r>
        <w:rPr>
          <w:rFonts w:ascii="Times New Roman"/>
          <w:b w:val="false"/>
          <w:i w:val="false"/>
          <w:color w:val="000000"/>
          <w:sz w:val="28"/>
        </w:rPr>
        <w:t xml:space="preserve">
      Болат құю арналарын әзiрлеушiлер </w:t>
      </w:r>
      <w:r>
        <w:br/>
      </w:r>
      <w:r>
        <w:rPr>
          <w:rFonts w:ascii="Times New Roman"/>
          <w:b w:val="false"/>
          <w:i w:val="false"/>
          <w:color w:val="000000"/>
          <w:sz w:val="28"/>
        </w:rPr>
        <w:t xml:space="preserve">
      Нысандарға фторлы тұнбалар бүркумен айналысатын жұмысшылар </w:t>
      </w:r>
      <w:r>
        <w:br/>
      </w:r>
      <w:r>
        <w:rPr>
          <w:rFonts w:ascii="Times New Roman"/>
          <w:b w:val="false"/>
          <w:i w:val="false"/>
          <w:color w:val="000000"/>
          <w:sz w:val="28"/>
        </w:rPr>
        <w:t xml:space="preserve">
      Болат құюшылар </w:t>
      </w:r>
      <w:r>
        <w:br/>
      </w:r>
      <w:r>
        <w:rPr>
          <w:rFonts w:ascii="Times New Roman"/>
          <w:b w:val="false"/>
          <w:i w:val="false"/>
          <w:color w:val="000000"/>
          <w:sz w:val="28"/>
        </w:rPr>
        <w:t xml:space="preserve">
      Фторлы тұнбалар құрастырушылар </w:t>
      </w:r>
      <w:r>
        <w:br/>
      </w:r>
      <w:r>
        <w:rPr>
          <w:rFonts w:ascii="Times New Roman"/>
          <w:b w:val="false"/>
          <w:i w:val="false"/>
          <w:color w:val="000000"/>
          <w:sz w:val="28"/>
        </w:rPr>
        <w:t xml:space="preserve">
      Вакуумдық пештердiң болат құюшылары мен олардың көмекшiлерiнен басқа барлық болат құюшылар мен олардың көмекшiлерi </w:t>
      </w:r>
      <w:r>
        <w:br/>
      </w:r>
      <w:r>
        <w:rPr>
          <w:rFonts w:ascii="Times New Roman"/>
          <w:b w:val="false"/>
          <w:i w:val="false"/>
          <w:color w:val="000000"/>
          <w:sz w:val="28"/>
        </w:rPr>
        <w:t xml:space="preserve">
      Қыздырылатын жабдықтардың өзектерiн дайындаумен айналысатын машинамен формалау өзекшiлерi </w:t>
      </w:r>
      <w:r>
        <w:br/>
      </w:r>
      <w:r>
        <w:rPr>
          <w:rFonts w:ascii="Times New Roman"/>
          <w:b w:val="false"/>
          <w:i w:val="false"/>
          <w:color w:val="000000"/>
          <w:sz w:val="28"/>
        </w:rPr>
        <w:t xml:space="preserve">
      Ыстық металды қолмен тиеумен және түсiрумен айналысатын термистер </w:t>
      </w:r>
      <w:r>
        <w:br/>
      </w:r>
      <w:r>
        <w:rPr>
          <w:rFonts w:ascii="Times New Roman"/>
          <w:b w:val="false"/>
          <w:i w:val="false"/>
          <w:color w:val="000000"/>
          <w:sz w:val="28"/>
        </w:rPr>
        <w:t xml:space="preserve">
      Ыстық жұмыс учаскелерiнде балқыту өндiрiсiмен айналысатын тасымалдаушылар </w:t>
      </w:r>
      <w:r>
        <w:br/>
      </w:r>
      <w:r>
        <w:rPr>
          <w:rFonts w:ascii="Times New Roman"/>
          <w:b w:val="false"/>
          <w:i w:val="false"/>
          <w:color w:val="000000"/>
          <w:sz w:val="28"/>
        </w:rPr>
        <w:t xml:space="preserve">
      Бункерлердегi (тоннельдердегi) пайдаланылған топырақ пен ыстық күлдi жинаумен айналысатын құю цехтарындағы жинаушылар </w:t>
      </w:r>
      <w:r>
        <w:br/>
      </w:r>
      <w:r>
        <w:rPr>
          <w:rFonts w:ascii="Times New Roman"/>
          <w:b w:val="false"/>
          <w:i w:val="false"/>
          <w:color w:val="000000"/>
          <w:sz w:val="28"/>
        </w:rPr>
        <w:t xml:space="preserve">
      Балқытуға қатысатын қолмен формалаушылар </w:t>
      </w:r>
      <w:r>
        <w:br/>
      </w:r>
      <w:r>
        <w:rPr>
          <w:rFonts w:ascii="Times New Roman"/>
          <w:b w:val="false"/>
          <w:i w:val="false"/>
          <w:color w:val="000000"/>
          <w:sz w:val="28"/>
        </w:rPr>
        <w:t xml:space="preserve">
      Балқытылған металды хлорлау процесiн жүргiзумен айналысатын хлораторшылар </w:t>
      </w:r>
      <w:r>
        <w:br/>
      </w:r>
      <w:r>
        <w:rPr>
          <w:rFonts w:ascii="Times New Roman"/>
          <w:b w:val="false"/>
          <w:i w:val="false"/>
          <w:color w:val="000000"/>
          <w:sz w:val="28"/>
        </w:rPr>
        <w:t xml:space="preserve">
      Камералардың iшiнде құймаларды қолмен және противогазбен өңдеумен айналысатын, металды, құйманы, бұйымдар мен бөлшектердi тазалаушылар </w:t>
      </w:r>
      <w:r>
        <w:br/>
      </w:r>
      <w:r>
        <w:rPr>
          <w:rFonts w:ascii="Times New Roman"/>
          <w:b w:val="false"/>
          <w:i w:val="false"/>
          <w:color w:val="000000"/>
          <w:sz w:val="28"/>
        </w:rPr>
        <w:t xml:space="preserve">
      Балқыту пештерiне қызмет көрсетушi күлшiлер </w:t>
      </w:r>
      <w:r>
        <w:br/>
      </w:r>
      <w:r>
        <w:rPr>
          <w:rFonts w:ascii="Times New Roman"/>
          <w:b w:val="false"/>
          <w:i w:val="false"/>
          <w:color w:val="000000"/>
          <w:sz w:val="28"/>
        </w:rPr>
        <w:t xml:space="preserve">
      Құймалардағы ақауды ыстық күйiнде түзетумен айналысатын электрогазбен дәнекерлеушiлер </w:t>
      </w:r>
      <w:r>
        <w:br/>
      </w:r>
      <w:r>
        <w:rPr>
          <w:rFonts w:ascii="Times New Roman"/>
          <w:b w:val="false"/>
          <w:i w:val="false"/>
          <w:color w:val="000000"/>
          <w:sz w:val="28"/>
        </w:rPr>
        <w:t xml:space="preserve">
      б) Басшылар мен мамандар </w:t>
      </w:r>
      <w:r>
        <w:br/>
      </w:r>
      <w:r>
        <w:rPr>
          <w:rFonts w:ascii="Times New Roman"/>
          <w:b w:val="false"/>
          <w:i w:val="false"/>
          <w:color w:val="000000"/>
          <w:sz w:val="28"/>
        </w:rPr>
        <w:t xml:space="preserve">
      Құю өндiрiсiндегі балқыту, құю (ағызу), кокильдi құю, құймалар мен кесiндi бөлшектердi термо өңдеу, аралықтары мен учаскелерiнiң мастерлерi мен аға мастерлерi </w:t>
      </w:r>
      <w:r>
        <w:br/>
      </w:r>
      <w:r>
        <w:rPr>
          <w:rFonts w:ascii="Times New Roman"/>
          <w:b w:val="false"/>
          <w:i w:val="false"/>
          <w:color w:val="000000"/>
          <w:sz w:val="28"/>
        </w:rPr>
        <w:t xml:space="preserve">
      2. Ұста-престеу өндiрiсi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Ыстық жұмыстардағы бандажшылар </w:t>
      </w:r>
      <w:r>
        <w:br/>
      </w:r>
      <w:r>
        <w:rPr>
          <w:rFonts w:ascii="Times New Roman"/>
          <w:b w:val="false"/>
          <w:i w:val="false"/>
          <w:color w:val="000000"/>
          <w:sz w:val="28"/>
        </w:rPr>
        <w:t xml:space="preserve">
      Ыстық жұмыс учаскелерiндегi кеме июшiлер </w:t>
      </w:r>
      <w:r>
        <w:br/>
      </w:r>
      <w:r>
        <w:rPr>
          <w:rFonts w:ascii="Times New Roman"/>
          <w:b w:val="false"/>
          <w:i w:val="false"/>
          <w:color w:val="000000"/>
          <w:sz w:val="28"/>
        </w:rPr>
        <w:t xml:space="preserve">
      Қыздыру пештерiнде ыстық металды көмкерумен айналысатын көмкерушi-салушылар </w:t>
      </w:r>
      <w:r>
        <w:br/>
      </w:r>
      <w:r>
        <w:rPr>
          <w:rFonts w:ascii="Times New Roman"/>
          <w:b w:val="false"/>
          <w:i w:val="false"/>
          <w:color w:val="000000"/>
          <w:sz w:val="28"/>
        </w:rPr>
        <w:t xml:space="preserve">
      Балға және пресс ұсталары </w:t>
      </w:r>
      <w:r>
        <w:br/>
      </w:r>
      <w:r>
        <w:rPr>
          <w:rFonts w:ascii="Times New Roman"/>
          <w:b w:val="false"/>
          <w:i w:val="false"/>
          <w:color w:val="000000"/>
          <w:sz w:val="28"/>
        </w:rPr>
        <w:t xml:space="preserve">
      Қолмен соғатын ұсталар </w:t>
      </w:r>
      <w:r>
        <w:br/>
      </w:r>
      <w:r>
        <w:rPr>
          <w:rFonts w:ascii="Times New Roman"/>
          <w:b w:val="false"/>
          <w:i w:val="false"/>
          <w:color w:val="000000"/>
          <w:sz w:val="28"/>
        </w:rPr>
        <w:t xml:space="preserve">
      Ұста-штампылаушылар </w:t>
      </w:r>
      <w:r>
        <w:br/>
      </w:r>
      <w:r>
        <w:rPr>
          <w:rFonts w:ascii="Times New Roman"/>
          <w:b w:val="false"/>
          <w:i w:val="false"/>
          <w:color w:val="000000"/>
          <w:sz w:val="28"/>
        </w:rPr>
        <w:t xml:space="preserve">
      Ротация машиналарындағы штамптаушы ұсталар </w:t>
      </w:r>
      <w:r>
        <w:br/>
      </w:r>
      <w:r>
        <w:rPr>
          <w:rFonts w:ascii="Times New Roman"/>
          <w:b w:val="false"/>
          <w:i w:val="false"/>
          <w:color w:val="000000"/>
          <w:sz w:val="28"/>
        </w:rPr>
        <w:t xml:space="preserve">
      Балғалардың, престердiң және манипуляторлардың машинистерi </w:t>
      </w:r>
      <w:r>
        <w:br/>
      </w:r>
      <w:r>
        <w:rPr>
          <w:rFonts w:ascii="Times New Roman"/>
          <w:b w:val="false"/>
          <w:i w:val="false"/>
          <w:color w:val="000000"/>
          <w:sz w:val="28"/>
        </w:rPr>
        <w:t xml:space="preserve">
      Металл қыздырушылар (пiсiрушiлер) </w:t>
      </w:r>
      <w:r>
        <w:br/>
      </w:r>
      <w:r>
        <w:rPr>
          <w:rFonts w:ascii="Times New Roman"/>
          <w:b w:val="false"/>
          <w:i w:val="false"/>
          <w:color w:val="000000"/>
          <w:sz w:val="28"/>
        </w:rPr>
        <w:t xml:space="preserve">
      Термикалық пештердегi жабдықтар мен агрегаттарды термоөңдеумен айналысатын реттеушiлер </w:t>
      </w:r>
      <w:r>
        <w:br/>
      </w:r>
      <w:r>
        <w:rPr>
          <w:rFonts w:ascii="Times New Roman"/>
          <w:b w:val="false"/>
          <w:i w:val="false"/>
          <w:color w:val="000000"/>
          <w:sz w:val="28"/>
        </w:rPr>
        <w:t xml:space="preserve">
      Ыстық жұмыс учаскелерiндегi металдың үстiңгi қабатының ақауларын өңдеушiлер </w:t>
      </w:r>
      <w:r>
        <w:br/>
      </w:r>
      <w:r>
        <w:rPr>
          <w:rFonts w:ascii="Times New Roman"/>
          <w:b w:val="false"/>
          <w:i w:val="false"/>
          <w:color w:val="000000"/>
          <w:sz w:val="28"/>
        </w:rPr>
        <w:t xml:space="preserve">
      Металды орнықтырушылар </w:t>
      </w:r>
      <w:r>
        <w:br/>
      </w:r>
      <w:r>
        <w:rPr>
          <w:rFonts w:ascii="Times New Roman"/>
          <w:b w:val="false"/>
          <w:i w:val="false"/>
          <w:color w:val="000000"/>
          <w:sz w:val="28"/>
        </w:rPr>
        <w:t xml:space="preserve">
      Ыстықтай штампылайтын пресшiлер </w:t>
      </w:r>
      <w:r>
        <w:br/>
      </w:r>
      <w:r>
        <w:rPr>
          <w:rFonts w:ascii="Times New Roman"/>
          <w:b w:val="false"/>
          <w:i w:val="false"/>
          <w:color w:val="000000"/>
          <w:sz w:val="28"/>
        </w:rPr>
        <w:t xml:space="preserve">
      Ыстық жұмыстармен айналысатын жаймашылар </w:t>
      </w:r>
      <w:r>
        <w:br/>
      </w:r>
      <w:r>
        <w:rPr>
          <w:rFonts w:ascii="Times New Roman"/>
          <w:b w:val="false"/>
          <w:i w:val="false"/>
          <w:color w:val="000000"/>
          <w:sz w:val="28"/>
        </w:rPr>
        <w:t xml:space="preserve">
      Ыстық металл өңдеумен айналысатын рессоршылар </w:t>
      </w:r>
      <w:r>
        <w:br/>
      </w:r>
      <w:r>
        <w:rPr>
          <w:rFonts w:ascii="Times New Roman"/>
          <w:b w:val="false"/>
          <w:i w:val="false"/>
          <w:color w:val="000000"/>
          <w:sz w:val="28"/>
        </w:rPr>
        <w:t xml:space="preserve">
      Ыстық металл қағумен айналысатын стропшылар </w:t>
      </w:r>
      <w:r>
        <w:br/>
      </w:r>
      <w:r>
        <w:rPr>
          <w:rFonts w:ascii="Times New Roman"/>
          <w:b w:val="false"/>
          <w:i w:val="false"/>
          <w:color w:val="000000"/>
          <w:sz w:val="28"/>
        </w:rPr>
        <w:t xml:space="preserve">
      Ыстық металды апарумен (әперумен, әкетумен) айналысатын тасымалдаушылар </w:t>
      </w:r>
      <w:r>
        <w:br/>
      </w:r>
      <w:r>
        <w:rPr>
          <w:rFonts w:ascii="Times New Roman"/>
          <w:b w:val="false"/>
          <w:i w:val="false"/>
          <w:color w:val="000000"/>
          <w:sz w:val="28"/>
        </w:rPr>
        <w:t xml:space="preserve">
      б) Басшылар мен мамандар </w:t>
      </w:r>
      <w:r>
        <w:br/>
      </w:r>
      <w:r>
        <w:rPr>
          <w:rFonts w:ascii="Times New Roman"/>
          <w:b w:val="false"/>
          <w:i w:val="false"/>
          <w:color w:val="000000"/>
          <w:sz w:val="28"/>
        </w:rPr>
        <w:t xml:space="preserve">
      Ұста-пресс өндiрiсiнiң балға (ұста), пресс және термикалық бөлiмшелерiнiң, аралықтары мен учаскелерiнiң, сондай-ақ рессор өндiрiсiнiң ыстық учаскелерiнiң мастерлерi, аға мастерлерi </w:t>
      </w:r>
      <w:r>
        <w:br/>
      </w:r>
      <w:r>
        <w:rPr>
          <w:rFonts w:ascii="Times New Roman"/>
          <w:b w:val="false"/>
          <w:i w:val="false"/>
          <w:color w:val="000000"/>
          <w:sz w:val="28"/>
        </w:rPr>
        <w:t xml:space="preserve">
      3. Термоөңдеу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Ыстық металды пеш жанында қолмен тиеумен және түсiрумен айналысатын қыздырушылар </w:t>
      </w:r>
      <w:r>
        <w:br/>
      </w:r>
      <w:r>
        <w:rPr>
          <w:rFonts w:ascii="Times New Roman"/>
          <w:b w:val="false"/>
          <w:i w:val="false"/>
          <w:color w:val="000000"/>
          <w:sz w:val="28"/>
        </w:rPr>
        <w:t xml:space="preserve">
      Металл қыздырушылар (металл пiсiрушiлер) </w:t>
      </w:r>
      <w:r>
        <w:br/>
      </w:r>
      <w:r>
        <w:rPr>
          <w:rFonts w:ascii="Times New Roman"/>
          <w:b w:val="false"/>
          <w:i w:val="false"/>
          <w:color w:val="000000"/>
          <w:sz w:val="28"/>
        </w:rPr>
        <w:t xml:space="preserve">
      Циан ыдыстары менциан қалдықтарын бейтараптандырумен айналысатын цианды ерiтiндiлердi бейтараптандырушылар </w:t>
      </w:r>
      <w:r>
        <w:br/>
      </w:r>
      <w:r>
        <w:rPr>
          <w:rFonts w:ascii="Times New Roman"/>
          <w:b w:val="false"/>
          <w:i w:val="false"/>
          <w:color w:val="000000"/>
          <w:sz w:val="28"/>
        </w:rPr>
        <w:t xml:space="preserve">
      Үнемi ыстық пеш жанындағы жұмыстармен айналысатын термистер </w:t>
      </w:r>
      <w:r>
        <w:br/>
      </w:r>
      <w:r>
        <w:rPr>
          <w:rFonts w:ascii="Times New Roman"/>
          <w:b w:val="false"/>
          <w:i w:val="false"/>
          <w:color w:val="000000"/>
          <w:sz w:val="28"/>
        </w:rPr>
        <w:t xml:space="preserve">
      Цианды, қорғасынды және балқытылған тұздар ванналарында жұмыс iстейтiн термистер </w:t>
      </w:r>
      <w:r>
        <w:br/>
      </w:r>
      <w:r>
        <w:rPr>
          <w:rFonts w:ascii="Times New Roman"/>
          <w:b w:val="false"/>
          <w:i w:val="false"/>
          <w:color w:val="000000"/>
          <w:sz w:val="28"/>
        </w:rPr>
        <w:t xml:space="preserve">
      Ванналарды циандар мен қорғасыннан тазалаушылар </w:t>
      </w:r>
      <w:r>
        <w:br/>
      </w:r>
      <w:r>
        <w:rPr>
          <w:rFonts w:ascii="Times New Roman"/>
          <w:b w:val="false"/>
          <w:i w:val="false"/>
          <w:color w:val="000000"/>
          <w:sz w:val="28"/>
        </w:rPr>
        <w:t xml:space="preserve">
      б) Басшылар мен мамандар </w:t>
      </w:r>
      <w:r>
        <w:br/>
      </w:r>
      <w:r>
        <w:rPr>
          <w:rFonts w:ascii="Times New Roman"/>
          <w:b w:val="false"/>
          <w:i w:val="false"/>
          <w:color w:val="000000"/>
          <w:sz w:val="28"/>
        </w:rPr>
        <w:t xml:space="preserve">
      Қыздыру пештерiнiң, шыңдау, күйдiру, цементтеу, өңдеу және термоөңдеу учаскелерiнiң мастерлерi, аға мастерлерi </w:t>
      </w:r>
      <w:r>
        <w:br/>
      </w:r>
      <w:r>
        <w:rPr>
          <w:rFonts w:ascii="Times New Roman"/>
          <w:b w:val="false"/>
          <w:i w:val="false"/>
          <w:color w:val="000000"/>
          <w:sz w:val="28"/>
        </w:rPr>
        <w:t xml:space="preserve">
      4. Абразивтiк өндiрiс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Абразивтiк материалдарды балқыту учаскелерiндегi кран машинистерi (краншылар) </w:t>
      </w:r>
      <w:r>
        <w:br/>
      </w:r>
      <w:r>
        <w:rPr>
          <w:rFonts w:ascii="Times New Roman"/>
          <w:b w:val="false"/>
          <w:i w:val="false"/>
          <w:color w:val="000000"/>
          <w:sz w:val="28"/>
        </w:rPr>
        <w:t xml:space="preserve">
      Абразивтiк материалдарды балқытушылар </w:t>
      </w:r>
      <w:r>
        <w:br/>
      </w:r>
      <w:r>
        <w:rPr>
          <w:rFonts w:ascii="Times New Roman"/>
          <w:b w:val="false"/>
          <w:i w:val="false"/>
          <w:color w:val="000000"/>
          <w:sz w:val="28"/>
        </w:rPr>
        <w:t xml:space="preserve">
      Кремний карбидын балқытушылар </w:t>
      </w:r>
      <w:r>
        <w:br/>
      </w:r>
      <w:r>
        <w:rPr>
          <w:rFonts w:ascii="Times New Roman"/>
          <w:b w:val="false"/>
          <w:i w:val="false"/>
          <w:color w:val="000000"/>
          <w:sz w:val="28"/>
        </w:rPr>
        <w:t xml:space="preserve">
      Пеш электродшылары </w:t>
      </w:r>
      <w:r>
        <w:br/>
      </w:r>
      <w:r>
        <w:rPr>
          <w:rFonts w:ascii="Times New Roman"/>
          <w:b w:val="false"/>
          <w:i w:val="false"/>
          <w:color w:val="000000"/>
          <w:sz w:val="28"/>
        </w:rPr>
        <w:t xml:space="preserve">
      б) Басшылар мен мамандар </w:t>
      </w:r>
      <w:r>
        <w:br/>
      </w:r>
      <w:r>
        <w:rPr>
          <w:rFonts w:ascii="Times New Roman"/>
          <w:b w:val="false"/>
          <w:i w:val="false"/>
          <w:color w:val="000000"/>
          <w:sz w:val="28"/>
        </w:rPr>
        <w:t xml:space="preserve">
      Абразивтi материалдарды балқыту учаскелерiндегi мастерлер </w:t>
      </w:r>
      <w:r>
        <w:br/>
      </w:r>
      <w:r>
        <w:rPr>
          <w:rFonts w:ascii="Times New Roman"/>
          <w:b w:val="false"/>
          <w:i w:val="false"/>
          <w:color w:val="000000"/>
          <w:sz w:val="28"/>
        </w:rPr>
        <w:t xml:space="preserve">
      5. Металл өңдеу жөнiндегi басқа кәсiптер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Қазандық және кеме корпустары өндiрiсiндегi ыстық металды майыстырумен айналысатын вальцовшылар </w:t>
      </w:r>
      <w:r>
        <w:br/>
      </w:r>
      <w:r>
        <w:rPr>
          <w:rFonts w:ascii="Times New Roman"/>
          <w:b w:val="false"/>
          <w:i w:val="false"/>
          <w:color w:val="000000"/>
          <w:sz w:val="28"/>
        </w:rPr>
        <w:t xml:space="preserve">
      Металды ыстық күйiнде плазмалы-доғалы кесумен айналысатын газбен кесушiлер </w:t>
      </w:r>
      <w:r>
        <w:br/>
      </w:r>
      <w:r>
        <w:rPr>
          <w:rFonts w:ascii="Times New Roman"/>
          <w:b w:val="false"/>
          <w:i w:val="false"/>
          <w:color w:val="000000"/>
          <w:sz w:val="28"/>
        </w:rPr>
        <w:t xml:space="preserve">
      Сүңгуiр қайықтарының құрылысы және жөндеу кезiнде iшкi бөлiмдерiнде жұмыспен айналысатын кеме гуммершiлерi </w:t>
      </w:r>
      <w:r>
        <w:br/>
      </w:r>
      <w:r>
        <w:rPr>
          <w:rFonts w:ascii="Times New Roman"/>
          <w:b w:val="false"/>
          <w:i w:val="false"/>
          <w:color w:val="000000"/>
          <w:sz w:val="28"/>
        </w:rPr>
        <w:t xml:space="preserve">
      Ұдайы 1-2 сыныпты зиянды заттармен жұмыс iстейтiн кеме гуммершiлерi </w:t>
      </w:r>
      <w:r>
        <w:br/>
      </w:r>
      <w:r>
        <w:rPr>
          <w:rFonts w:ascii="Times New Roman"/>
          <w:b w:val="false"/>
          <w:i w:val="false"/>
          <w:color w:val="000000"/>
          <w:sz w:val="28"/>
        </w:rPr>
        <w:t xml:space="preserve">
      Қорғасын-қалайы құймаларын құюшылар </w:t>
      </w:r>
      <w:r>
        <w:br/>
      </w:r>
      <w:r>
        <w:rPr>
          <w:rFonts w:ascii="Times New Roman"/>
          <w:b w:val="false"/>
          <w:i w:val="false"/>
          <w:color w:val="000000"/>
          <w:sz w:val="28"/>
        </w:rPr>
        <w:t xml:space="preserve">
      Жабық камераларда, кеме бөлмелерiнде, резервуарларда жұмыс iстейтiн сырлаушылар </w:t>
      </w:r>
      <w:r>
        <w:br/>
      </w:r>
      <w:r>
        <w:rPr>
          <w:rFonts w:ascii="Times New Roman"/>
          <w:b w:val="false"/>
          <w:i w:val="false"/>
          <w:color w:val="000000"/>
          <w:sz w:val="28"/>
        </w:rPr>
        <w:t xml:space="preserve">
      Ыстық жұмыс учаскелерiндегi кран машинистерi (краншылар) </w:t>
      </w:r>
      <w:r>
        <w:br/>
      </w:r>
      <w:r>
        <w:rPr>
          <w:rFonts w:ascii="Times New Roman"/>
          <w:b w:val="false"/>
          <w:i w:val="false"/>
          <w:color w:val="000000"/>
          <w:sz w:val="28"/>
        </w:rPr>
        <w:t xml:space="preserve">
      Жабық камералар мен резервуарларда жұмыс iстейтiн металлизаторлар </w:t>
      </w:r>
      <w:r>
        <w:br/>
      </w:r>
      <w:r>
        <w:rPr>
          <w:rFonts w:ascii="Times New Roman"/>
          <w:b w:val="false"/>
          <w:i w:val="false"/>
          <w:color w:val="000000"/>
          <w:sz w:val="28"/>
        </w:rPr>
        <w:t xml:space="preserve">
      Аппараттардың iшкi және сыртқы жұмыстарын металды қыздырып және ауа-доғалы жонуды қолданып атқаратын кесушiлер </w:t>
      </w:r>
      <w:r>
        <w:br/>
      </w:r>
      <w:r>
        <w:rPr>
          <w:rFonts w:ascii="Times New Roman"/>
          <w:b w:val="false"/>
          <w:i w:val="false"/>
          <w:color w:val="000000"/>
          <w:sz w:val="28"/>
        </w:rPr>
        <w:t xml:space="preserve">
      Ыстық тәсiлмен мырыштаушылар </w:t>
      </w:r>
      <w:r>
        <w:br/>
      </w:r>
      <w:r>
        <w:rPr>
          <w:rFonts w:ascii="Times New Roman"/>
          <w:b w:val="false"/>
          <w:i w:val="false"/>
          <w:color w:val="000000"/>
          <w:sz w:val="28"/>
        </w:rPr>
        <w:t xml:space="preserve">
      Құрамында қорғасыны бар баббит және басқа балқымаларды балқытумен айналысатын металл және құйма балқытушылар </w:t>
      </w:r>
      <w:r>
        <w:br/>
      </w:r>
      <w:r>
        <w:rPr>
          <w:rFonts w:ascii="Times New Roman"/>
          <w:b w:val="false"/>
          <w:i w:val="false"/>
          <w:color w:val="000000"/>
          <w:sz w:val="28"/>
        </w:rPr>
        <w:t xml:space="preserve">
      Титан балқымаларынан есу қалақтарын кесумен айналысатын кеме кесушілерi </w:t>
      </w:r>
      <w:r>
        <w:br/>
      </w:r>
      <w:r>
        <w:rPr>
          <w:rFonts w:ascii="Times New Roman"/>
          <w:b w:val="false"/>
          <w:i w:val="false"/>
          <w:color w:val="000000"/>
          <w:sz w:val="28"/>
        </w:rPr>
        <w:t xml:space="preserve">
      Ыстық жұмыс учаскелерiндегi стропшылар </w:t>
      </w:r>
      <w:r>
        <w:br/>
      </w:r>
      <w:r>
        <w:rPr>
          <w:rFonts w:ascii="Times New Roman"/>
          <w:b w:val="false"/>
          <w:i w:val="false"/>
          <w:color w:val="000000"/>
          <w:sz w:val="28"/>
        </w:rPr>
        <w:t xml:space="preserve">
      Бұйымдарды қыздырып дәнекерлеу жұмыстарын атқаратын қолмен дәнекерлейтiн электр дәнекерлеушiлер </w:t>
      </w:r>
      <w:r>
        <w:br/>
      </w:r>
      <w:r>
        <w:rPr>
          <w:rFonts w:ascii="Times New Roman"/>
          <w:b w:val="false"/>
          <w:i w:val="false"/>
          <w:color w:val="000000"/>
          <w:sz w:val="28"/>
        </w:rPr>
        <w:t xml:space="preserve">
      Қол виброелектерi арқылы бүрку тәсiлімен ыстық шойын аппараттарға және iрi көлемдi (сыйымдылығы 0,4 куб.м. және одан көп) бұйымдарға эмаль жағумен айналысатын эмальдаушылар </w:t>
      </w:r>
    </w:p>
    <w:bookmarkStart w:name="z16" w:id="14"/>
    <w:p>
      <w:pPr>
        <w:spacing w:after="0"/>
        <w:ind w:left="0"/>
        <w:jc w:val="left"/>
      </w:pPr>
      <w:r>
        <w:rPr>
          <w:rFonts w:ascii="Times New Roman"/>
          <w:b/>
          <w:i w:val="false"/>
          <w:color w:val="000000"/>
        </w:rPr>
        <w:t xml:space="preserve"> 
  12. Электротехника өндiрiсi және электротехника жабдықтарын </w:t>
      </w:r>
      <w:r>
        <w:br/>
      </w:r>
      <w:r>
        <w:rPr>
          <w:rFonts w:ascii="Times New Roman"/>
          <w:b/>
          <w:i w:val="false"/>
          <w:color w:val="000000"/>
        </w:rPr>
        <w:t xml:space="preserve">
жөндеу </w:t>
      </w:r>
    </w:p>
    <w:bookmarkEnd w:id="14"/>
    <w:p>
      <w:pPr>
        <w:spacing w:after="0"/>
        <w:ind w:left="0"/>
        <w:jc w:val="both"/>
      </w:pPr>
      <w:r>
        <w:rPr>
          <w:rFonts w:ascii="Times New Roman"/>
          <w:b w:val="false"/>
          <w:i w:val="false"/>
          <w:color w:val="000000"/>
          <w:sz w:val="28"/>
        </w:rPr>
        <w:t xml:space="preserve">      а) Жұмысшылар </w:t>
      </w:r>
      <w:r>
        <w:br/>
      </w:r>
      <w:r>
        <w:rPr>
          <w:rFonts w:ascii="Times New Roman"/>
          <w:b w:val="false"/>
          <w:i w:val="false"/>
          <w:color w:val="000000"/>
          <w:sz w:val="28"/>
        </w:rPr>
        <w:t xml:space="preserve">
      Қорғасын аккумуляторлары өндiрiсiндегi аккумулятор пластиналарының автоклавшы-кептiрушiлерi </w:t>
      </w:r>
      <w:r>
        <w:br/>
      </w:r>
      <w:r>
        <w:rPr>
          <w:rFonts w:ascii="Times New Roman"/>
          <w:b w:val="false"/>
          <w:i w:val="false"/>
          <w:color w:val="000000"/>
          <w:sz w:val="28"/>
        </w:rPr>
        <w:t xml:space="preserve">
      Электризоляция сырларын, шайырлар мен мастика пiсiрушiлер </w:t>
      </w:r>
      <w:r>
        <w:br/>
      </w:r>
      <w:r>
        <w:rPr>
          <w:rFonts w:ascii="Times New Roman"/>
          <w:b w:val="false"/>
          <w:i w:val="false"/>
          <w:color w:val="000000"/>
          <w:sz w:val="28"/>
        </w:rPr>
        <w:t xml:space="preserve">
      Шайыр құюшылар </w:t>
      </w:r>
      <w:r>
        <w:br/>
      </w:r>
      <w:r>
        <w:rPr>
          <w:rFonts w:ascii="Times New Roman"/>
          <w:b w:val="false"/>
          <w:i w:val="false"/>
          <w:color w:val="000000"/>
          <w:sz w:val="28"/>
        </w:rPr>
        <w:t xml:space="preserve">
      Қорғасын аккумуляторлары, гальваникалық элементтер мен батарейлер және электркөмiр өнiмдер өндiрiсiндегi диiрмен машинистерi  </w:t>
      </w:r>
      <w:r>
        <w:br/>
      </w:r>
      <w:r>
        <w:rPr>
          <w:rFonts w:ascii="Times New Roman"/>
          <w:b w:val="false"/>
          <w:i w:val="false"/>
          <w:color w:val="000000"/>
          <w:sz w:val="28"/>
        </w:rPr>
        <w:t xml:space="preserve">
      Қорғасын аккумуляторлар, гальваникалық элементтер мен батарейлер өндiрiсiндегi құрғақ массаны араластырушылар  </w:t>
      </w:r>
      <w:r>
        <w:br/>
      </w:r>
      <w:r>
        <w:rPr>
          <w:rFonts w:ascii="Times New Roman"/>
          <w:b w:val="false"/>
          <w:i w:val="false"/>
          <w:color w:val="000000"/>
          <w:sz w:val="28"/>
        </w:rPr>
        <w:t xml:space="preserve">
      Электркөмiр өндiрiсiндегi көмiр массаларын араластырушылар  </w:t>
      </w:r>
      <w:r>
        <w:br/>
      </w:r>
      <w:r>
        <w:rPr>
          <w:rFonts w:ascii="Times New Roman"/>
          <w:b w:val="false"/>
          <w:i w:val="false"/>
          <w:color w:val="000000"/>
          <w:sz w:val="28"/>
        </w:rPr>
        <w:t xml:space="preserve">
      Аккумулятор (қорғасын ) пластиналарын майлаушылар  </w:t>
      </w:r>
      <w:r>
        <w:br/>
      </w:r>
      <w:r>
        <w:rPr>
          <w:rFonts w:ascii="Times New Roman"/>
          <w:b w:val="false"/>
          <w:i w:val="false"/>
          <w:color w:val="000000"/>
          <w:sz w:val="28"/>
        </w:rPr>
        <w:t xml:space="preserve">
      Фторопластпен ыстық күйiнде жұмыс iстейтiн кабельдер мен сымдарды пластикаттармен және резинамен престеушiлер  </w:t>
      </w:r>
      <w:r>
        <w:br/>
      </w:r>
      <w:r>
        <w:rPr>
          <w:rFonts w:ascii="Times New Roman"/>
          <w:b w:val="false"/>
          <w:i w:val="false"/>
          <w:color w:val="000000"/>
          <w:sz w:val="28"/>
        </w:rPr>
        <w:t xml:space="preserve">
      Қорғасынмен жұмыс iстейтiн кабельдердi қорғасынмен немесе алюминиймен престеушiлер  </w:t>
      </w:r>
      <w:r>
        <w:br/>
      </w:r>
      <w:r>
        <w:rPr>
          <w:rFonts w:ascii="Times New Roman"/>
          <w:b w:val="false"/>
          <w:i w:val="false"/>
          <w:color w:val="000000"/>
          <w:sz w:val="28"/>
        </w:rPr>
        <w:t xml:space="preserve">
      Фторопластпен ыстық күйiнде жұмыс iстейтiн пластмасса бұйымдарды престеушiлер  </w:t>
      </w:r>
      <w:r>
        <w:br/>
      </w:r>
      <w:r>
        <w:rPr>
          <w:rFonts w:ascii="Times New Roman"/>
          <w:b w:val="false"/>
          <w:i w:val="false"/>
          <w:color w:val="000000"/>
          <w:sz w:val="28"/>
        </w:rPr>
        <w:t xml:space="preserve">
      Фторопластпен ыстық күйiнде жұмыс iстейтiн пластмасса бұйымдарды престеушiлер  </w:t>
      </w:r>
      <w:r>
        <w:br/>
      </w:r>
      <w:r>
        <w:rPr>
          <w:rFonts w:ascii="Times New Roman"/>
          <w:b w:val="false"/>
          <w:i w:val="false"/>
          <w:color w:val="000000"/>
          <w:sz w:val="28"/>
        </w:rPr>
        <w:t xml:space="preserve">
      Қышқылды аккумуляторлар, гальваникалық элементтер мен батарейлер өндiрiсiндегi, сондай-ақ 1-2 сыныпты қауiптi заттармен немесе канцерогендi активтi массалар әзiрлеушiлер  </w:t>
      </w:r>
      <w:r>
        <w:br/>
      </w:r>
      <w:r>
        <w:rPr>
          <w:rFonts w:ascii="Times New Roman"/>
          <w:b w:val="false"/>
          <w:i w:val="false"/>
          <w:color w:val="000000"/>
          <w:sz w:val="28"/>
        </w:rPr>
        <w:t xml:space="preserve">
      Электротехникалық бұйымдарды 1-2 сыныпты қауiптi заттармен немесе канцерогендермен майлаумен айналысатын сiңiрушiлер  </w:t>
      </w:r>
      <w:r>
        <w:br/>
      </w:r>
      <w:r>
        <w:rPr>
          <w:rFonts w:ascii="Times New Roman"/>
          <w:b w:val="false"/>
          <w:i w:val="false"/>
          <w:color w:val="000000"/>
          <w:sz w:val="28"/>
        </w:rPr>
        <w:t xml:space="preserve">
      Қорғасын аккумуляторлары мен басқа да химиялық ток көздерiн 1-2 сыныпты қауiптi заттармен немесе канцерогендердi қолданып формалаумен және құрастырумен айналысатын жұмысшылар  </w:t>
      </w:r>
      <w:r>
        <w:br/>
      </w:r>
      <w:r>
        <w:rPr>
          <w:rFonts w:ascii="Times New Roman"/>
          <w:b w:val="false"/>
          <w:i w:val="false"/>
          <w:color w:val="000000"/>
          <w:sz w:val="28"/>
        </w:rPr>
        <w:t xml:space="preserve">
      Көмiр массаларын ұсақтаушы-дозалаушылар  </w:t>
      </w:r>
      <w:r>
        <w:br/>
      </w:r>
      <w:r>
        <w:rPr>
          <w:rFonts w:ascii="Times New Roman"/>
          <w:b w:val="false"/>
          <w:i w:val="false"/>
          <w:color w:val="000000"/>
          <w:sz w:val="28"/>
        </w:rPr>
        <w:t xml:space="preserve">
      Фторпластпен ыстық күйiнде жұмыс iстейтiн пластмасса пiсiрушiлер  </w:t>
      </w:r>
      <w:r>
        <w:br/>
      </w:r>
      <w:r>
        <w:rPr>
          <w:rFonts w:ascii="Times New Roman"/>
          <w:b w:val="false"/>
          <w:i w:val="false"/>
          <w:color w:val="000000"/>
          <w:sz w:val="28"/>
        </w:rPr>
        <w:t xml:space="preserve">
      1-2 сыныпты қауiптi заттармен немесе канцерогендермен жұмыс iстейтiн ламелсiз аккумуляторлар мен элементтер электродшылары  </w:t>
      </w:r>
      <w:r>
        <w:br/>
      </w:r>
      <w:r>
        <w:rPr>
          <w:rFonts w:ascii="Times New Roman"/>
          <w:b w:val="false"/>
          <w:i w:val="false"/>
          <w:color w:val="000000"/>
          <w:sz w:val="28"/>
        </w:rPr>
        <w:t xml:space="preserve">
      1-2 сыныпты қауiптi заттармен немесе канцерогендермен жұмыс iстейтiн ламелдi аккумуляторлар мен элементтер электродшылары </w:t>
      </w:r>
      <w:r>
        <w:br/>
      </w:r>
      <w:r>
        <w:rPr>
          <w:rFonts w:ascii="Times New Roman"/>
          <w:b w:val="false"/>
          <w:i w:val="false"/>
          <w:color w:val="000000"/>
          <w:sz w:val="28"/>
        </w:rPr>
        <w:t xml:space="preserve">
      б) Басшылар мен мамандар </w:t>
      </w:r>
      <w:r>
        <w:br/>
      </w:r>
      <w:r>
        <w:rPr>
          <w:rFonts w:ascii="Times New Roman"/>
          <w:b w:val="false"/>
          <w:i w:val="false"/>
          <w:color w:val="000000"/>
          <w:sz w:val="28"/>
        </w:rPr>
        <w:t xml:space="preserve">
      Кабельдердi қорғасындау және қорғасын аккумуляторлар өндiрiсiндегi мастерлер, аға мастерлер </w:t>
      </w:r>
    </w:p>
    <w:bookmarkStart w:name="z17" w:id="15"/>
    <w:p>
      <w:pPr>
        <w:spacing w:after="0"/>
        <w:ind w:left="0"/>
        <w:jc w:val="left"/>
      </w:pPr>
      <w:r>
        <w:rPr>
          <w:rFonts w:ascii="Times New Roman"/>
          <w:b/>
          <w:i w:val="false"/>
          <w:color w:val="000000"/>
        </w:rPr>
        <w:t xml:space="preserve"> 
  13. Электронды техника және радиоаппаратура бұйымдары </w:t>
      </w:r>
      <w:r>
        <w:br/>
      </w:r>
      <w:r>
        <w:rPr>
          <w:rFonts w:ascii="Times New Roman"/>
          <w:b/>
          <w:i w:val="false"/>
          <w:color w:val="000000"/>
        </w:rPr>
        <w:t xml:space="preserve">
өндiрiсi </w:t>
      </w:r>
    </w:p>
    <w:bookmarkEnd w:id="15"/>
    <w:p>
      <w:pPr>
        <w:spacing w:after="0"/>
        <w:ind w:left="0"/>
        <w:jc w:val="both"/>
      </w:pPr>
      <w:r>
        <w:rPr>
          <w:rFonts w:ascii="Times New Roman"/>
          <w:b w:val="false"/>
          <w:i w:val="false"/>
          <w:color w:val="000000"/>
          <w:sz w:val="28"/>
        </w:rPr>
        <w:t xml:space="preserve">      а) Прибор мен бұйымдарды әзiрлеу кезiнде сынап қолданылатын жұмыс учаскелерiндегi жұмысшылар </w:t>
      </w:r>
      <w:r>
        <w:br/>
      </w:r>
      <w:r>
        <w:rPr>
          <w:rFonts w:ascii="Times New Roman"/>
          <w:b w:val="false"/>
          <w:i w:val="false"/>
          <w:color w:val="000000"/>
          <w:sz w:val="28"/>
        </w:rPr>
        <w:t xml:space="preserve">
      б) Приборлар мен бұйымдарды әзiрлеу кезiнде сынап қолданылатын жұмыс учаскелерiндегi басшылар мен мамандар </w:t>
      </w:r>
      <w:r>
        <w:br/>
      </w:r>
      <w:r>
        <w:rPr>
          <w:rFonts w:ascii="Times New Roman"/>
          <w:b w:val="false"/>
          <w:i w:val="false"/>
          <w:color w:val="000000"/>
          <w:sz w:val="28"/>
        </w:rPr>
        <w:t xml:space="preserve">
      Лаборанттар </w:t>
      </w:r>
      <w:r>
        <w:br/>
      </w:r>
      <w:r>
        <w:rPr>
          <w:rFonts w:ascii="Times New Roman"/>
          <w:b w:val="false"/>
          <w:i w:val="false"/>
          <w:color w:val="000000"/>
          <w:sz w:val="28"/>
        </w:rPr>
        <w:t xml:space="preserve">
      Мастерлер, аға мастерлер </w:t>
      </w:r>
      <w:r>
        <w:br/>
      </w:r>
      <w:r>
        <w:rPr>
          <w:rFonts w:ascii="Times New Roman"/>
          <w:b w:val="false"/>
          <w:i w:val="false"/>
          <w:color w:val="000000"/>
          <w:sz w:val="28"/>
        </w:rPr>
        <w:t xml:space="preserve">
      Механиктер </w:t>
      </w:r>
      <w:r>
        <w:br/>
      </w:r>
      <w:r>
        <w:rPr>
          <w:rFonts w:ascii="Times New Roman"/>
          <w:b w:val="false"/>
          <w:i w:val="false"/>
          <w:color w:val="000000"/>
          <w:sz w:val="28"/>
        </w:rPr>
        <w:t xml:space="preserve">
      Учаске бастықтары </w:t>
      </w:r>
      <w:r>
        <w:br/>
      </w:r>
      <w:r>
        <w:rPr>
          <w:rFonts w:ascii="Times New Roman"/>
          <w:b w:val="false"/>
          <w:i w:val="false"/>
          <w:color w:val="000000"/>
          <w:sz w:val="28"/>
        </w:rPr>
        <w:t xml:space="preserve">
      Технологтар </w:t>
      </w:r>
      <w:r>
        <w:br/>
      </w:r>
      <w:r>
        <w:rPr>
          <w:rFonts w:ascii="Times New Roman"/>
          <w:b w:val="false"/>
          <w:i w:val="false"/>
          <w:color w:val="000000"/>
          <w:sz w:val="28"/>
        </w:rPr>
        <w:t xml:space="preserve">
      в) Қорғасын қышқылы қолданылатын жұмыстармен айналысатын жұмысшылар </w:t>
      </w:r>
      <w:r>
        <w:br/>
      </w:r>
      <w:r>
        <w:rPr>
          <w:rFonts w:ascii="Times New Roman"/>
          <w:b w:val="false"/>
          <w:i w:val="false"/>
          <w:color w:val="000000"/>
          <w:sz w:val="28"/>
        </w:rPr>
        <w:t xml:space="preserve">
      г) Қорғасын қышқылы қолданылатын жұмыстармен айналысатын басшылар мен мамандар: </w:t>
      </w:r>
      <w:r>
        <w:br/>
      </w:r>
      <w:r>
        <w:rPr>
          <w:rFonts w:ascii="Times New Roman"/>
          <w:b w:val="false"/>
          <w:i w:val="false"/>
          <w:color w:val="000000"/>
          <w:sz w:val="28"/>
        </w:rPr>
        <w:t xml:space="preserve">
      Лаборанттар </w:t>
      </w:r>
      <w:r>
        <w:br/>
      </w:r>
      <w:r>
        <w:rPr>
          <w:rFonts w:ascii="Times New Roman"/>
          <w:b w:val="false"/>
          <w:i w:val="false"/>
          <w:color w:val="000000"/>
          <w:sz w:val="28"/>
        </w:rPr>
        <w:t xml:space="preserve">
      Мастерлер, аға мастерлер </w:t>
      </w:r>
      <w:r>
        <w:br/>
      </w:r>
      <w:r>
        <w:rPr>
          <w:rFonts w:ascii="Times New Roman"/>
          <w:b w:val="false"/>
          <w:i w:val="false"/>
          <w:color w:val="000000"/>
          <w:sz w:val="28"/>
        </w:rPr>
        <w:t xml:space="preserve">
      Механиктер </w:t>
      </w:r>
      <w:r>
        <w:br/>
      </w:r>
      <w:r>
        <w:rPr>
          <w:rFonts w:ascii="Times New Roman"/>
          <w:b w:val="false"/>
          <w:i w:val="false"/>
          <w:color w:val="000000"/>
          <w:sz w:val="28"/>
        </w:rPr>
        <w:t xml:space="preserve">
      Учаске бастықтары </w:t>
      </w:r>
      <w:r>
        <w:br/>
      </w:r>
      <w:r>
        <w:rPr>
          <w:rFonts w:ascii="Times New Roman"/>
          <w:b w:val="false"/>
          <w:i w:val="false"/>
          <w:color w:val="000000"/>
          <w:sz w:val="28"/>
        </w:rPr>
        <w:t xml:space="preserve">
      Технологтар </w:t>
      </w:r>
    </w:p>
    <w:bookmarkStart w:name="z18" w:id="16"/>
    <w:p>
      <w:pPr>
        <w:spacing w:after="0"/>
        <w:ind w:left="0"/>
        <w:jc w:val="left"/>
      </w:pPr>
      <w:r>
        <w:rPr>
          <w:rFonts w:ascii="Times New Roman"/>
          <w:b/>
          <w:i w:val="false"/>
          <w:color w:val="000000"/>
        </w:rPr>
        <w:t xml:space="preserve"> 
  14. Құрылыс материалдары өндiрiсi </w:t>
      </w:r>
    </w:p>
    <w:bookmarkEnd w:id="16"/>
    <w:p>
      <w:pPr>
        <w:spacing w:after="0"/>
        <w:ind w:left="0"/>
        <w:jc w:val="both"/>
      </w:pPr>
      <w:r>
        <w:rPr>
          <w:rFonts w:ascii="Times New Roman"/>
          <w:b w:val="false"/>
          <w:i w:val="false"/>
          <w:color w:val="000000"/>
          <w:sz w:val="28"/>
        </w:rPr>
        <w:t xml:space="preserve">      1. Цемент өндiрiсi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Аспираторшылар </w:t>
      </w:r>
      <w:r>
        <w:br/>
      </w:r>
      <w:r>
        <w:rPr>
          <w:rFonts w:ascii="Times New Roman"/>
          <w:b w:val="false"/>
          <w:i w:val="false"/>
          <w:color w:val="000000"/>
          <w:sz w:val="28"/>
        </w:rPr>
        <w:t xml:space="preserve">
      Шахта пештерiнiң түсiрушiлерi </w:t>
      </w:r>
      <w:r>
        <w:br/>
      </w:r>
      <w:r>
        <w:rPr>
          <w:rFonts w:ascii="Times New Roman"/>
          <w:b w:val="false"/>
          <w:i w:val="false"/>
          <w:color w:val="000000"/>
          <w:sz w:val="28"/>
        </w:rPr>
        <w:t xml:space="preserve">
      Цемент дозалаумен айналысатын шикiзат дозалаушылары </w:t>
      </w:r>
      <w:r>
        <w:br/>
      </w:r>
      <w:r>
        <w:rPr>
          <w:rFonts w:ascii="Times New Roman"/>
          <w:b w:val="false"/>
          <w:i w:val="false"/>
          <w:color w:val="000000"/>
          <w:sz w:val="28"/>
        </w:rPr>
        <w:t xml:space="preserve">
      Пештердi (шахталық) толтырушылар </w:t>
      </w:r>
      <w:r>
        <w:br/>
      </w:r>
      <w:r>
        <w:rPr>
          <w:rFonts w:ascii="Times New Roman"/>
          <w:b w:val="false"/>
          <w:i w:val="false"/>
          <w:color w:val="000000"/>
          <w:sz w:val="28"/>
        </w:rPr>
        <w:t xml:space="preserve">
      Кальцийнатор машинистерi </w:t>
      </w:r>
      <w:r>
        <w:br/>
      </w:r>
      <w:r>
        <w:rPr>
          <w:rFonts w:ascii="Times New Roman"/>
          <w:b w:val="false"/>
          <w:i w:val="false"/>
          <w:color w:val="000000"/>
          <w:sz w:val="28"/>
        </w:rPr>
        <w:t xml:space="preserve">
      Айналмалы пештердiң машинистерi (күйдiрушiлерi) </w:t>
      </w:r>
      <w:r>
        <w:br/>
      </w:r>
      <w:r>
        <w:rPr>
          <w:rFonts w:ascii="Times New Roman"/>
          <w:b w:val="false"/>
          <w:i w:val="false"/>
          <w:color w:val="000000"/>
          <w:sz w:val="28"/>
        </w:rPr>
        <w:t xml:space="preserve">
      Шахта пештерiнiң машинистерi (күйдiрушiлерi) </w:t>
      </w:r>
      <w:r>
        <w:br/>
      </w:r>
      <w:r>
        <w:rPr>
          <w:rFonts w:ascii="Times New Roman"/>
          <w:b w:val="false"/>
          <w:i w:val="false"/>
          <w:color w:val="000000"/>
          <w:sz w:val="28"/>
        </w:rPr>
        <w:t xml:space="preserve">
      Құрғақ тартудағы шикiзат диiрмендерiнiң машинистерi </w:t>
      </w:r>
      <w:r>
        <w:br/>
      </w:r>
      <w:r>
        <w:rPr>
          <w:rFonts w:ascii="Times New Roman"/>
          <w:b w:val="false"/>
          <w:i w:val="false"/>
          <w:color w:val="000000"/>
          <w:sz w:val="28"/>
        </w:rPr>
        <w:t xml:space="preserve">
      Көмiр диiрмендерiнiң машинистерi </w:t>
      </w:r>
      <w:r>
        <w:br/>
      </w:r>
      <w:r>
        <w:rPr>
          <w:rFonts w:ascii="Times New Roman"/>
          <w:b w:val="false"/>
          <w:i w:val="false"/>
          <w:color w:val="000000"/>
          <w:sz w:val="28"/>
        </w:rPr>
        <w:t xml:space="preserve">
      Цемент диiрмендерiнiң машинистерi </w:t>
      </w:r>
      <w:r>
        <w:br/>
      </w:r>
      <w:r>
        <w:rPr>
          <w:rFonts w:ascii="Times New Roman"/>
          <w:b w:val="false"/>
          <w:i w:val="false"/>
          <w:color w:val="000000"/>
          <w:sz w:val="28"/>
        </w:rPr>
        <w:t xml:space="preserve">
      Цемент себушiлер </w:t>
      </w:r>
      <w:r>
        <w:br/>
      </w:r>
      <w:r>
        <w:rPr>
          <w:rFonts w:ascii="Times New Roman"/>
          <w:b w:val="false"/>
          <w:i w:val="false"/>
          <w:color w:val="000000"/>
          <w:sz w:val="28"/>
        </w:rPr>
        <w:t xml:space="preserve">
      Айналмалы пештердiң машинист (күйдiрушiлер) көмекшiлерi </w:t>
      </w:r>
      <w:r>
        <w:br/>
      </w:r>
      <w:r>
        <w:rPr>
          <w:rFonts w:ascii="Times New Roman"/>
          <w:b w:val="false"/>
          <w:i w:val="false"/>
          <w:color w:val="000000"/>
          <w:sz w:val="28"/>
        </w:rPr>
        <w:t xml:space="preserve">
      Шахта пештерiнiң машинист (күйдiрушiлер) көмекшiлерi </w:t>
      </w:r>
      <w:r>
        <w:br/>
      </w:r>
      <w:r>
        <w:rPr>
          <w:rFonts w:ascii="Times New Roman"/>
          <w:b w:val="false"/>
          <w:i w:val="false"/>
          <w:color w:val="000000"/>
          <w:sz w:val="28"/>
        </w:rPr>
        <w:t xml:space="preserve">
      Құрғақ тартудағы шикiзат диiрмендерi машинистерiнiң көмекшiлерi </w:t>
      </w:r>
      <w:r>
        <w:br/>
      </w:r>
      <w:r>
        <w:rPr>
          <w:rFonts w:ascii="Times New Roman"/>
          <w:b w:val="false"/>
          <w:i w:val="false"/>
          <w:color w:val="000000"/>
          <w:sz w:val="28"/>
        </w:rPr>
        <w:t xml:space="preserve">
      Көмiр диiрмендерi машинистерiнiң көмекшiлерi </w:t>
      </w:r>
      <w:r>
        <w:br/>
      </w:r>
      <w:r>
        <w:rPr>
          <w:rFonts w:ascii="Times New Roman"/>
          <w:b w:val="false"/>
          <w:i w:val="false"/>
          <w:color w:val="000000"/>
          <w:sz w:val="28"/>
        </w:rPr>
        <w:t xml:space="preserve">
      Цемент диiрмендерi машинистерiнiң көмекшiлерi </w:t>
      </w:r>
      <w:r>
        <w:br/>
      </w:r>
      <w:r>
        <w:rPr>
          <w:rFonts w:ascii="Times New Roman"/>
          <w:b w:val="false"/>
          <w:i w:val="false"/>
          <w:color w:val="000000"/>
          <w:sz w:val="28"/>
        </w:rPr>
        <w:t xml:space="preserve">
      Ыстық клинкер тасымалдаушылары </w:t>
      </w:r>
      <w:r>
        <w:br/>
      </w:r>
      <w:r>
        <w:rPr>
          <w:rFonts w:ascii="Times New Roman"/>
          <w:b w:val="false"/>
          <w:i w:val="false"/>
          <w:color w:val="000000"/>
          <w:sz w:val="28"/>
        </w:rPr>
        <w:t xml:space="preserve">
      Цемент орап-түюшiлерi </w:t>
      </w:r>
      <w:r>
        <w:br/>
      </w:r>
      <w:r>
        <w:rPr>
          <w:rFonts w:ascii="Times New Roman"/>
          <w:b w:val="false"/>
          <w:i w:val="false"/>
          <w:color w:val="000000"/>
          <w:sz w:val="28"/>
        </w:rPr>
        <w:t xml:space="preserve">
      Шаң камераларын тазалаушылар </w:t>
      </w:r>
      <w:r>
        <w:br/>
      </w:r>
      <w:r>
        <w:rPr>
          <w:rFonts w:ascii="Times New Roman"/>
          <w:b w:val="false"/>
          <w:i w:val="false"/>
          <w:color w:val="000000"/>
          <w:sz w:val="28"/>
        </w:rPr>
        <w:t xml:space="preserve">
      2. Асбест өндiрiсi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Шпур бұрғылаушылары </w:t>
      </w:r>
      <w:r>
        <w:br/>
      </w:r>
      <w:r>
        <w:rPr>
          <w:rFonts w:ascii="Times New Roman"/>
          <w:b w:val="false"/>
          <w:i w:val="false"/>
          <w:color w:val="000000"/>
          <w:sz w:val="28"/>
        </w:rPr>
        <w:t xml:space="preserve">
      Асбестi, байыту фабрикаларының iлеспелi өнiмдерi мен қалдықтарын қолмен және бос артумен айналысатын тиегiштер жүргiзушiлерi </w:t>
      </w:r>
      <w:r>
        <w:br/>
      </w:r>
      <w:r>
        <w:rPr>
          <w:rFonts w:ascii="Times New Roman"/>
          <w:b w:val="false"/>
          <w:i w:val="false"/>
          <w:color w:val="000000"/>
          <w:sz w:val="28"/>
        </w:rPr>
        <w:t xml:space="preserve">
      Шаң түсiрушiлер </w:t>
      </w:r>
      <w:r>
        <w:br/>
      </w:r>
      <w:r>
        <w:rPr>
          <w:rFonts w:ascii="Times New Roman"/>
          <w:b w:val="false"/>
          <w:i w:val="false"/>
          <w:color w:val="000000"/>
          <w:sz w:val="28"/>
        </w:rPr>
        <w:t xml:space="preserve">
      Дүрсiлдетушiлер </w:t>
      </w:r>
      <w:r>
        <w:br/>
      </w:r>
      <w:r>
        <w:rPr>
          <w:rFonts w:ascii="Times New Roman"/>
          <w:b w:val="false"/>
          <w:i w:val="false"/>
          <w:color w:val="000000"/>
          <w:sz w:val="28"/>
        </w:rPr>
        <w:t xml:space="preserve">
      Асбестпен жұмыс iстейтiн жүкшiлер </w:t>
      </w:r>
      <w:r>
        <w:br/>
      </w:r>
      <w:r>
        <w:rPr>
          <w:rFonts w:ascii="Times New Roman"/>
          <w:b w:val="false"/>
          <w:i w:val="false"/>
          <w:color w:val="000000"/>
          <w:sz w:val="28"/>
        </w:rPr>
        <w:t xml:space="preserve">
      Дайын өнiмдi сынаумен айналысатын асбест-байыту өндiрiсiнiң лаборанттары </w:t>
      </w:r>
      <w:r>
        <w:br/>
      </w:r>
      <w:r>
        <w:rPr>
          <w:rFonts w:ascii="Times New Roman"/>
          <w:b w:val="false"/>
          <w:i w:val="false"/>
          <w:color w:val="000000"/>
          <w:sz w:val="28"/>
        </w:rPr>
        <w:t xml:space="preserve">
      Байыту цехтарының (учаскелерiнiң) бақылау аппараттарындағы физикалық-механикалық сынаулар жөнiндегi лаборанттар </w:t>
      </w:r>
      <w:r>
        <w:br/>
      </w:r>
      <w:r>
        <w:rPr>
          <w:rFonts w:ascii="Times New Roman"/>
          <w:b w:val="false"/>
          <w:i w:val="false"/>
          <w:color w:val="000000"/>
          <w:sz w:val="28"/>
        </w:rPr>
        <w:t xml:space="preserve">
      Маркалаушылар </w:t>
      </w:r>
      <w:r>
        <w:br/>
      </w:r>
      <w:r>
        <w:rPr>
          <w:rFonts w:ascii="Times New Roman"/>
          <w:b w:val="false"/>
          <w:i w:val="false"/>
          <w:color w:val="000000"/>
          <w:sz w:val="28"/>
        </w:rPr>
        <w:t xml:space="preserve">
      Байыту фабрикаларындағы құрғақ кен қоймаларында жұмыс iстейтiн бульдозерлер машинистерi </w:t>
      </w:r>
      <w:r>
        <w:br/>
      </w:r>
      <w:r>
        <w:rPr>
          <w:rFonts w:ascii="Times New Roman"/>
          <w:b w:val="false"/>
          <w:i w:val="false"/>
          <w:color w:val="000000"/>
          <w:sz w:val="28"/>
        </w:rPr>
        <w:t xml:space="preserve">
      Аспирациялық қондырғыларда жұмыс iстейтiн вентиляциялық және аспирациялық құрылым машинистерi </w:t>
      </w:r>
      <w:r>
        <w:br/>
      </w:r>
      <w:r>
        <w:rPr>
          <w:rFonts w:ascii="Times New Roman"/>
          <w:b w:val="false"/>
          <w:i w:val="false"/>
          <w:color w:val="000000"/>
          <w:sz w:val="28"/>
        </w:rPr>
        <w:t xml:space="preserve">
      Ұсату-тарту-сұрыптау механизмдерiнiң машинистерi </w:t>
      </w:r>
      <w:r>
        <w:br/>
      </w:r>
      <w:r>
        <w:rPr>
          <w:rFonts w:ascii="Times New Roman"/>
          <w:b w:val="false"/>
          <w:i w:val="false"/>
          <w:color w:val="000000"/>
          <w:sz w:val="28"/>
        </w:rPr>
        <w:t xml:space="preserve">
      Байыту фабрикаларында жұмыс iстейтiн конвейер машинистерi </w:t>
      </w:r>
      <w:r>
        <w:br/>
      </w:r>
      <w:r>
        <w:rPr>
          <w:rFonts w:ascii="Times New Roman"/>
          <w:b w:val="false"/>
          <w:i w:val="false"/>
          <w:color w:val="000000"/>
          <w:sz w:val="28"/>
        </w:rPr>
        <w:t xml:space="preserve">
      Қазандық машинистерi (от жағушылары) </w:t>
      </w:r>
      <w:r>
        <w:br/>
      </w:r>
      <w:r>
        <w:rPr>
          <w:rFonts w:ascii="Times New Roman"/>
          <w:b w:val="false"/>
          <w:i w:val="false"/>
          <w:color w:val="000000"/>
          <w:sz w:val="28"/>
        </w:rPr>
        <w:t xml:space="preserve">
      Байыту фабрикаларының технологиялық цехтарындағы кран машинистерi (краншылар) </w:t>
      </w:r>
      <w:r>
        <w:br/>
      </w:r>
      <w:r>
        <w:rPr>
          <w:rFonts w:ascii="Times New Roman"/>
          <w:b w:val="false"/>
          <w:i w:val="false"/>
          <w:color w:val="000000"/>
          <w:sz w:val="28"/>
        </w:rPr>
        <w:t xml:space="preserve">
      Жабдықтау машинистерi </w:t>
      </w:r>
      <w:r>
        <w:br/>
      </w:r>
      <w:r>
        <w:rPr>
          <w:rFonts w:ascii="Times New Roman"/>
          <w:b w:val="false"/>
          <w:i w:val="false"/>
          <w:color w:val="000000"/>
          <w:sz w:val="28"/>
        </w:rPr>
        <w:t xml:space="preserve">
      Бөлiп салу-орау машиналарының машинистерi </w:t>
      </w:r>
      <w:r>
        <w:br/>
      </w:r>
      <w:r>
        <w:rPr>
          <w:rFonts w:ascii="Times New Roman"/>
          <w:b w:val="false"/>
          <w:i w:val="false"/>
          <w:color w:val="000000"/>
          <w:sz w:val="28"/>
        </w:rPr>
        <w:t xml:space="preserve">
      Асбест рудаларын байытудың iлеспелi өнiмдерi мен байыту фабрикалары қалдықтарын тиеумен және қоймада жинаумен айналысатын тарту агрегаттарының машинистерi және олардың көмекшiлерi </w:t>
      </w:r>
      <w:r>
        <w:br/>
      </w:r>
      <w:r>
        <w:rPr>
          <w:rFonts w:ascii="Times New Roman"/>
          <w:b w:val="false"/>
          <w:i w:val="false"/>
          <w:color w:val="000000"/>
          <w:sz w:val="28"/>
        </w:rPr>
        <w:t xml:space="preserve">
      Асбест рудаларын байытудың iлеспелi өнiмдерi мен байыту фабрикалары қалдықтарын тиеумен және қоймада жинаумен айналысатын экскаватор машинистерi </w:t>
      </w:r>
      <w:r>
        <w:br/>
      </w:r>
      <w:r>
        <w:rPr>
          <w:rFonts w:ascii="Times New Roman"/>
          <w:b w:val="false"/>
          <w:i w:val="false"/>
          <w:color w:val="000000"/>
          <w:sz w:val="28"/>
        </w:rPr>
        <w:t xml:space="preserve">
      Байыту цехтарындағы (учаскелерiндегi) қосалқы жұмысшылар </w:t>
      </w:r>
      <w:r>
        <w:br/>
      </w:r>
      <w:r>
        <w:rPr>
          <w:rFonts w:ascii="Times New Roman"/>
          <w:b w:val="false"/>
          <w:i w:val="false"/>
          <w:color w:val="000000"/>
          <w:sz w:val="28"/>
        </w:rPr>
        <w:t xml:space="preserve">
      Асбест-байыту жабдықтарының реттеушiлерi </w:t>
      </w:r>
      <w:r>
        <w:br/>
      </w:r>
      <w:r>
        <w:rPr>
          <w:rFonts w:ascii="Times New Roman"/>
          <w:b w:val="false"/>
          <w:i w:val="false"/>
          <w:color w:val="000000"/>
          <w:sz w:val="28"/>
        </w:rPr>
        <w:t xml:space="preserve">
      Асбест-байыту жабдықтарын жөндеумен айналысатын слесарь-жөндеушiлер </w:t>
      </w:r>
      <w:r>
        <w:br/>
      </w:r>
      <w:r>
        <w:rPr>
          <w:rFonts w:ascii="Times New Roman"/>
          <w:b w:val="false"/>
          <w:i w:val="false"/>
          <w:color w:val="000000"/>
          <w:sz w:val="28"/>
        </w:rPr>
        <w:t xml:space="preserve">
      Байыту цехтарындағы (учаскелерiндегi) жабдықтарды майлаумен айналысатын майлаушылар </w:t>
      </w:r>
      <w:r>
        <w:br/>
      </w:r>
      <w:r>
        <w:rPr>
          <w:rFonts w:ascii="Times New Roman"/>
          <w:b w:val="false"/>
          <w:i w:val="false"/>
          <w:color w:val="000000"/>
          <w:sz w:val="28"/>
        </w:rPr>
        <w:t xml:space="preserve">
      Сұрыптаушылар </w:t>
      </w:r>
      <w:r>
        <w:br/>
      </w:r>
      <w:r>
        <w:rPr>
          <w:rFonts w:ascii="Times New Roman"/>
          <w:b w:val="false"/>
          <w:i w:val="false"/>
          <w:color w:val="000000"/>
          <w:sz w:val="28"/>
        </w:rPr>
        <w:t xml:space="preserve">
      Кептiрушiлер </w:t>
      </w:r>
      <w:r>
        <w:br/>
      </w:r>
      <w:r>
        <w:rPr>
          <w:rFonts w:ascii="Times New Roman"/>
          <w:b w:val="false"/>
          <w:i w:val="false"/>
          <w:color w:val="000000"/>
          <w:sz w:val="28"/>
        </w:rPr>
        <w:t xml:space="preserve">
      Байыту фабрикаларындағы технологиялық цехтардың электр-газ дәнекерлеушiлерi </w:t>
      </w:r>
      <w:r>
        <w:br/>
      </w:r>
      <w:r>
        <w:rPr>
          <w:rFonts w:ascii="Times New Roman"/>
          <w:b w:val="false"/>
          <w:i w:val="false"/>
          <w:color w:val="000000"/>
          <w:sz w:val="28"/>
        </w:rPr>
        <w:t xml:space="preserve">
      Байыту фабрикаларының технологиялық цехтарындағы барлық электр жөндеушiлер </w:t>
      </w:r>
      <w:r>
        <w:br/>
      </w:r>
      <w:r>
        <w:rPr>
          <w:rFonts w:ascii="Times New Roman"/>
          <w:b w:val="false"/>
          <w:i w:val="false"/>
          <w:color w:val="000000"/>
          <w:sz w:val="28"/>
        </w:rPr>
        <w:t xml:space="preserve">
      Байыту фабрикаларының технологиялық цехтарындағы қолмен дәнекерлейтiн электр дәнекерлеушiлер </w:t>
      </w:r>
      <w:r>
        <w:br/>
      </w:r>
      <w:r>
        <w:rPr>
          <w:rFonts w:ascii="Times New Roman"/>
          <w:b w:val="false"/>
          <w:i w:val="false"/>
          <w:color w:val="000000"/>
          <w:sz w:val="28"/>
        </w:rPr>
        <w:t xml:space="preserve">
      Кезекшi және жабдық жөндеушi электр слесарлары (слесарлар) </w:t>
      </w:r>
      <w:r>
        <w:br/>
      </w:r>
      <w:r>
        <w:rPr>
          <w:rFonts w:ascii="Times New Roman"/>
          <w:b w:val="false"/>
          <w:i w:val="false"/>
          <w:color w:val="000000"/>
          <w:sz w:val="28"/>
        </w:rPr>
        <w:t xml:space="preserve">
      Кезекшi және жабдық жөндеушi электр слесарлары (слесарлар) </w:t>
      </w:r>
      <w:r>
        <w:br/>
      </w:r>
      <w:r>
        <w:rPr>
          <w:rFonts w:ascii="Times New Roman"/>
          <w:b w:val="false"/>
          <w:i w:val="false"/>
          <w:color w:val="000000"/>
          <w:sz w:val="28"/>
        </w:rPr>
        <w:t xml:space="preserve">
      б) Басшылар мен мамандар </w:t>
      </w:r>
      <w:r>
        <w:br/>
      </w:r>
      <w:r>
        <w:rPr>
          <w:rFonts w:ascii="Times New Roman"/>
          <w:b w:val="false"/>
          <w:i w:val="false"/>
          <w:color w:val="000000"/>
          <w:sz w:val="28"/>
        </w:rPr>
        <w:t xml:space="preserve">
      Байыту фабрикалары технологиялық цехтарының мастерлерi, аға мастерлерi </w:t>
      </w:r>
      <w:r>
        <w:br/>
      </w:r>
      <w:r>
        <w:rPr>
          <w:rFonts w:ascii="Times New Roman"/>
          <w:b w:val="false"/>
          <w:i w:val="false"/>
          <w:color w:val="000000"/>
          <w:sz w:val="28"/>
        </w:rPr>
        <w:t xml:space="preserve">
      Байыту фабрикаларының технологиялық цехтары өндiрiстiк учаскелерiнiң мастерлерi, аға мастерлерi </w:t>
      </w:r>
      <w:r>
        <w:br/>
      </w:r>
      <w:r>
        <w:rPr>
          <w:rFonts w:ascii="Times New Roman"/>
          <w:b w:val="false"/>
          <w:i w:val="false"/>
          <w:color w:val="000000"/>
          <w:sz w:val="28"/>
        </w:rPr>
        <w:t xml:space="preserve">
      Байыту фабрикалары технологиялық цехтарының ауысым мастерлерi, аға мастерлерi </w:t>
      </w:r>
      <w:r>
        <w:br/>
      </w:r>
      <w:r>
        <w:rPr>
          <w:rFonts w:ascii="Times New Roman"/>
          <w:b w:val="false"/>
          <w:i w:val="false"/>
          <w:color w:val="000000"/>
          <w:sz w:val="28"/>
        </w:rPr>
        <w:t xml:space="preserve">
      Байыту фабрикалары технологиялық цехтарының механиктерi </w:t>
      </w:r>
      <w:r>
        <w:br/>
      </w:r>
      <w:r>
        <w:rPr>
          <w:rFonts w:ascii="Times New Roman"/>
          <w:b w:val="false"/>
          <w:i w:val="false"/>
          <w:color w:val="000000"/>
          <w:sz w:val="28"/>
        </w:rPr>
        <w:t xml:space="preserve">
      Байыту фабрикалары технологиялық цехтарының энергетиктерi </w:t>
      </w:r>
      <w:r>
        <w:br/>
      </w:r>
      <w:r>
        <w:rPr>
          <w:rFonts w:ascii="Times New Roman"/>
          <w:b w:val="false"/>
          <w:i w:val="false"/>
          <w:color w:val="000000"/>
          <w:sz w:val="28"/>
        </w:rPr>
        <w:t xml:space="preserve">
      3. Минералды мақта өндiрiсi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Ваграншылар </w:t>
      </w:r>
      <w:r>
        <w:br/>
      </w:r>
      <w:r>
        <w:rPr>
          <w:rFonts w:ascii="Times New Roman"/>
          <w:b w:val="false"/>
          <w:i w:val="false"/>
          <w:color w:val="000000"/>
          <w:sz w:val="28"/>
        </w:rPr>
        <w:t xml:space="preserve">
      Шихталаушылар </w:t>
      </w:r>
      <w:r>
        <w:br/>
      </w:r>
      <w:r>
        <w:rPr>
          <w:rFonts w:ascii="Times New Roman"/>
          <w:b w:val="false"/>
          <w:i w:val="false"/>
          <w:color w:val="000000"/>
          <w:sz w:val="28"/>
        </w:rPr>
        <w:t xml:space="preserve">
      4. Тас құю өндiрiсi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Тас құю бұйымдарын құюшылар </w:t>
      </w:r>
      <w:r>
        <w:br/>
      </w:r>
      <w:r>
        <w:rPr>
          <w:rFonts w:ascii="Times New Roman"/>
          <w:b w:val="false"/>
          <w:i w:val="false"/>
          <w:color w:val="000000"/>
          <w:sz w:val="28"/>
        </w:rPr>
        <w:t xml:space="preserve">
      Тас қорытушылар </w:t>
      </w:r>
      <w:r>
        <w:br/>
      </w:r>
      <w:r>
        <w:rPr>
          <w:rFonts w:ascii="Times New Roman"/>
          <w:b w:val="false"/>
          <w:i w:val="false"/>
          <w:color w:val="000000"/>
          <w:sz w:val="28"/>
        </w:rPr>
        <w:t xml:space="preserve">
      Отқа төтеп берушiлер </w:t>
      </w:r>
      <w:r>
        <w:br/>
      </w:r>
      <w:r>
        <w:rPr>
          <w:rFonts w:ascii="Times New Roman"/>
          <w:b w:val="false"/>
          <w:i w:val="false"/>
          <w:color w:val="000000"/>
          <w:sz w:val="28"/>
        </w:rPr>
        <w:t xml:space="preserve">
      Пешшiлер </w:t>
      </w:r>
      <w:r>
        <w:br/>
      </w:r>
      <w:r>
        <w:rPr>
          <w:rFonts w:ascii="Times New Roman"/>
          <w:b w:val="false"/>
          <w:i w:val="false"/>
          <w:color w:val="000000"/>
          <w:sz w:val="28"/>
        </w:rPr>
        <w:t xml:space="preserve">
      Тоннельшiлер </w:t>
      </w:r>
    </w:p>
    <w:bookmarkStart w:name="z19" w:id="17"/>
    <w:p>
      <w:pPr>
        <w:spacing w:after="0"/>
        <w:ind w:left="0"/>
        <w:jc w:val="left"/>
      </w:pPr>
      <w:r>
        <w:rPr>
          <w:rFonts w:ascii="Times New Roman"/>
          <w:b/>
          <w:i w:val="false"/>
          <w:color w:val="000000"/>
        </w:rPr>
        <w:t xml:space="preserve"> 
  15. Шыны және фарфор-фаянс өндiрiсi </w:t>
      </w:r>
    </w:p>
    <w:bookmarkEnd w:id="17"/>
    <w:p>
      <w:pPr>
        <w:spacing w:after="0"/>
        <w:ind w:left="0"/>
        <w:jc w:val="both"/>
      </w:pPr>
      <w:r>
        <w:rPr>
          <w:rFonts w:ascii="Times New Roman"/>
          <w:b w:val="false"/>
          <w:i w:val="false"/>
          <w:color w:val="000000"/>
          <w:sz w:val="28"/>
        </w:rPr>
        <w:t xml:space="preserve">      1. Барлық шыны түрлерi мен шыны бұйымдары өндiрiсi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Бортшылар </w:t>
      </w:r>
      <w:r>
        <w:br/>
      </w:r>
      <w:r>
        <w:rPr>
          <w:rFonts w:ascii="Times New Roman"/>
          <w:b w:val="false"/>
          <w:i w:val="false"/>
          <w:color w:val="000000"/>
          <w:sz w:val="28"/>
        </w:rPr>
        <w:t xml:space="preserve">
      Шыны бұйымдарын үрлеушiлер </w:t>
      </w:r>
      <w:r>
        <w:br/>
      </w:r>
      <w:r>
        <w:rPr>
          <w:rFonts w:ascii="Times New Roman"/>
          <w:b w:val="false"/>
          <w:i w:val="false"/>
          <w:color w:val="000000"/>
          <w:sz w:val="28"/>
        </w:rPr>
        <w:t xml:space="preserve">
      Қиыршықтаушылар </w:t>
      </w:r>
      <w:r>
        <w:br/>
      </w:r>
      <w:r>
        <w:rPr>
          <w:rFonts w:ascii="Times New Roman"/>
          <w:b w:val="false"/>
          <w:i w:val="false"/>
          <w:color w:val="000000"/>
          <w:sz w:val="28"/>
        </w:rPr>
        <w:t xml:space="preserve">
      Шихта толтырушылар </w:t>
      </w:r>
      <w:r>
        <w:br/>
      </w:r>
      <w:r>
        <w:rPr>
          <w:rFonts w:ascii="Times New Roman"/>
          <w:b w:val="false"/>
          <w:i w:val="false"/>
          <w:color w:val="000000"/>
          <w:sz w:val="28"/>
        </w:rPr>
        <w:t xml:space="preserve">
      Кварц үрлеушiлер </w:t>
      </w:r>
      <w:r>
        <w:br/>
      </w:r>
      <w:r>
        <w:rPr>
          <w:rFonts w:ascii="Times New Roman"/>
          <w:b w:val="false"/>
          <w:i w:val="false"/>
          <w:color w:val="000000"/>
          <w:sz w:val="28"/>
        </w:rPr>
        <w:t xml:space="preserve">
      Кварц балқытушылар </w:t>
      </w:r>
      <w:r>
        <w:br/>
      </w:r>
      <w:r>
        <w:rPr>
          <w:rFonts w:ascii="Times New Roman"/>
          <w:b w:val="false"/>
          <w:i w:val="false"/>
          <w:color w:val="000000"/>
          <w:sz w:val="28"/>
        </w:rPr>
        <w:t xml:space="preserve">
      Шыны құюшылар </w:t>
      </w:r>
      <w:r>
        <w:br/>
      </w:r>
      <w:r>
        <w:rPr>
          <w:rFonts w:ascii="Times New Roman"/>
          <w:b w:val="false"/>
          <w:i w:val="false"/>
          <w:color w:val="000000"/>
          <w:sz w:val="28"/>
        </w:rPr>
        <w:t xml:space="preserve">
      Шыны массаларын терушiлер </w:t>
      </w:r>
      <w:r>
        <w:br/>
      </w:r>
      <w:r>
        <w:rPr>
          <w:rFonts w:ascii="Times New Roman"/>
          <w:b w:val="false"/>
          <w:i w:val="false"/>
          <w:color w:val="000000"/>
          <w:sz w:val="28"/>
        </w:rPr>
        <w:t xml:space="preserve">
      Аралықтарды майлаушылар </w:t>
      </w:r>
      <w:r>
        <w:br/>
      </w:r>
      <w:r>
        <w:rPr>
          <w:rFonts w:ascii="Times New Roman"/>
          <w:b w:val="false"/>
          <w:i w:val="false"/>
          <w:color w:val="000000"/>
          <w:sz w:val="28"/>
        </w:rPr>
        <w:t xml:space="preserve">
      Үрлеу бұйымдарын өңдеушiлер </w:t>
      </w:r>
      <w:r>
        <w:br/>
      </w:r>
      <w:r>
        <w:rPr>
          <w:rFonts w:ascii="Times New Roman"/>
          <w:b w:val="false"/>
          <w:i w:val="false"/>
          <w:color w:val="000000"/>
          <w:sz w:val="28"/>
        </w:rPr>
        <w:t xml:space="preserve">
      Бұйымдарды пешке қоюшылар </w:t>
      </w:r>
      <w:r>
        <w:br/>
      </w:r>
      <w:r>
        <w:rPr>
          <w:rFonts w:ascii="Times New Roman"/>
          <w:b w:val="false"/>
          <w:i w:val="false"/>
          <w:color w:val="000000"/>
          <w:sz w:val="28"/>
        </w:rPr>
        <w:t xml:space="preserve">
      Шыныны машиналардан ажыратушылар </w:t>
      </w:r>
      <w:r>
        <w:br/>
      </w:r>
      <w:r>
        <w:rPr>
          <w:rFonts w:ascii="Times New Roman"/>
          <w:b w:val="false"/>
          <w:i w:val="false"/>
          <w:color w:val="000000"/>
          <w:sz w:val="28"/>
        </w:rPr>
        <w:t xml:space="preserve">
      Шыны бұйымдарды қышқылмен жылтыратушылар </w:t>
      </w:r>
      <w:r>
        <w:br/>
      </w:r>
      <w:r>
        <w:rPr>
          <w:rFonts w:ascii="Times New Roman"/>
          <w:b w:val="false"/>
          <w:i w:val="false"/>
          <w:color w:val="000000"/>
          <w:sz w:val="28"/>
        </w:rPr>
        <w:t xml:space="preserve">
      Ыстық шыныны престеушiлер </w:t>
      </w:r>
      <w:r>
        <w:br/>
      </w:r>
      <w:r>
        <w:rPr>
          <w:rFonts w:ascii="Times New Roman"/>
          <w:b w:val="false"/>
          <w:i w:val="false"/>
          <w:color w:val="000000"/>
          <w:sz w:val="28"/>
        </w:rPr>
        <w:t xml:space="preserve">
      Шыны массаларын ағызушылар </w:t>
      </w:r>
      <w:r>
        <w:br/>
      </w:r>
      <w:r>
        <w:rPr>
          <w:rFonts w:ascii="Times New Roman"/>
          <w:b w:val="false"/>
          <w:i w:val="false"/>
          <w:color w:val="000000"/>
          <w:sz w:val="28"/>
        </w:rPr>
        <w:t xml:space="preserve">
      Шыны қайнатушылар (шыныны термикалық қалыптау жүйелерi пештерiне және электр пештерiне қызмет көрсетумен айналысатындардан басқа) </w:t>
      </w:r>
      <w:r>
        <w:br/>
      </w:r>
      <w:r>
        <w:rPr>
          <w:rFonts w:ascii="Times New Roman"/>
          <w:b w:val="false"/>
          <w:i w:val="false"/>
          <w:color w:val="000000"/>
          <w:sz w:val="28"/>
        </w:rPr>
        <w:t xml:space="preserve">
      Ұдайы үрлеумен және бұйымды үрлеп шығарумен байланысты шыны үрлеушiлер </w:t>
      </w:r>
      <w:r>
        <w:br/>
      </w:r>
      <w:r>
        <w:rPr>
          <w:rFonts w:ascii="Times New Roman"/>
          <w:b w:val="false"/>
          <w:i w:val="false"/>
          <w:color w:val="000000"/>
          <w:sz w:val="28"/>
        </w:rPr>
        <w:t xml:space="preserve">
      Шыныны ерiткiш қышқылмен өңдеу </w:t>
      </w:r>
      <w:r>
        <w:br/>
      </w:r>
      <w:r>
        <w:rPr>
          <w:rFonts w:ascii="Times New Roman"/>
          <w:b w:val="false"/>
          <w:i w:val="false"/>
          <w:color w:val="000000"/>
          <w:sz w:val="28"/>
        </w:rPr>
        <w:t xml:space="preserve">
      Шыны құбырлар мен сымдарды жасаудағы, тартушылар </w:t>
      </w:r>
      <w:r>
        <w:br/>
      </w:r>
      <w:r>
        <w:rPr>
          <w:rFonts w:ascii="Times New Roman"/>
          <w:b w:val="false"/>
          <w:i w:val="false"/>
          <w:color w:val="000000"/>
          <w:sz w:val="28"/>
        </w:rPr>
        <w:t xml:space="preserve">
      Фидершiлер </w:t>
      </w:r>
      <w:r>
        <w:br/>
      </w:r>
      <w:r>
        <w:rPr>
          <w:rFonts w:ascii="Times New Roman"/>
          <w:b w:val="false"/>
          <w:i w:val="false"/>
          <w:color w:val="000000"/>
          <w:sz w:val="28"/>
        </w:rPr>
        <w:t xml:space="preserve">
      Хальмовшылар </w:t>
      </w:r>
      <w:r>
        <w:br/>
      </w:r>
      <w:r>
        <w:rPr>
          <w:rFonts w:ascii="Times New Roman"/>
          <w:b w:val="false"/>
          <w:i w:val="false"/>
          <w:color w:val="000000"/>
          <w:sz w:val="28"/>
        </w:rPr>
        <w:t xml:space="preserve">
      2. Аса жұқа базальт талшықтары, шыны талшықтары, шыны мақтасы және олардан алынатын өнiмдер өндiрiсi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1. Көрсетiлген өндiрiстердегi технологиялық процестермен ұдайы айналысатын жұмысшылар </w:t>
      </w:r>
      <w:r>
        <w:br/>
      </w:r>
      <w:r>
        <w:rPr>
          <w:rFonts w:ascii="Times New Roman"/>
          <w:b w:val="false"/>
          <w:i w:val="false"/>
          <w:color w:val="000000"/>
          <w:sz w:val="28"/>
        </w:rPr>
        <w:t xml:space="preserve">
      2. Керамикалық, фарфор және фаянс бұйымдары өндiрiсi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Ерiту қышқылымен фарфор және фаянс бұйымдарын өңдеушiлер </w:t>
      </w:r>
      <w:r>
        <w:br/>
      </w:r>
      <w:r>
        <w:rPr>
          <w:rFonts w:ascii="Times New Roman"/>
          <w:b w:val="false"/>
          <w:i w:val="false"/>
          <w:color w:val="000000"/>
          <w:sz w:val="28"/>
        </w:rPr>
        <w:t xml:space="preserve">
      Фриттаушылар </w:t>
      </w:r>
    </w:p>
    <w:bookmarkStart w:name="z20" w:id="18"/>
    <w:p>
      <w:pPr>
        <w:spacing w:after="0"/>
        <w:ind w:left="0"/>
        <w:jc w:val="left"/>
      </w:pPr>
      <w:r>
        <w:rPr>
          <w:rFonts w:ascii="Times New Roman"/>
          <w:b/>
          <w:i w:val="false"/>
          <w:color w:val="000000"/>
        </w:rPr>
        <w:t xml:space="preserve"> 
  16. Жасанды және синтетикалық талшықтар өндiрiсi </w:t>
      </w:r>
    </w:p>
    <w:bookmarkEnd w:id="18"/>
    <w:p>
      <w:pPr>
        <w:spacing w:after="0"/>
        <w:ind w:left="0"/>
        <w:jc w:val="both"/>
      </w:pPr>
      <w:r>
        <w:rPr>
          <w:rFonts w:ascii="Times New Roman"/>
          <w:b w:val="false"/>
          <w:i w:val="false"/>
          <w:color w:val="000000"/>
          <w:sz w:val="28"/>
        </w:rPr>
        <w:t xml:space="preserve">      Күкiрт көмiртегi, вискозды, мыс-аммиакты, триацетатты, хлоринды, ацетатты, синтетикалық талшықтар, қылдар, жiптер, целлофандар, пленкалар мен сорғыштар өндiрiсiндегі цехтарда, учаскелерде, бөлiмшелерде: штапельды, химиялық, вискоздық, иiру өңдеу, өңдеу-ағарту, ағарту, орау, қышқыл жiбектi жазу және учаскелерде, бөлiмшелерде: штапельды, химиялық, вискоздық, иiру, өңдеу, өңдеу-ағарту, ағарту, орау, қышқыл жiбектi жазу және бояу, қышқыл станцияларында (цехтарда, учаскелерде, бөлiмшелерде) және станцияларда (цехтарда) өңдеу ерiтiндiлерiн, регенерациялауда (күкiрттi көмiртегi, күкiрт пен газдар, күкiрттi көмiртегi өндiрiстерi, ұшатын және органикалық ерiткiштер, мыс, аммиак, капролактан); динилдi жабдықтарға қызмет көрсетуде, күкiрттi көмiртегiн қабылдауда және босатуда; фильерлiк, электрұршықты, шағын иiру насостары шеберханаларында; теруде, ронгалит пен сульфтелген май өнiмдерi өндiрiсiнде толық жұмыс күнi айналысатын жұмысшылар, басшылар мен мамандар </w:t>
      </w:r>
      <w:r>
        <w:br/>
      </w:r>
      <w:r>
        <w:rPr>
          <w:rFonts w:ascii="Times New Roman"/>
          <w:b w:val="false"/>
          <w:i w:val="false"/>
          <w:color w:val="000000"/>
          <w:sz w:val="28"/>
        </w:rPr>
        <w:t xml:space="preserve">
      Химиялық, иiру және өңдеу цехтарында, учаскелерiнде және бөлiмшелерiнде толық жұмыс күнi болатын техникалық бақылау бөлiмiнiң қызметкерлерi </w:t>
      </w:r>
      <w:r>
        <w:br/>
      </w:r>
      <w:r>
        <w:rPr>
          <w:rFonts w:ascii="Times New Roman"/>
          <w:b w:val="false"/>
          <w:i w:val="false"/>
          <w:color w:val="000000"/>
          <w:sz w:val="28"/>
        </w:rPr>
        <w:t xml:space="preserve">
      Цехтың химия лабораторияларының жұмысшылары мен мамандары </w:t>
      </w:r>
      <w:r>
        <w:br/>
      </w:r>
      <w:r>
        <w:rPr>
          <w:rFonts w:ascii="Times New Roman"/>
          <w:b w:val="false"/>
          <w:i w:val="false"/>
          <w:color w:val="000000"/>
          <w:sz w:val="28"/>
        </w:rPr>
        <w:t xml:space="preserve">
      Технологиялық процестi жүргiзушi негiзгi жұмысшылары N 1 тiзiм бойынша мемлекеттiк арнаулы жәрдемақы тағайындалу құқығымен пайдаланатын технологиялық жабдықтар мен электр жабдықтарын жөндеумен, алдын алу шараларымен және қызмет көрсетумен айналысатын цехтардың жұмысшылары, мастерлерi мен аға мастерлерi,механиктерi мен энергетиктерi </w:t>
      </w:r>
    </w:p>
    <w:bookmarkStart w:name="z21" w:id="19"/>
    <w:p>
      <w:pPr>
        <w:spacing w:after="0"/>
        <w:ind w:left="0"/>
        <w:jc w:val="left"/>
      </w:pPr>
      <w:r>
        <w:rPr>
          <w:rFonts w:ascii="Times New Roman"/>
          <w:b/>
          <w:i w:val="false"/>
          <w:color w:val="000000"/>
        </w:rPr>
        <w:t xml:space="preserve"> 
  17. Целлюлоза-қағаз өндiрiсi </w:t>
      </w:r>
    </w:p>
    <w:bookmarkEnd w:id="19"/>
    <w:p>
      <w:pPr>
        <w:spacing w:after="0"/>
        <w:ind w:left="0"/>
        <w:jc w:val="both"/>
      </w:pPr>
      <w:r>
        <w:rPr>
          <w:rFonts w:ascii="Times New Roman"/>
          <w:b w:val="false"/>
          <w:i w:val="false"/>
          <w:color w:val="000000"/>
          <w:sz w:val="28"/>
        </w:rPr>
        <w:t xml:space="preserve">      1. Целлюлоза және күкiрттi қышкыл мен сiлтiлердi регенерациялау өндiрiсi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Скипидар жабдықтарының аппаратшылары </w:t>
      </w:r>
      <w:r>
        <w:br/>
      </w:r>
      <w:r>
        <w:rPr>
          <w:rFonts w:ascii="Times New Roman"/>
          <w:b w:val="false"/>
          <w:i w:val="false"/>
          <w:color w:val="000000"/>
          <w:sz w:val="28"/>
        </w:rPr>
        <w:t xml:space="preserve">
      Талл жабдықтарының аппаратшылары </w:t>
      </w:r>
      <w:r>
        <w:br/>
      </w:r>
      <w:r>
        <w:rPr>
          <w:rFonts w:ascii="Times New Roman"/>
          <w:b w:val="false"/>
          <w:i w:val="false"/>
          <w:color w:val="000000"/>
          <w:sz w:val="28"/>
        </w:rPr>
        <w:t xml:space="preserve">
      Химиялық ағаш массаларын пiсiрушiлер </w:t>
      </w:r>
      <w:r>
        <w:br/>
      </w:r>
      <w:r>
        <w:rPr>
          <w:rFonts w:ascii="Times New Roman"/>
          <w:b w:val="false"/>
          <w:i w:val="false"/>
          <w:color w:val="000000"/>
          <w:sz w:val="28"/>
        </w:rPr>
        <w:t xml:space="preserve">
      Целлюлоза пiсiрушiлер </w:t>
      </w:r>
      <w:r>
        <w:br/>
      </w:r>
      <w:r>
        <w:rPr>
          <w:rFonts w:ascii="Times New Roman"/>
          <w:b w:val="false"/>
          <w:i w:val="false"/>
          <w:color w:val="000000"/>
          <w:sz w:val="28"/>
        </w:rPr>
        <w:t xml:space="preserve">
      Сiлтiлердi буландырушылар </w:t>
      </w:r>
      <w:r>
        <w:br/>
      </w:r>
      <w:r>
        <w:rPr>
          <w:rFonts w:ascii="Times New Roman"/>
          <w:b w:val="false"/>
          <w:i w:val="false"/>
          <w:color w:val="000000"/>
          <w:sz w:val="28"/>
        </w:rPr>
        <w:t xml:space="preserve">
      Целлюлоза диффузоршылары </w:t>
      </w:r>
      <w:r>
        <w:br/>
      </w:r>
      <w:r>
        <w:rPr>
          <w:rFonts w:ascii="Times New Roman"/>
          <w:b w:val="false"/>
          <w:i w:val="false"/>
          <w:color w:val="000000"/>
          <w:sz w:val="28"/>
        </w:rPr>
        <w:t xml:space="preserve">
      Сульфат тиеушiлер </w:t>
      </w:r>
      <w:r>
        <w:br/>
      </w:r>
      <w:r>
        <w:rPr>
          <w:rFonts w:ascii="Times New Roman"/>
          <w:b w:val="false"/>
          <w:i w:val="false"/>
          <w:color w:val="000000"/>
          <w:sz w:val="28"/>
        </w:rPr>
        <w:t xml:space="preserve">
      Миксашылар </w:t>
      </w:r>
      <w:r>
        <w:br/>
      </w:r>
      <w:r>
        <w:rPr>
          <w:rFonts w:ascii="Times New Roman"/>
          <w:b w:val="false"/>
          <w:i w:val="false"/>
          <w:color w:val="000000"/>
          <w:sz w:val="28"/>
        </w:rPr>
        <w:t xml:space="preserve">
      Целлюлоза жуушылар </w:t>
      </w:r>
      <w:r>
        <w:br/>
      </w:r>
      <w:r>
        <w:rPr>
          <w:rFonts w:ascii="Times New Roman"/>
          <w:b w:val="false"/>
          <w:i w:val="false"/>
          <w:color w:val="000000"/>
          <w:sz w:val="28"/>
        </w:rPr>
        <w:t xml:space="preserve">
      Күкiрттi қышқыл регенерациялаушылар </w:t>
      </w:r>
      <w:r>
        <w:br/>
      </w:r>
      <w:r>
        <w:rPr>
          <w:rFonts w:ascii="Times New Roman"/>
          <w:b w:val="false"/>
          <w:i w:val="false"/>
          <w:color w:val="000000"/>
          <w:sz w:val="28"/>
        </w:rPr>
        <w:t xml:space="preserve">
      Содашылар </w:t>
      </w:r>
      <w:r>
        <w:br/>
      </w:r>
      <w:r>
        <w:rPr>
          <w:rFonts w:ascii="Times New Roman"/>
          <w:b w:val="false"/>
          <w:i w:val="false"/>
          <w:color w:val="000000"/>
          <w:sz w:val="28"/>
        </w:rPr>
        <w:t xml:space="preserve">
      2. Целлюлоза мен шүберектердi ағарту </w:t>
      </w:r>
      <w:r>
        <w:br/>
      </w:r>
      <w:r>
        <w:rPr>
          <w:rFonts w:ascii="Times New Roman"/>
          <w:b w:val="false"/>
          <w:i w:val="false"/>
          <w:color w:val="000000"/>
          <w:sz w:val="28"/>
        </w:rPr>
        <w:t xml:space="preserve">
      Әк сөндiру аппаратшылары </w:t>
      </w:r>
      <w:r>
        <w:br/>
      </w:r>
      <w:r>
        <w:rPr>
          <w:rFonts w:ascii="Times New Roman"/>
          <w:b w:val="false"/>
          <w:i w:val="false"/>
          <w:color w:val="000000"/>
          <w:sz w:val="28"/>
        </w:rPr>
        <w:t xml:space="preserve">
      Сатураторшылар </w:t>
      </w:r>
      <w:r>
        <w:br/>
      </w:r>
      <w:r>
        <w:rPr>
          <w:rFonts w:ascii="Times New Roman"/>
          <w:b w:val="false"/>
          <w:i w:val="false"/>
          <w:color w:val="000000"/>
          <w:sz w:val="28"/>
        </w:rPr>
        <w:t xml:space="preserve">
      Хлоршылар </w:t>
      </w:r>
    </w:p>
    <w:bookmarkStart w:name="z22" w:id="20"/>
    <w:p>
      <w:pPr>
        <w:spacing w:after="0"/>
        <w:ind w:left="0"/>
        <w:jc w:val="left"/>
      </w:pPr>
      <w:r>
        <w:rPr>
          <w:rFonts w:ascii="Times New Roman"/>
          <w:b/>
          <w:i w:val="false"/>
          <w:color w:val="000000"/>
        </w:rPr>
        <w:t xml:space="preserve"> 
  18. Дәрi-дәрмектер, медициналық және биологиялық </w:t>
      </w:r>
      <w:r>
        <w:br/>
      </w:r>
      <w:r>
        <w:rPr>
          <w:rFonts w:ascii="Times New Roman"/>
          <w:b/>
          <w:i w:val="false"/>
          <w:color w:val="000000"/>
        </w:rPr>
        <w:t xml:space="preserve">
препараттар мен материалдар өндiрiсi </w:t>
      </w:r>
    </w:p>
    <w:bookmarkEnd w:id="20"/>
    <w:p>
      <w:pPr>
        <w:spacing w:after="0"/>
        <w:ind w:left="0"/>
        <w:jc w:val="both"/>
      </w:pPr>
      <w:r>
        <w:rPr>
          <w:rFonts w:ascii="Times New Roman"/>
          <w:b w:val="false"/>
          <w:i w:val="false"/>
          <w:color w:val="000000"/>
          <w:sz w:val="28"/>
        </w:rPr>
        <w:t xml:space="preserve">      1. Химиялық-фармацевтикалық және фармацевтикалық өндiрiс </w:t>
      </w:r>
      <w:r>
        <w:br/>
      </w:r>
      <w:r>
        <w:rPr>
          <w:rFonts w:ascii="Times New Roman"/>
          <w:b w:val="false"/>
          <w:i w:val="false"/>
          <w:color w:val="000000"/>
          <w:sz w:val="28"/>
        </w:rPr>
        <w:t xml:space="preserve">
      Адамантан, акридин, барбитура қышқылы, бензол, бензоксазин, гидразин, галоидтi қосындылар, диазепин, имидазол, индол, кумарин, метал органикалық қосындылар, морфолин, нафталин, пиперазин, пиперидин, пиразин, пиразанол, пиридазин, пиридин, пиримидин, пирролидин, птеридин, пурин, сиднон, күкiрттi қосындылар, стероид, сульфаниламид, сульфон, тиадиазин, фенол, фенотиазин, фуран, хиназолин, хинолин, хиноксалин, хинон, хинуклидин, цианды қосындылар тобына жататын дәрi-дәрмектер мен жартылай өнiмдер өндiрiсi  </w:t>
      </w:r>
      <w:r>
        <w:br/>
      </w:r>
      <w:r>
        <w:rPr>
          <w:rFonts w:ascii="Times New Roman"/>
          <w:b w:val="false"/>
          <w:i w:val="false"/>
          <w:color w:val="000000"/>
          <w:sz w:val="28"/>
        </w:rPr>
        <w:t xml:space="preserve">
      Гетероциклдiк екi және одан да кеп гетероатомды бесмүшелiк қосындылар, спироқосындылар, күкiрттiң, фосфор мен мышьяктың органикалық қосындылары, ацетосiркесу мен диэтил эфирлерi, шексiз көмiрсутегiлер өндiрiсi  </w:t>
      </w:r>
      <w:r>
        <w:br/>
      </w:r>
      <w:r>
        <w:rPr>
          <w:rFonts w:ascii="Times New Roman"/>
          <w:b w:val="false"/>
          <w:i w:val="false"/>
          <w:color w:val="000000"/>
          <w:sz w:val="28"/>
        </w:rPr>
        <w:t xml:space="preserve">
      Күштi әсер етушi заттарға жататын алколоидтер мен гликозидтер, простагландиндер, iсiктерге қарсы антибиотиктер мен препараттар, синтетикалық гормондар өндiрiсi </w:t>
      </w:r>
      <w:r>
        <w:br/>
      </w:r>
      <w:r>
        <w:rPr>
          <w:rFonts w:ascii="Times New Roman"/>
          <w:b w:val="false"/>
          <w:i w:val="false"/>
          <w:color w:val="000000"/>
          <w:sz w:val="28"/>
        </w:rPr>
        <w:t xml:space="preserve">
      Азо- және диазо қосындыларын, гидрозин, диметилсульфат, изоцианат, галоид және оның органикалық қосындыларын, нитро-, нитрозо- және аминоөнiмдер, цианистi қышқыл және құрамында цианий бар қоспалар тұздары, күкiрттi көмiртегi, фосген, этилен, азид және нитрит, тионилхлорид тотығы, фосфор окси-, және сульфохлоридтерi; қорғасын, сынап, марганец, никель, кадмий және олардың қосындылары, диэтил эфирi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Барлық аппаратшылар </w:t>
      </w:r>
      <w:r>
        <w:br/>
      </w:r>
      <w:r>
        <w:rPr>
          <w:rFonts w:ascii="Times New Roman"/>
          <w:b w:val="false"/>
          <w:i w:val="false"/>
          <w:color w:val="000000"/>
          <w:sz w:val="28"/>
        </w:rPr>
        <w:t xml:space="preserve">
      Медициналық препараттарды дозалаушылар </w:t>
      </w:r>
      <w:r>
        <w:br/>
      </w:r>
      <w:r>
        <w:rPr>
          <w:rFonts w:ascii="Times New Roman"/>
          <w:b w:val="false"/>
          <w:i w:val="false"/>
          <w:color w:val="000000"/>
          <w:sz w:val="28"/>
        </w:rPr>
        <w:t xml:space="preserve">
      Капилляршылар </w:t>
      </w:r>
      <w:r>
        <w:br/>
      </w:r>
      <w:r>
        <w:rPr>
          <w:rFonts w:ascii="Times New Roman"/>
          <w:b w:val="false"/>
          <w:i w:val="false"/>
          <w:color w:val="000000"/>
          <w:sz w:val="28"/>
        </w:rPr>
        <w:t xml:space="preserve">
      Ампула толтырушылар </w:t>
      </w:r>
      <w:r>
        <w:br/>
      </w:r>
      <w:r>
        <w:rPr>
          <w:rFonts w:ascii="Times New Roman"/>
          <w:b w:val="false"/>
          <w:i w:val="false"/>
          <w:color w:val="000000"/>
          <w:sz w:val="28"/>
        </w:rPr>
        <w:t xml:space="preserve">
      Биосинтетикалық емдеу құралдары өндiрiсiнiң препараторлары </w:t>
      </w:r>
      <w:r>
        <w:br/>
      </w:r>
      <w:r>
        <w:rPr>
          <w:rFonts w:ascii="Times New Roman"/>
          <w:b w:val="false"/>
          <w:i w:val="false"/>
          <w:color w:val="000000"/>
          <w:sz w:val="28"/>
        </w:rPr>
        <w:t xml:space="preserve">
      Бокстағы жұмыстармен айналысатын жұмысшылар </w:t>
      </w:r>
      <w:r>
        <w:br/>
      </w:r>
      <w:r>
        <w:rPr>
          <w:rFonts w:ascii="Times New Roman"/>
          <w:b w:val="false"/>
          <w:i w:val="false"/>
          <w:color w:val="000000"/>
          <w:sz w:val="28"/>
        </w:rPr>
        <w:t xml:space="preserve">
      Осы бөлiмде көрсетiлген өндiрiстерде жөндеу, алдын алу және технологиялық процестерге қызмет көрсетумен айналысатын слесарь-жөндеушiлер  </w:t>
      </w:r>
      <w:r>
        <w:br/>
      </w:r>
      <w:r>
        <w:rPr>
          <w:rFonts w:ascii="Times New Roman"/>
          <w:b w:val="false"/>
          <w:i w:val="false"/>
          <w:color w:val="000000"/>
          <w:sz w:val="28"/>
        </w:rPr>
        <w:t xml:space="preserve">
      Материалдар мен препараттарды тазалаушылар  </w:t>
      </w:r>
      <w:r>
        <w:br/>
      </w:r>
      <w:r>
        <w:rPr>
          <w:rFonts w:ascii="Times New Roman"/>
          <w:b w:val="false"/>
          <w:i w:val="false"/>
          <w:color w:val="000000"/>
          <w:sz w:val="28"/>
        </w:rPr>
        <w:t xml:space="preserve">
      Осы бөлiмде көрсетiлген өндiрiстердегi технологиялық процестермен ұдайы айналысатын электр жабдықтарды жөндеу және қызмет көрсету жөнiндегi электржөндеушiлер  </w:t>
      </w:r>
      <w:r>
        <w:br/>
      </w:r>
      <w:r>
        <w:rPr>
          <w:rFonts w:ascii="Times New Roman"/>
          <w:b w:val="false"/>
          <w:i w:val="false"/>
          <w:color w:val="000000"/>
          <w:sz w:val="28"/>
        </w:rPr>
        <w:t xml:space="preserve">
      2. СПИД және В гепатитi диагностикумдары, сондай-ақ І және П топқа жататын патогендi микроорганизмдер мен биологиялық улар пайдаланылатын бактериялық және вирусты препараттар өндiрiсi  </w:t>
      </w:r>
      <w:r>
        <w:br/>
      </w:r>
      <w:r>
        <w:rPr>
          <w:rFonts w:ascii="Times New Roman"/>
          <w:b w:val="false"/>
          <w:i w:val="false"/>
          <w:color w:val="000000"/>
          <w:sz w:val="28"/>
        </w:rPr>
        <w:t xml:space="preserve">
      Бокстар мен бокс орындарындағы жұмысшылар </w:t>
      </w:r>
    </w:p>
    <w:bookmarkStart w:name="z23" w:id="21"/>
    <w:p>
      <w:pPr>
        <w:spacing w:after="0"/>
        <w:ind w:left="0"/>
        <w:jc w:val="left"/>
      </w:pPr>
      <w:r>
        <w:rPr>
          <w:rFonts w:ascii="Times New Roman"/>
          <w:b/>
          <w:i w:val="false"/>
          <w:color w:val="000000"/>
        </w:rPr>
        <w:t xml:space="preserve"> 
19. Денсаулық сақтау мекемелерi </w:t>
      </w:r>
    </w:p>
    <w:bookmarkEnd w:id="21"/>
    <w:p>
      <w:pPr>
        <w:spacing w:after="0"/>
        <w:ind w:left="0"/>
        <w:jc w:val="both"/>
      </w:pPr>
      <w:r>
        <w:rPr>
          <w:rFonts w:ascii="Times New Roman"/>
          <w:b w:val="false"/>
          <w:i w:val="false"/>
          <w:color w:val="000000"/>
          <w:sz w:val="28"/>
        </w:rPr>
        <w:t xml:space="preserve">      Жұмыс орындарында активтiлiгi 10 милликюри радий 226 немесе радиоулылығы жөнiнен парапар радиоактивтi заттары бар радиоактивтi заттарымен, сондай-ақ гамма-терапевтiк аппараттарда үнемi және тiкелей жұмыс iстейтiн денсаулық сақтау мекемелерi </w:t>
      </w:r>
      <w:r>
        <w:br/>
      </w:r>
      <w:r>
        <w:rPr>
          <w:rFonts w:ascii="Times New Roman"/>
          <w:b w:val="false"/>
          <w:i w:val="false"/>
          <w:color w:val="000000"/>
          <w:sz w:val="28"/>
        </w:rPr>
        <w:t xml:space="preserve">
      Рентгенолог дәрiгерлер, сондай-ақ рентген және ангиографиялық кабинеттерде үнемi жұмыс iстейтiн дәрiгерлер </w:t>
      </w:r>
      <w:r>
        <w:br/>
      </w:r>
      <w:r>
        <w:rPr>
          <w:rFonts w:ascii="Times New Roman"/>
          <w:b w:val="false"/>
          <w:i w:val="false"/>
          <w:color w:val="000000"/>
          <w:sz w:val="28"/>
        </w:rPr>
        <w:t xml:space="preserve">
      Рентген лаборанттар, оның iшiнде рентген операциялық ангиография және флюрографиялық кабинеттерiнiң лаборанттары </w:t>
      </w:r>
      <w:r>
        <w:br/>
      </w:r>
      <w:r>
        <w:rPr>
          <w:rFonts w:ascii="Times New Roman"/>
          <w:b w:val="false"/>
          <w:i w:val="false"/>
          <w:color w:val="000000"/>
          <w:sz w:val="28"/>
        </w:rPr>
        <w:t xml:space="preserve">
      Рентген бөлiмшелерiнiң (кабинеттерiнiң) орта буын медициналық қызметкерлерi, сондай-ақ рентген операциялық ангиография кабинеттерiнде үнемi жұмыс iстейтiн орта буын медицина қызметкерлерi </w:t>
      </w:r>
    </w:p>
    <w:bookmarkStart w:name="z24" w:id="22"/>
    <w:p>
      <w:pPr>
        <w:spacing w:after="0"/>
        <w:ind w:left="0"/>
        <w:jc w:val="left"/>
      </w:pPr>
      <w:r>
        <w:rPr>
          <w:rFonts w:ascii="Times New Roman"/>
          <w:b/>
          <w:i w:val="false"/>
          <w:color w:val="000000"/>
        </w:rPr>
        <w:t xml:space="preserve"> 
20. Полиграфия өндiрiсi </w:t>
      </w:r>
    </w:p>
    <w:bookmarkEnd w:id="22"/>
    <w:p>
      <w:pPr>
        <w:spacing w:after="0"/>
        <w:ind w:left="0"/>
        <w:jc w:val="both"/>
      </w:pPr>
      <w:r>
        <w:rPr>
          <w:rFonts w:ascii="Times New Roman"/>
          <w:b w:val="false"/>
          <w:i w:val="false"/>
          <w:color w:val="000000"/>
          <w:sz w:val="28"/>
        </w:rPr>
        <w:t xml:space="preserve">      а) Жұмысшылар </w:t>
      </w:r>
      <w:r>
        <w:br/>
      </w:r>
      <w:r>
        <w:rPr>
          <w:rFonts w:ascii="Times New Roman"/>
          <w:b w:val="false"/>
          <w:i w:val="false"/>
          <w:color w:val="000000"/>
          <w:sz w:val="28"/>
        </w:rPr>
        <w:t xml:space="preserve">
      Аппаратшы-бояу кетiрушiлер (терең басу) </w:t>
      </w:r>
      <w:r>
        <w:br/>
      </w:r>
      <w:r>
        <w:rPr>
          <w:rFonts w:ascii="Times New Roman"/>
          <w:b w:val="false"/>
          <w:i w:val="false"/>
          <w:color w:val="000000"/>
          <w:sz w:val="28"/>
        </w:rPr>
        <w:t xml:space="preserve">
      Полиэфируретанды бiлiктердi әзiрлеумен айналысатын синтез аппаратшылары </w:t>
      </w:r>
      <w:r>
        <w:br/>
      </w:r>
      <w:r>
        <w:rPr>
          <w:rFonts w:ascii="Times New Roman"/>
          <w:b w:val="false"/>
          <w:i w:val="false"/>
          <w:color w:val="000000"/>
          <w:sz w:val="28"/>
        </w:rPr>
        <w:t xml:space="preserve">
      Терең басу үшiн бояу әзiрлеушi бояушылар </w:t>
      </w:r>
      <w:r>
        <w:br/>
      </w:r>
      <w:r>
        <w:rPr>
          <w:rFonts w:ascii="Times New Roman"/>
          <w:b w:val="false"/>
          <w:i w:val="false"/>
          <w:color w:val="000000"/>
          <w:sz w:val="28"/>
        </w:rPr>
        <w:t xml:space="preserve">
      Баспа машиналарының (металлографтық) жапсырушылары </w:t>
      </w:r>
      <w:r>
        <w:br/>
      </w:r>
      <w:r>
        <w:rPr>
          <w:rFonts w:ascii="Times New Roman"/>
          <w:b w:val="false"/>
          <w:i w:val="false"/>
          <w:color w:val="000000"/>
          <w:sz w:val="28"/>
        </w:rPr>
        <w:t xml:space="preserve">
      Құюшылар </w:t>
      </w:r>
      <w:r>
        <w:br/>
      </w:r>
      <w:r>
        <w:rPr>
          <w:rFonts w:ascii="Times New Roman"/>
          <w:b w:val="false"/>
          <w:i w:val="false"/>
          <w:color w:val="000000"/>
          <w:sz w:val="28"/>
        </w:rPr>
        <w:t xml:space="preserve">
      Терең басу баспашылары </w:t>
      </w:r>
      <w:r>
        <w:br/>
      </w:r>
      <w:r>
        <w:rPr>
          <w:rFonts w:ascii="Times New Roman"/>
          <w:b w:val="false"/>
          <w:i w:val="false"/>
          <w:color w:val="000000"/>
          <w:sz w:val="28"/>
        </w:rPr>
        <w:t xml:space="preserve">
      Құюшылар </w:t>
      </w:r>
      <w:r>
        <w:br/>
      </w:r>
      <w:r>
        <w:rPr>
          <w:rFonts w:ascii="Times New Roman"/>
          <w:b w:val="false"/>
          <w:i w:val="false"/>
          <w:color w:val="000000"/>
          <w:sz w:val="28"/>
        </w:rPr>
        <w:t xml:space="preserve">
      Терең басу баспашылары </w:t>
      </w:r>
      <w:r>
        <w:br/>
      </w:r>
      <w:r>
        <w:rPr>
          <w:rFonts w:ascii="Times New Roman"/>
          <w:b w:val="false"/>
          <w:i w:val="false"/>
          <w:color w:val="000000"/>
          <w:sz w:val="28"/>
        </w:rPr>
        <w:t xml:space="preserve">
      Металлографтық басу баспашылары (терең) </w:t>
      </w:r>
      <w:r>
        <w:br/>
      </w:r>
      <w:r>
        <w:rPr>
          <w:rFonts w:ascii="Times New Roman"/>
          <w:b w:val="false"/>
          <w:i w:val="false"/>
          <w:color w:val="000000"/>
          <w:sz w:val="28"/>
        </w:rPr>
        <w:t xml:space="preserve">
      Металл және құймаларды (типографиялық) балқытушылар </w:t>
      </w:r>
      <w:r>
        <w:br/>
      </w:r>
      <w:r>
        <w:rPr>
          <w:rFonts w:ascii="Times New Roman"/>
          <w:b w:val="false"/>
          <w:i w:val="false"/>
          <w:color w:val="000000"/>
          <w:sz w:val="28"/>
        </w:rPr>
        <w:t xml:space="preserve">
      Терең басу клишелерiмен формаларын өңдеу үшiн ерiтiндi әзiрлеумен айналысатын препараторлар </w:t>
      </w:r>
      <w:r>
        <w:br/>
      </w:r>
      <w:r>
        <w:rPr>
          <w:rFonts w:ascii="Times New Roman"/>
          <w:b w:val="false"/>
          <w:i w:val="false"/>
          <w:color w:val="000000"/>
          <w:sz w:val="28"/>
        </w:rPr>
        <w:t xml:space="preserve">
      Типографиялық құймалардан стереотип құятын стереотиперлер </w:t>
      </w:r>
      <w:r>
        <w:br/>
      </w:r>
      <w:r>
        <w:rPr>
          <w:rFonts w:ascii="Times New Roman"/>
          <w:b w:val="false"/>
          <w:i w:val="false"/>
          <w:color w:val="000000"/>
          <w:sz w:val="28"/>
        </w:rPr>
        <w:t xml:space="preserve">
      Клише өрнектеушiлер </w:t>
      </w:r>
      <w:r>
        <w:br/>
      </w:r>
      <w:r>
        <w:rPr>
          <w:rFonts w:ascii="Times New Roman"/>
          <w:b w:val="false"/>
          <w:i w:val="false"/>
          <w:color w:val="000000"/>
          <w:sz w:val="28"/>
        </w:rPr>
        <w:t xml:space="preserve">
      Терең басу формаларын өрнектеушiлер </w:t>
      </w:r>
      <w:r>
        <w:br/>
      </w:r>
      <w:r>
        <w:rPr>
          <w:rFonts w:ascii="Times New Roman"/>
          <w:b w:val="false"/>
          <w:i w:val="false"/>
          <w:color w:val="000000"/>
          <w:sz w:val="28"/>
        </w:rPr>
        <w:t xml:space="preserve">
      б) Басшылар мен мамандар </w:t>
      </w:r>
      <w:r>
        <w:br/>
      </w:r>
      <w:r>
        <w:rPr>
          <w:rFonts w:ascii="Times New Roman"/>
          <w:b w:val="false"/>
          <w:i w:val="false"/>
          <w:color w:val="000000"/>
          <w:sz w:val="28"/>
        </w:rPr>
        <w:t xml:space="preserve">
      Жұмысшыларының 50% немесе одан да көбi N 1 тiзiм бойынша мемлекеттiк арнаулы жәрдемақы тағайындау құқығын пайдаланатын стереотип, цинкография және терең басу учаскелерiнде жұмыс iстейтiн шеберлер, аға шеберлер </w:t>
      </w:r>
    </w:p>
    <w:bookmarkStart w:name="z25" w:id="23"/>
    <w:p>
      <w:pPr>
        <w:spacing w:after="0"/>
        <w:ind w:left="0"/>
        <w:jc w:val="left"/>
      </w:pPr>
      <w:r>
        <w:rPr>
          <w:rFonts w:ascii="Times New Roman"/>
          <w:b/>
          <w:i w:val="false"/>
          <w:color w:val="000000"/>
        </w:rPr>
        <w:t xml:space="preserve"> 
21. Көлiк </w:t>
      </w:r>
    </w:p>
    <w:bookmarkEnd w:id="23"/>
    <w:p>
      <w:pPr>
        <w:spacing w:after="0"/>
        <w:ind w:left="0"/>
        <w:jc w:val="both"/>
      </w:pPr>
      <w:r>
        <w:rPr>
          <w:rFonts w:ascii="Times New Roman"/>
          <w:b w:val="false"/>
          <w:i w:val="false"/>
          <w:color w:val="000000"/>
          <w:sz w:val="28"/>
        </w:rPr>
        <w:t xml:space="preserve">      1. Темiр жол көлiгi және метрополитен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Бандажшылар </w:t>
      </w:r>
      <w:r>
        <w:br/>
      </w:r>
      <w:r>
        <w:rPr>
          <w:rFonts w:ascii="Times New Roman"/>
          <w:b w:val="false"/>
          <w:i w:val="false"/>
          <w:color w:val="000000"/>
          <w:sz w:val="28"/>
        </w:rPr>
        <w:t xml:space="preserve">
      Қорғасын-қалайы құймаларын құюшылар </w:t>
      </w:r>
      <w:r>
        <w:br/>
      </w:r>
      <w:r>
        <w:rPr>
          <w:rFonts w:ascii="Times New Roman"/>
          <w:b w:val="false"/>
          <w:i w:val="false"/>
          <w:color w:val="000000"/>
          <w:sz w:val="28"/>
        </w:rPr>
        <w:t xml:space="preserve">
      Құбырларды тесушi-үрлеушiлер </w:t>
      </w:r>
      <w:r>
        <w:br/>
      </w:r>
      <w:r>
        <w:rPr>
          <w:rFonts w:ascii="Times New Roman"/>
          <w:b w:val="false"/>
          <w:i w:val="false"/>
          <w:color w:val="000000"/>
          <w:sz w:val="28"/>
        </w:rPr>
        <w:t xml:space="preserve">
      Этил сұйығы цистерналарын жөндеумен айналысатын жылжымалы составтарды жөндеу слесарьлары </w:t>
      </w:r>
      <w:r>
        <w:br/>
      </w:r>
      <w:r>
        <w:rPr>
          <w:rFonts w:ascii="Times New Roman"/>
          <w:b w:val="false"/>
          <w:i w:val="false"/>
          <w:color w:val="000000"/>
          <w:sz w:val="28"/>
        </w:rPr>
        <w:t xml:space="preserve">
      Цистерналарды жөндеу, толтыру және клапандарын ауыстырумен айналысатын жылжымалы составтарды жөндеу шеберлерi </w:t>
      </w:r>
      <w:r>
        <w:br/>
      </w:r>
      <w:r>
        <w:rPr>
          <w:rFonts w:ascii="Times New Roman"/>
          <w:b w:val="false"/>
          <w:i w:val="false"/>
          <w:color w:val="000000"/>
          <w:sz w:val="28"/>
        </w:rPr>
        <w:t xml:space="preserve">
      2. Теңiз және өзен флоты </w:t>
      </w:r>
      <w:r>
        <w:br/>
      </w:r>
      <w:r>
        <w:rPr>
          <w:rFonts w:ascii="Times New Roman"/>
          <w:b w:val="false"/>
          <w:i w:val="false"/>
          <w:color w:val="000000"/>
          <w:sz w:val="28"/>
        </w:rPr>
        <w:t xml:space="preserve">
      а) Жұмысшылар </w:t>
      </w:r>
      <w:r>
        <w:br/>
      </w:r>
      <w:r>
        <w:rPr>
          <w:rFonts w:ascii="Times New Roman"/>
          <w:b w:val="false"/>
          <w:i w:val="false"/>
          <w:color w:val="000000"/>
          <w:sz w:val="28"/>
        </w:rPr>
        <w:t xml:space="preserve">
      Кемелердiң қазандарын тазалаумен айналысатын қазан тазалаушылар </w:t>
      </w:r>
      <w:r>
        <w:br/>
      </w:r>
      <w:r>
        <w:rPr>
          <w:rFonts w:ascii="Times New Roman"/>
          <w:b w:val="false"/>
          <w:i w:val="false"/>
          <w:color w:val="000000"/>
          <w:sz w:val="28"/>
        </w:rPr>
        <w:t xml:space="preserve">
      Қатты отынмен жұмыс iстейтiн кемелердiң от жағушылары </w:t>
      </w:r>
      <w:r>
        <w:br/>
      </w:r>
      <w:r>
        <w:rPr>
          <w:rFonts w:ascii="Times New Roman"/>
          <w:b w:val="false"/>
          <w:i w:val="false"/>
          <w:color w:val="000000"/>
          <w:sz w:val="28"/>
        </w:rPr>
        <w:t xml:space="preserve">
      3. Азаматтық авиация </w:t>
      </w:r>
      <w:r>
        <w:br/>
      </w:r>
      <w:r>
        <w:rPr>
          <w:rFonts w:ascii="Times New Roman"/>
          <w:b w:val="false"/>
          <w:i w:val="false"/>
          <w:color w:val="000000"/>
          <w:sz w:val="28"/>
        </w:rPr>
        <w:t xml:space="preserve">
      Аэропорттар, аэротораптар, аэродромдық-диспетчерлiк, аудандық, көмекшi орталықтар мен олардың секторларында, жүзеге асырушы қызметкерлер (диспетчерлер, нұсқаушылар, аға диспетчерлер, ұшуды басқарушылар) Жылына кемiнде 500 сағаттан кем емес шартты ұшу жағдайындағы жолсерiктер және нұсқаушы-жолсерiктер  </w:t>
      </w:r>
    </w:p>
    <w:bookmarkStart w:name="z26" w:id="24"/>
    <w:p>
      <w:pPr>
        <w:spacing w:after="0"/>
        <w:ind w:left="0"/>
        <w:jc w:val="left"/>
      </w:pPr>
      <w:r>
        <w:rPr>
          <w:rFonts w:ascii="Times New Roman"/>
          <w:b/>
          <w:i w:val="false"/>
          <w:color w:val="000000"/>
        </w:rPr>
        <w:t xml:space="preserve"> 
  22. Радиоактивтi заттар мен иондайтын сәуле көздерiмен, </w:t>
      </w:r>
      <w:r>
        <w:br/>
      </w:r>
      <w:r>
        <w:rPr>
          <w:rFonts w:ascii="Times New Roman"/>
          <w:b/>
          <w:i w:val="false"/>
          <w:color w:val="000000"/>
        </w:rPr>
        <w:t xml:space="preserve">
берилиймен және жердiң сирек элементтерiмен жұмыс iстеу </w:t>
      </w:r>
    </w:p>
    <w:bookmarkEnd w:id="24"/>
    <w:p>
      <w:pPr>
        <w:spacing w:after="0"/>
        <w:ind w:left="0"/>
        <w:jc w:val="both"/>
      </w:pPr>
      <w:r>
        <w:rPr>
          <w:rFonts w:ascii="Times New Roman"/>
          <w:b w:val="false"/>
          <w:i w:val="false"/>
          <w:color w:val="000000"/>
          <w:sz w:val="28"/>
        </w:rPr>
        <w:t xml:space="preserve">      1. Кәсiпорындардағы, ғылыми-зерттеу институттарындағы, лабораториядағы, конструкторлық және сынақ-конструкторлық ұйымдардағы, медицина мекемелерiндегi жұмыстар  </w:t>
      </w:r>
      <w:r>
        <w:br/>
      </w:r>
      <w:r>
        <w:rPr>
          <w:rFonts w:ascii="Times New Roman"/>
          <w:b w:val="false"/>
          <w:i w:val="false"/>
          <w:color w:val="000000"/>
          <w:sz w:val="28"/>
        </w:rPr>
        <w:t xml:space="preserve">
      Радиациялық немесе зиянды берилий жағдайларындағы сынау, сынау-өндiрiстiк және iрiлендiрiлген лаборатория жабдықтарында, өнеркәсiптiк өндiрудегi технологиялық процестердi атқару немесе жетiлдiру жөнiндегi сынау цехтарында, радиоактивтi шикiзатты қайта өңдеуде, атом энергиясын өнеркәсiптiк пайдалануда немесе радиоактивтi заттар, берилий және оның өнiмдерiн тәжiрибелi алумен ұдайы айналысатын жұмысшылар, басшылар мен мамандар  </w:t>
      </w:r>
      <w:r>
        <w:br/>
      </w:r>
      <w:r>
        <w:rPr>
          <w:rFonts w:ascii="Times New Roman"/>
          <w:b w:val="false"/>
          <w:i w:val="false"/>
          <w:color w:val="000000"/>
          <w:sz w:val="28"/>
        </w:rPr>
        <w:t xml:space="preserve">
      Жұмыс орындарында активтiлiгi 10 милликюри радий 226 жоғары немесе радиоулылығы жөнiнен парапар радиоактивтi заттары бар радиоактивтi заттармен үнемi жұмыс iстейтiн және осындай жағдайда жабдықтарды жөндеумен айналысатын жұмысшылар, басшылар мен мамандар  </w:t>
      </w:r>
      <w:r>
        <w:br/>
      </w:r>
      <w:r>
        <w:rPr>
          <w:rFonts w:ascii="Times New Roman"/>
          <w:b w:val="false"/>
          <w:i w:val="false"/>
          <w:color w:val="000000"/>
          <w:sz w:val="28"/>
        </w:rPr>
        <w:t xml:space="preserve">
      Берилий және оның қосындылары бұйымдары өндiрiсiнде, сондай-ақ металл-керамикалық берилий бұйымдары өндiрiсiнiң технологиялық процесiнде, оның iшiнде зиянды берилий жағдайындағы берилиймен ластанған жабдықтарды жөндеумен ұдайы айналысатын жұмысшылар, басшылар мен мамандар  </w:t>
      </w:r>
      <w:r>
        <w:br/>
      </w:r>
      <w:r>
        <w:rPr>
          <w:rFonts w:ascii="Times New Roman"/>
          <w:b w:val="false"/>
          <w:i w:val="false"/>
          <w:color w:val="000000"/>
          <w:sz w:val="28"/>
        </w:rPr>
        <w:t xml:space="preserve">
      2. Зерттеу, көлiктiк, сынау-өнеркәсiптiк атом реакторларында, олардың прототиптерiнде, критқұрастыру мен импульстiк реакторларда, термоядролық сынақ жабдықтарында және сәулелендiру активтiгi 5х10 шаршы кюри және одан да көп сәулелендiрушi қуатты изотоптық гамма-жабдықтардағы жұмыс  </w:t>
      </w:r>
      <w:r>
        <w:br/>
      </w:r>
      <w:r>
        <w:rPr>
          <w:rFonts w:ascii="Times New Roman"/>
          <w:b w:val="false"/>
          <w:i w:val="false"/>
          <w:color w:val="000000"/>
          <w:sz w:val="28"/>
        </w:rPr>
        <w:t xml:space="preserve">
      Зиянды радиациялық жағдайда пайдалану, жөндеу, реттеу және эксперименттiк жұмыстармен ұдайы және тiкелей айналысатын жұмысшылар, басшылар мен мамандар  </w:t>
      </w:r>
      <w:r>
        <w:br/>
      </w:r>
      <w:r>
        <w:rPr>
          <w:rFonts w:ascii="Times New Roman"/>
          <w:b w:val="false"/>
          <w:i w:val="false"/>
          <w:color w:val="000000"/>
          <w:sz w:val="28"/>
        </w:rPr>
        <w:t xml:space="preserve">
      3. Радиоактивті заттар сақталатын орындар мен қоймалардағы жұмыс  </w:t>
      </w:r>
      <w:r>
        <w:br/>
      </w:r>
      <w:r>
        <w:rPr>
          <w:rFonts w:ascii="Times New Roman"/>
          <w:b w:val="false"/>
          <w:i w:val="false"/>
          <w:color w:val="000000"/>
          <w:sz w:val="28"/>
        </w:rPr>
        <w:t xml:space="preserve">
      Зиянды радиациялық жағдайда активтiлiгi 10 миликюри радий 226 жоғары немесе радиоулылығы жөнiнен парапар радиоактивтi заттары бар радиоактивтi заттарды қабылдаумен, ауыстырып салумен, бөлiп буып-түюмен, сақтаумен және босатумен ұдайы айналысатын жұмысшылар, басшылар мен мамандар  </w:t>
      </w:r>
      <w:r>
        <w:br/>
      </w:r>
      <w:r>
        <w:rPr>
          <w:rFonts w:ascii="Times New Roman"/>
          <w:b w:val="false"/>
          <w:i w:val="false"/>
          <w:color w:val="000000"/>
          <w:sz w:val="28"/>
        </w:rPr>
        <w:t xml:space="preserve">
      4. Жердiң сирек элементтерiн химиялық әдiспен өндiру  </w:t>
      </w:r>
      <w:r>
        <w:br/>
      </w:r>
      <w:r>
        <w:rPr>
          <w:rFonts w:ascii="Times New Roman"/>
          <w:b w:val="false"/>
          <w:i w:val="false"/>
          <w:color w:val="000000"/>
          <w:sz w:val="28"/>
        </w:rPr>
        <w:t xml:space="preserve">
      Аталған технологиялық процесте және жабдық жөндеумен ұдайы айналысатын жұмысшылар, басшылар мен мамандар  </w:t>
      </w:r>
      <w:r>
        <w:br/>
      </w:r>
      <w:r>
        <w:rPr>
          <w:rFonts w:ascii="Times New Roman"/>
          <w:b w:val="false"/>
          <w:i w:val="false"/>
          <w:color w:val="000000"/>
          <w:sz w:val="28"/>
        </w:rPr>
        <w:t xml:space="preserve">
      5. Басқа жұмыстар  </w:t>
      </w:r>
      <w:r>
        <w:br/>
      </w:r>
      <w:r>
        <w:rPr>
          <w:rFonts w:ascii="Times New Roman"/>
          <w:b w:val="false"/>
          <w:i w:val="false"/>
          <w:color w:val="000000"/>
          <w:sz w:val="28"/>
        </w:rPr>
        <w:t xml:space="preserve">
      Өнеркәсiпте және құрылыста радиоизотопты дефектоскопия (гаммадефектоскопия) жылжымалы жабдықтарында материалдар мен бұйымдарға сәуле түсiрумен ұдайы және тiкелей айналысатын қызметкерлер  </w:t>
      </w:r>
      <w:r>
        <w:br/>
      </w:r>
      <w:r>
        <w:rPr>
          <w:rFonts w:ascii="Times New Roman"/>
          <w:b w:val="false"/>
          <w:i w:val="false"/>
          <w:color w:val="000000"/>
          <w:sz w:val="28"/>
        </w:rPr>
        <w:t xml:space="preserve">
      Өнеркәсiптегi рентген жабдықтарында, сондай-ақ оларды жөндеу және реттеумен ұдайы және тiкелей айналысатын қызметкерлер  </w:t>
      </w:r>
    </w:p>
    <w:bookmarkStart w:name="z27" w:id="25"/>
    <w:p>
      <w:pPr>
        <w:spacing w:after="0"/>
        <w:ind w:left="0"/>
        <w:jc w:val="left"/>
      </w:pPr>
      <w:r>
        <w:rPr>
          <w:rFonts w:ascii="Times New Roman"/>
          <w:b/>
          <w:i w:val="false"/>
          <w:color w:val="000000"/>
        </w:rPr>
        <w:t xml:space="preserve"> 
  23. Жалпы кәсiптер </w:t>
      </w:r>
    </w:p>
    <w:bookmarkEnd w:id="25"/>
    <w:p>
      <w:pPr>
        <w:spacing w:after="0"/>
        <w:ind w:left="0"/>
        <w:jc w:val="both"/>
      </w:pPr>
      <w:r>
        <w:rPr>
          <w:rFonts w:ascii="Times New Roman"/>
          <w:b w:val="false"/>
          <w:i w:val="false"/>
          <w:color w:val="000000"/>
          <w:sz w:val="28"/>
        </w:rPr>
        <w:t>      № 1 Тізімде көзделген жұмысшыларды басқаратын және осы жұмысшылар үшін белгіленген жұмыстардың барлығын толық атқаратын бригадирлер</w:t>
      </w:r>
      <w:r>
        <w:br/>
      </w:r>
      <w:r>
        <w:rPr>
          <w:rFonts w:ascii="Times New Roman"/>
          <w:b w:val="false"/>
          <w:i w:val="false"/>
          <w:color w:val="000000"/>
          <w:sz w:val="28"/>
        </w:rPr>
        <w:t>
      Сүңгуiрлер және су астындағы жұмыспен айналысатын басқа да қызметкерлер, оның iшiнде жоғары атмосфералық қысым жағдайында жылына кемiнде 275 сағат (айына 25 сағат), немесе сүңгуiрлiк стажы басталғаннан берi су астында болған уақыты 2750 сағат немесе одан да көп болатын басқа қызметкерлер</w:t>
      </w:r>
      <w:r>
        <w:br/>
      </w:r>
      <w:r>
        <w:rPr>
          <w:rFonts w:ascii="Times New Roman"/>
          <w:b w:val="false"/>
          <w:i w:val="false"/>
          <w:color w:val="000000"/>
          <w:sz w:val="28"/>
        </w:rPr>
        <w:t>
      № 1 Тізімде көрсетілген өндірістердің барлық қызметкерлері, егер өндірістер кәсіптер мен лауазымдары санамаланбай көрсетілген болса</w:t>
      </w:r>
      <w:r>
        <w:br/>
      </w:r>
      <w:r>
        <w:rPr>
          <w:rFonts w:ascii="Times New Roman"/>
          <w:b w:val="false"/>
          <w:i w:val="false"/>
          <w:color w:val="000000"/>
          <w:sz w:val="28"/>
        </w:rPr>
        <w:t>
      Кәсібінің атауына қарамастан, № 1 Тізімде көзделген белгілі бір жұмыстарды атқаратын барлық жұмысшылар</w:t>
      </w:r>
      <w:r>
        <w:br/>
      </w:r>
      <w:r>
        <w:rPr>
          <w:rFonts w:ascii="Times New Roman"/>
          <w:b w:val="false"/>
          <w:i w:val="false"/>
          <w:color w:val="000000"/>
          <w:sz w:val="28"/>
        </w:rPr>
        <w:t xml:space="preserve">
      Резервуарлар, бактер, цистерналар және кеме бөлмелерiнiң ішіндегi жұмыстармен айналысатын газбен кесушiлер </w:t>
      </w:r>
      <w:r>
        <w:br/>
      </w:r>
      <w:r>
        <w:rPr>
          <w:rFonts w:ascii="Times New Roman"/>
          <w:b w:val="false"/>
          <w:i w:val="false"/>
          <w:color w:val="000000"/>
          <w:sz w:val="28"/>
        </w:rPr>
        <w:t>
      Резервуарлар, бактер, цистерналар және кеме бөлмелерiнiң ішіндегi жұмыстармен айналысатын газбен дәнекерлеушiлер</w:t>
      </w:r>
      <w:r>
        <w:br/>
      </w:r>
      <w:r>
        <w:rPr>
          <w:rFonts w:ascii="Times New Roman"/>
          <w:b w:val="false"/>
          <w:i w:val="false"/>
          <w:color w:val="000000"/>
          <w:sz w:val="28"/>
        </w:rPr>
        <w:t>
      Өндірістің технологиялық процесімен немесе жабдықты жөндеумен және қызмет көрсетумен айналысатын басшылардың орынбасарлары</w:t>
      </w:r>
      <w:r>
        <w:br/>
      </w:r>
      <w:r>
        <w:rPr>
          <w:rFonts w:ascii="Times New Roman"/>
          <w:b w:val="false"/>
          <w:i w:val="false"/>
          <w:color w:val="000000"/>
          <w:sz w:val="28"/>
        </w:rPr>
        <w:t xml:space="preserve">
      Кессоншы-аппаратшылар </w:t>
      </w:r>
      <w:r>
        <w:br/>
      </w:r>
      <w:r>
        <w:rPr>
          <w:rFonts w:ascii="Times New Roman"/>
          <w:b w:val="false"/>
          <w:i w:val="false"/>
          <w:color w:val="000000"/>
          <w:sz w:val="28"/>
        </w:rPr>
        <w:t xml:space="preserve">
      Кессоншы-проходкашылар </w:t>
      </w:r>
      <w:r>
        <w:br/>
      </w:r>
      <w:r>
        <w:rPr>
          <w:rFonts w:ascii="Times New Roman"/>
          <w:b w:val="false"/>
          <w:i w:val="false"/>
          <w:color w:val="000000"/>
          <w:sz w:val="28"/>
        </w:rPr>
        <w:t xml:space="preserve">
      Кессоншы-слесарлар </w:t>
      </w:r>
      <w:r>
        <w:br/>
      </w:r>
      <w:r>
        <w:rPr>
          <w:rFonts w:ascii="Times New Roman"/>
          <w:b w:val="false"/>
          <w:i w:val="false"/>
          <w:color w:val="000000"/>
          <w:sz w:val="28"/>
        </w:rPr>
        <w:t xml:space="preserve">
      Кессоншы-электромонтажшылар </w:t>
      </w:r>
      <w:r>
        <w:br/>
      </w:r>
      <w:r>
        <w:rPr>
          <w:rFonts w:ascii="Times New Roman"/>
          <w:b w:val="false"/>
          <w:i w:val="false"/>
          <w:color w:val="000000"/>
          <w:sz w:val="28"/>
        </w:rPr>
        <w:t xml:space="preserve">
      Қорғасындаушылар </w:t>
      </w:r>
      <w:r>
        <w:br/>
      </w:r>
      <w:r>
        <w:rPr>
          <w:rFonts w:ascii="Times New Roman"/>
          <w:b w:val="false"/>
          <w:i w:val="false"/>
          <w:color w:val="000000"/>
          <w:sz w:val="28"/>
        </w:rPr>
        <w:t xml:space="preserve">
      Қорғасынмен, сондай-ақ қауiптiлiгi 1-2 сыныпты зиянды заттармен немесе канцерегондермен ыстық тәсiлмен дәнекерлеумен және қалайылаумен айналысатын дәнекерлеушiлер мен қалайылаушылар  </w:t>
      </w:r>
      <w:r>
        <w:br/>
      </w:r>
      <w:r>
        <w:rPr>
          <w:rFonts w:ascii="Times New Roman"/>
          <w:b w:val="false"/>
          <w:i w:val="false"/>
          <w:color w:val="000000"/>
          <w:sz w:val="28"/>
        </w:rPr>
        <w:t>
      Қорғасынмен дәнекерлеушiлер</w:t>
      </w:r>
      <w:r>
        <w:br/>
      </w:r>
      <w:r>
        <w:rPr>
          <w:rFonts w:ascii="Times New Roman"/>
          <w:b w:val="false"/>
          <w:i w:val="false"/>
          <w:color w:val="000000"/>
          <w:sz w:val="28"/>
        </w:rPr>
        <w:t>
      № 1 Тізімде көрсетілген шеберлердің көмекшілері</w:t>
      </w:r>
      <w:r>
        <w:br/>
      </w:r>
      <w:r>
        <w:rPr>
          <w:rFonts w:ascii="Times New Roman"/>
          <w:b w:val="false"/>
          <w:i w:val="false"/>
          <w:color w:val="000000"/>
          <w:sz w:val="28"/>
        </w:rPr>
        <w:t xml:space="preserve">
      Резервуарларды, бактарды, цистерналарды және танктер мен кемелердiң бөлмелерiн және дробеструйлы камералардың iшiн скафандр немесе противогазбен тазалау жұмыстарымен айналысатын жұмысшылар  </w:t>
      </w:r>
      <w:r>
        <w:br/>
      </w:r>
      <w:r>
        <w:rPr>
          <w:rFonts w:ascii="Times New Roman"/>
          <w:b w:val="false"/>
          <w:i w:val="false"/>
          <w:color w:val="000000"/>
          <w:sz w:val="28"/>
        </w:rPr>
        <w:t xml:space="preserve">
      Аппаратура тазалау жөнiндегi тазалаушылар  </w:t>
      </w:r>
      <w:r>
        <w:br/>
      </w:r>
      <w:r>
        <w:rPr>
          <w:rFonts w:ascii="Times New Roman"/>
          <w:b w:val="false"/>
          <w:i w:val="false"/>
          <w:color w:val="000000"/>
          <w:sz w:val="28"/>
        </w:rPr>
        <w:t xml:space="preserve">
      Резервуарлар, бактар, цистерналар, кеме танктерi мен бөлмелерiнiң iшiн мұнай өнiмдерi мен химиялық заттардан тазалаумен айналысатын жұмысшылар  </w:t>
      </w:r>
      <w:r>
        <w:br/>
      </w:r>
      <w:r>
        <w:rPr>
          <w:rFonts w:ascii="Times New Roman"/>
          <w:b w:val="false"/>
          <w:i w:val="false"/>
          <w:color w:val="000000"/>
          <w:sz w:val="28"/>
        </w:rPr>
        <w:t xml:space="preserve">
      Құрамында сынап (тiкелей металл сынабымен жұмыстар) бар приборлар мен бұйымдар өндiрiсiнде, сондай-ақ ашық металл сынабымен жұмыстардағы приборлар мен жабдықтарды жөндеумен және қызмет көрсетумен айналысатын жұмысшылар мен мастерлер  </w:t>
      </w:r>
      <w:r>
        <w:br/>
      </w:r>
      <w:r>
        <w:rPr>
          <w:rFonts w:ascii="Times New Roman"/>
          <w:b w:val="false"/>
          <w:i w:val="false"/>
          <w:color w:val="000000"/>
          <w:sz w:val="28"/>
        </w:rPr>
        <w:t>
      Оларға қарсы тиiмдi алдын алу және емдеу жабдықтары әзiрленбеген 1 топтағы микроорганизмдермен тiкелей жұмыс iстейтiн қызметкерлер</w:t>
      </w:r>
      <w:r>
        <w:br/>
      </w:r>
      <w:r>
        <w:rPr>
          <w:rFonts w:ascii="Times New Roman"/>
          <w:b w:val="false"/>
          <w:i w:val="false"/>
          <w:color w:val="000000"/>
          <w:sz w:val="28"/>
        </w:rPr>
        <w:t>
      Дайындау, қосымша, ағымдағы жөндеу жұмыстарын, сондай-ақ өзінің еңбек функцияларының орындалуын қамтамасыз ету мақсатында өзінің жұмыс орнынан тыс жерде жұмыс атқаратын жұмыскерлер</w:t>
      </w:r>
      <w:r>
        <w:br/>
      </w:r>
      <w:r>
        <w:rPr>
          <w:rFonts w:ascii="Times New Roman"/>
          <w:b w:val="false"/>
          <w:i w:val="false"/>
          <w:color w:val="000000"/>
          <w:sz w:val="28"/>
        </w:rPr>
        <w:t>
      № 1 Тізімде көзделген жұмыстарды орындаумен толық жұмыс күні ішінде, яғни жұмыс уақытының кемінде 80 пайызында айналысатын жұмыскерлер</w:t>
      </w:r>
      <w:r>
        <w:br/>
      </w:r>
      <w:r>
        <w:rPr>
          <w:rFonts w:ascii="Times New Roman"/>
          <w:b w:val="false"/>
          <w:i w:val="false"/>
          <w:color w:val="000000"/>
          <w:sz w:val="28"/>
        </w:rPr>
        <w:t>
      Мамандандырылған кәсіпорындардың, ұйымдардың, цехтардың, учаскелер мен басқа да құрылымдық бөлімшелердің (жөндеу, жөндеу-құрылыс, монтаждау және басқа) № 1 Тізімде көзделген өндірістік цехтарда, бөлімшелер мен учаскелерде, жұмыстарда, кәсіптер мен лауазымдарда тікелей, толық жұмыс күні істейтін жұмыскерлері</w:t>
      </w:r>
      <w:r>
        <w:br/>
      </w:r>
      <w:r>
        <w:rPr>
          <w:rFonts w:ascii="Times New Roman"/>
          <w:b w:val="false"/>
          <w:i w:val="false"/>
          <w:color w:val="000000"/>
          <w:sz w:val="28"/>
        </w:rPr>
        <w:t>
      Барлық атаудағы жұмысшылар, оның ішінде бас, аға жұмысшылар, олардың көмекшілері, егер № 1 Тізімге жұмысшылардың кәсіптері жалпы атаумен енгізілген болса</w:t>
      </w:r>
      <w:r>
        <w:br/>
      </w:r>
      <w:r>
        <w:rPr>
          <w:rFonts w:ascii="Times New Roman"/>
          <w:b w:val="false"/>
          <w:i w:val="false"/>
          <w:color w:val="000000"/>
          <w:sz w:val="28"/>
        </w:rPr>
        <w:t>
      Өнімдері өнеркәсіп және ауыл шаруашылығы өнімдерінің жалпыодақтық сыныптауышына сәйкес мынадай: бейорганикалық химия, органикалық синтез, мұнай-химия, резина-техникалық және асбест өнімі; тыңайтқыштар; полимерлер; пластикалық массалар; каучуктер; лак-бояу материалдары; фототехникалық тұрмыстық химия; синтетикалық бояғыштар; химиялық реактивтер мен жоғары тазалау заттары бөлімдеріне жататын «VIII. Химиялық өндіріс» тарауының өндірістерінде істейтін жұмыскерлер</w:t>
      </w:r>
      <w:r>
        <w:br/>
      </w:r>
      <w:r>
        <w:rPr>
          <w:rFonts w:ascii="Times New Roman"/>
          <w:b w:val="false"/>
          <w:i w:val="false"/>
          <w:color w:val="000000"/>
          <w:sz w:val="28"/>
        </w:rPr>
        <w:t>
      Металды қауiптiлiгi 1-2-сыныпты зиянды заттар немесе канцерогендерi бар ерiтiндiлерде өрнектеумен айналысатын өрнектеушiлер</w:t>
      </w:r>
      <w:r>
        <w:br/>
      </w:r>
      <w:r>
        <w:rPr>
          <w:rFonts w:ascii="Times New Roman"/>
          <w:b w:val="false"/>
          <w:i w:val="false"/>
          <w:color w:val="000000"/>
          <w:sz w:val="28"/>
        </w:rPr>
        <w:t xml:space="preserve">
      Аппаратураны тазалаумен айналысатын тазалаушылар  </w:t>
      </w:r>
      <w:r>
        <w:br/>
      </w:r>
      <w:r>
        <w:rPr>
          <w:rFonts w:ascii="Times New Roman"/>
          <w:b w:val="false"/>
          <w:i w:val="false"/>
          <w:color w:val="000000"/>
          <w:sz w:val="28"/>
        </w:rPr>
        <w:t xml:space="preserve">
      Металды, құймаларды, металл бұйымдары мен бөлшектердi құрғақ кварц құмымен тазалаумен айналысатын тазалаушылар  </w:t>
      </w:r>
      <w:r>
        <w:br/>
      </w:r>
      <w:r>
        <w:rPr>
          <w:rFonts w:ascii="Times New Roman"/>
          <w:b w:val="false"/>
          <w:i w:val="false"/>
          <w:color w:val="000000"/>
          <w:sz w:val="28"/>
        </w:rPr>
        <w:t xml:space="preserve">
      Резервуарлар, бактар, цистерналар және кеме бөлмелерiнiң iшiнде жартылай автоматтандырылған машиналармен жұмыс iстейтiн автоматтандырылған және жартылай автоматтандырылған машиналармен электрпiсiрушiлерi  </w:t>
      </w:r>
      <w:r>
        <w:br/>
      </w:r>
      <w:r>
        <w:rPr>
          <w:rFonts w:ascii="Times New Roman"/>
          <w:b w:val="false"/>
          <w:i w:val="false"/>
          <w:color w:val="000000"/>
          <w:sz w:val="28"/>
        </w:rPr>
        <w:t xml:space="preserve">
      Резервуарлар, бактар, цистерналар және кеме бөлмелерiнiң ішiнде жұмыс iстейтiн қолмен дәнекерлеушi электрпiсiрушiлерi  </w:t>
      </w:r>
    </w:p>
    <w:bookmarkStart w:name="z28" w:id="26"/>
    <w:p>
      <w:pPr>
        <w:spacing w:after="0"/>
        <w:ind w:left="0"/>
        <w:jc w:val="left"/>
      </w:pPr>
      <w:r>
        <w:rPr>
          <w:rFonts w:ascii="Times New Roman"/>
          <w:b/>
          <w:i w:val="false"/>
          <w:color w:val="000000"/>
        </w:rPr>
        <w:t xml:space="preserve"> 
  24. Атом энергетикасы </w:t>
      </w:r>
    </w:p>
    <w:bookmarkEnd w:id="26"/>
    <w:p>
      <w:pPr>
        <w:spacing w:after="0"/>
        <w:ind w:left="0"/>
        <w:jc w:val="both"/>
      </w:pPr>
      <w:r>
        <w:rPr>
          <w:rFonts w:ascii="Times New Roman"/>
          <w:b w:val="false"/>
          <w:i w:val="false"/>
          <w:color w:val="000000"/>
          <w:sz w:val="28"/>
        </w:rPr>
        <w:t xml:space="preserve">      1. Кен жұмыстары  </w:t>
      </w:r>
      <w:r>
        <w:br/>
      </w:r>
      <w:r>
        <w:rPr>
          <w:rFonts w:ascii="Times New Roman"/>
          <w:b w:val="false"/>
          <w:i w:val="false"/>
          <w:color w:val="000000"/>
          <w:sz w:val="28"/>
        </w:rPr>
        <w:t xml:space="preserve">
      Құрамында радиоактивтi заттары мен берилийi бар шикiзат өндiру  </w:t>
      </w:r>
      <w:r>
        <w:br/>
      </w:r>
      <w:r>
        <w:rPr>
          <w:rFonts w:ascii="Times New Roman"/>
          <w:b w:val="false"/>
          <w:i w:val="false"/>
          <w:color w:val="000000"/>
          <w:sz w:val="28"/>
        </w:rPr>
        <w:t xml:space="preserve">
      Радиоактивтi заттармен және берилийi бар шикiзаттарды тиеу, түсiру, кептiру, сұрыптау және буып түюмен үнемi айналысатын жұмысшылар  </w:t>
      </w:r>
      <w:r>
        <w:br/>
      </w:r>
      <w:r>
        <w:rPr>
          <w:rFonts w:ascii="Times New Roman"/>
          <w:b w:val="false"/>
          <w:i w:val="false"/>
          <w:color w:val="000000"/>
          <w:sz w:val="28"/>
        </w:rPr>
        <w:t xml:space="preserve">
      Радиоактивтi заттары мен берилиймен ластанған кенiштер мен шахталардың жабдықтарын жөндеумен ұдайы айналысатын жұмысшылар, басшылар мен мамандар  </w:t>
      </w:r>
      <w:r>
        <w:br/>
      </w:r>
      <w:r>
        <w:rPr>
          <w:rFonts w:ascii="Times New Roman"/>
          <w:b w:val="false"/>
          <w:i w:val="false"/>
          <w:color w:val="000000"/>
          <w:sz w:val="28"/>
        </w:rPr>
        <w:t xml:space="preserve">
      2) Ашық кен жұмыстары  </w:t>
      </w:r>
      <w:r>
        <w:br/>
      </w:r>
      <w:r>
        <w:rPr>
          <w:rFonts w:ascii="Times New Roman"/>
          <w:b w:val="false"/>
          <w:i w:val="false"/>
          <w:color w:val="000000"/>
          <w:sz w:val="28"/>
        </w:rPr>
        <w:t xml:space="preserve">
      Ашық тәсiлмен құрамында алтын кенi бар "Мұрынтау" карьерiнен радиоактивтi, берилий шикiзатын ашық әдiспен, сондай-ақ радиоактивтi зияндылық жағдайында радиоактивтi шикiзатты жер астында және қолмен сiлтiсiздендiру әдiсiмен қазып алумен үнемi айналысатын жұмысшылар, басшылар мен мамандар </w:t>
      </w:r>
      <w:r>
        <w:br/>
      </w:r>
      <w:r>
        <w:rPr>
          <w:rFonts w:ascii="Times New Roman"/>
          <w:b w:val="false"/>
          <w:i w:val="false"/>
          <w:color w:val="000000"/>
          <w:sz w:val="28"/>
        </w:rPr>
        <w:t xml:space="preserve">
      2. Радиоактивтi шикiзатты байыту  </w:t>
      </w:r>
      <w:r>
        <w:br/>
      </w:r>
      <w:r>
        <w:rPr>
          <w:rFonts w:ascii="Times New Roman"/>
          <w:b w:val="false"/>
          <w:i w:val="false"/>
          <w:color w:val="000000"/>
          <w:sz w:val="28"/>
        </w:rPr>
        <w:t xml:space="preserve">
      Радиоактивтi шикiзатты тиеумен және түсiрумен, аталған шикiзатты байытудың технологиялық процестерiнде радиоактивтi заттармен ластанған (оның iшiнде шетелдегi осы салалас кәсiпорындарда) жабдықтарды жөндеумен радиациялық зиянды жағдайда үнемi айналысатын жұмысшылар, басшылар мен мамандар </w:t>
      </w:r>
      <w:r>
        <w:br/>
      </w:r>
      <w:r>
        <w:rPr>
          <w:rFonts w:ascii="Times New Roman"/>
          <w:b w:val="false"/>
          <w:i w:val="false"/>
          <w:color w:val="000000"/>
          <w:sz w:val="28"/>
        </w:rPr>
        <w:t xml:space="preserve">
      3. Радиоактивтi заттар өндiрiсi;  </w:t>
      </w:r>
      <w:r>
        <w:br/>
      </w:r>
      <w:r>
        <w:rPr>
          <w:rFonts w:ascii="Times New Roman"/>
          <w:b w:val="false"/>
          <w:i w:val="false"/>
          <w:color w:val="000000"/>
          <w:sz w:val="28"/>
        </w:rPr>
        <w:t xml:space="preserve">
      радиоактивтi заттар мен оның қосындыларынан бұйымдар жасау  </w:t>
      </w:r>
      <w:r>
        <w:br/>
      </w:r>
      <w:r>
        <w:rPr>
          <w:rFonts w:ascii="Times New Roman"/>
          <w:b w:val="false"/>
          <w:i w:val="false"/>
          <w:color w:val="000000"/>
          <w:sz w:val="28"/>
        </w:rPr>
        <w:t xml:space="preserve">
      Радиоактивтi заттар өндiрiсiнiң технологиялық процесiнде, радиоактивтi заттар мен олардың қосындыларынан бұйымдар әзiрлеумен, сондай-ақ радиоактивтi заттармен ластанған жабдықтарды жөндеумен ұдайы айналысатын жұмысшылар, басшылар мен мамандар  </w:t>
      </w:r>
      <w:r>
        <w:br/>
      </w:r>
      <w:r>
        <w:rPr>
          <w:rFonts w:ascii="Times New Roman"/>
          <w:b w:val="false"/>
          <w:i w:val="false"/>
          <w:color w:val="000000"/>
          <w:sz w:val="28"/>
        </w:rPr>
        <w:t xml:space="preserve">
      4. Сынап әдiсiмен құю өндiрiсi  </w:t>
      </w:r>
      <w:r>
        <w:br/>
      </w:r>
      <w:r>
        <w:rPr>
          <w:rFonts w:ascii="Times New Roman"/>
          <w:b w:val="false"/>
          <w:i w:val="false"/>
          <w:color w:val="000000"/>
          <w:sz w:val="28"/>
        </w:rPr>
        <w:t xml:space="preserve">
      Өндiрiстiк лабораторияларда, жабдық жөндеуде, сондай-ақ жабдықтарды, өндiрiс орындары мен қорғау құралдарын газсыздандыруда, технологиялық процестермен ұдайы айналысатын жұмысшылар, басшылар мен мамандар </w:t>
      </w:r>
      <w:r>
        <w:br/>
      </w:r>
      <w:r>
        <w:rPr>
          <w:rFonts w:ascii="Times New Roman"/>
          <w:b w:val="false"/>
          <w:i w:val="false"/>
          <w:color w:val="000000"/>
          <w:sz w:val="28"/>
        </w:rPr>
        <w:t xml:space="preserve">
      5. Радиоактивтi және берилий шикiзатынан фторлы қышқыл өндiру;  </w:t>
      </w:r>
      <w:r>
        <w:br/>
      </w:r>
      <w:r>
        <w:rPr>
          <w:rFonts w:ascii="Times New Roman"/>
          <w:b w:val="false"/>
          <w:i w:val="false"/>
          <w:color w:val="000000"/>
          <w:sz w:val="28"/>
        </w:rPr>
        <w:t xml:space="preserve">
      радиоактивтi немесе берилий қосындыларынан сiрке қышқылын регенерациялау  </w:t>
      </w:r>
      <w:r>
        <w:br/>
      </w:r>
      <w:r>
        <w:rPr>
          <w:rFonts w:ascii="Times New Roman"/>
          <w:b w:val="false"/>
          <w:i w:val="false"/>
          <w:color w:val="000000"/>
          <w:sz w:val="28"/>
        </w:rPr>
        <w:t xml:space="preserve">
      Радиациялық немесе берилийлiк зиянды жағдайдағы жұмыстарда, сондай-ақ берилиймен немесе радиоактивтi заттармен ластанған технологиялық жабдықтарды жөндеумен айналысатын жұмысшылар, басшылар мен мамандар  </w:t>
      </w:r>
      <w:r>
        <w:br/>
      </w:r>
      <w:r>
        <w:rPr>
          <w:rFonts w:ascii="Times New Roman"/>
          <w:b w:val="false"/>
          <w:i w:val="false"/>
          <w:color w:val="000000"/>
          <w:sz w:val="28"/>
        </w:rPr>
        <w:t xml:space="preserve">
      6. Өнеркәсiптiк атом реакторларындағы, атом электр станциялары мен атом жылу станцияларындағы жұмыс  </w:t>
      </w:r>
      <w:r>
        <w:br/>
      </w:r>
      <w:r>
        <w:rPr>
          <w:rFonts w:ascii="Times New Roman"/>
          <w:b w:val="false"/>
          <w:i w:val="false"/>
          <w:color w:val="000000"/>
          <w:sz w:val="28"/>
        </w:rPr>
        <w:t xml:space="preserve">
      Технологиялық жабдықтарды, желдеткiштердi, басқару жүйесiн, технологиялық және радиациялық бақылау приборларын пайдалану, жөндеу және реттеу, түрлi қолданыстағы атом реакторлары мен атом станцияларын радиациялық зиянды жағдайларда пайдаланудан шығару жөнiндегi жұмыстармен ұдайы айналысатын жұмысшылар, басшылар мен мамандар  </w:t>
      </w:r>
      <w:r>
        <w:br/>
      </w:r>
      <w:r>
        <w:rPr>
          <w:rFonts w:ascii="Times New Roman"/>
          <w:b w:val="false"/>
          <w:i w:val="false"/>
          <w:color w:val="000000"/>
          <w:sz w:val="28"/>
        </w:rPr>
        <w:t xml:space="preserve">
      7. Плутонийдi радиохимиялық өндiру  </w:t>
      </w:r>
      <w:r>
        <w:br/>
      </w:r>
      <w:r>
        <w:rPr>
          <w:rFonts w:ascii="Times New Roman"/>
          <w:b w:val="false"/>
          <w:i w:val="false"/>
          <w:color w:val="000000"/>
          <w:sz w:val="28"/>
        </w:rPr>
        <w:t xml:space="preserve">
      Плутоний өндiрiсiнде, сондай-ақ радиациялық зиянды жағдайларда технологиялық жабдықтарды жөндеумен ұдайы айналысатын жұмысшылар, басшылар мен мамандар  </w:t>
      </w:r>
      <w:r>
        <w:br/>
      </w:r>
      <w:r>
        <w:rPr>
          <w:rFonts w:ascii="Times New Roman"/>
          <w:b w:val="false"/>
          <w:i w:val="false"/>
          <w:color w:val="000000"/>
          <w:sz w:val="28"/>
        </w:rPr>
        <w:t xml:space="preserve">
      8. Плутоний металлургиясы және оны механикалық өтеу  </w:t>
      </w:r>
      <w:r>
        <w:br/>
      </w:r>
      <w:r>
        <w:rPr>
          <w:rFonts w:ascii="Times New Roman"/>
          <w:b w:val="false"/>
          <w:i w:val="false"/>
          <w:color w:val="000000"/>
          <w:sz w:val="28"/>
        </w:rPr>
        <w:t xml:space="preserve">
      Радиациялық зиянды жағдайлардағы жұмыста, сондай-ақ радиоактивтi заттармен ластанған технологиялық жабдықтарды жөндеумен ұдайы айналысатын жұмысшылар, басшылар мен мамандар  </w:t>
      </w:r>
      <w:r>
        <w:br/>
      </w:r>
      <w:r>
        <w:rPr>
          <w:rFonts w:ascii="Times New Roman"/>
          <w:b w:val="false"/>
          <w:i w:val="false"/>
          <w:color w:val="000000"/>
          <w:sz w:val="28"/>
        </w:rPr>
        <w:t xml:space="preserve">
      9. Уранның фторлы қосындылары өндiрiсi  </w:t>
      </w:r>
      <w:r>
        <w:br/>
      </w:r>
      <w:r>
        <w:rPr>
          <w:rFonts w:ascii="Times New Roman"/>
          <w:b w:val="false"/>
          <w:i w:val="false"/>
          <w:color w:val="000000"/>
          <w:sz w:val="28"/>
        </w:rPr>
        <w:t xml:space="preserve">
      Радиациялық зиянды жағдайларда уранның, фторидтердiң фторлы қосындылары өндiрiсiмен және қайта өңдеумен, технологиялық жабдықтарды жөндеумен ұдайы айналысатын жұмысшылар, басшылар мен мамандар  </w:t>
      </w:r>
      <w:r>
        <w:br/>
      </w:r>
      <w:r>
        <w:rPr>
          <w:rFonts w:ascii="Times New Roman"/>
          <w:b w:val="false"/>
          <w:i w:val="false"/>
          <w:color w:val="000000"/>
          <w:sz w:val="28"/>
        </w:rPr>
        <w:t xml:space="preserve">
      10. Уран-235 ортадан тепкiш және диффузионды өндiрiсi;  </w:t>
      </w:r>
      <w:r>
        <w:br/>
      </w:r>
      <w:r>
        <w:rPr>
          <w:rFonts w:ascii="Times New Roman"/>
          <w:b w:val="false"/>
          <w:i w:val="false"/>
          <w:color w:val="000000"/>
          <w:sz w:val="28"/>
        </w:rPr>
        <w:t xml:space="preserve">
      радиоактивтi газбен жұмыс iстейтiн уранның радиоактивтi изотоптарын бөлетiн ортадан тепкiш және диффузионды машиналарды сынақ стендтарында жөндеу жұмыстары;  </w:t>
      </w:r>
      <w:r>
        <w:br/>
      </w:r>
      <w:r>
        <w:rPr>
          <w:rFonts w:ascii="Times New Roman"/>
          <w:b w:val="false"/>
          <w:i w:val="false"/>
          <w:color w:val="000000"/>
          <w:sz w:val="28"/>
        </w:rPr>
        <w:t xml:space="preserve">
      радиоактивтi изотоптарды бөлетiн электромагниттi жабдықтардағы жұмыстар  </w:t>
      </w:r>
      <w:r>
        <w:br/>
      </w:r>
      <w:r>
        <w:rPr>
          <w:rFonts w:ascii="Times New Roman"/>
          <w:b w:val="false"/>
          <w:i w:val="false"/>
          <w:color w:val="000000"/>
          <w:sz w:val="28"/>
        </w:rPr>
        <w:t xml:space="preserve">
      Уран-235 өндiрiсiнде, машина тексеру цехтарында химия және тәжiрибе цехтарында, пайдалануда, сынауда, жабдықтарды, стендiлер мен машиналарды, бақылау автоматика және бақылау құралдарын зиянды радиациялық жағдайларда реттеумен және жөндеумен ұдайы айналысатын жұмысшылар, басшылар мен мамандар  </w:t>
      </w:r>
      <w:r>
        <w:br/>
      </w:r>
      <w:r>
        <w:rPr>
          <w:rFonts w:ascii="Times New Roman"/>
          <w:b w:val="false"/>
          <w:i w:val="false"/>
          <w:color w:val="000000"/>
          <w:sz w:val="28"/>
        </w:rPr>
        <w:t xml:space="preserve">
      11. Радий мен полоний өндiрiсi және олардан бұйымдар жасау  </w:t>
      </w:r>
      <w:r>
        <w:br/>
      </w:r>
      <w:r>
        <w:rPr>
          <w:rFonts w:ascii="Times New Roman"/>
          <w:b w:val="false"/>
          <w:i w:val="false"/>
          <w:color w:val="000000"/>
          <w:sz w:val="28"/>
        </w:rPr>
        <w:t xml:space="preserve">
      Зиянды радиациялық жағдайда радий мен полоний өндiрiсiнде және олардан бұйымдар жасаумен, сондай-ақ технологиялық жабдықтар жөндеумен ұдайы айналысатын жұмысшылар, басшылар мен мамандар  </w:t>
      </w:r>
      <w:r>
        <w:br/>
      </w:r>
      <w:r>
        <w:rPr>
          <w:rFonts w:ascii="Times New Roman"/>
          <w:b w:val="false"/>
          <w:i w:val="false"/>
          <w:color w:val="000000"/>
          <w:sz w:val="28"/>
        </w:rPr>
        <w:t xml:space="preserve">
      12. Нейтрон көздерiн өндiру, жабдықтау және сынау  </w:t>
      </w:r>
      <w:r>
        <w:br/>
      </w:r>
      <w:r>
        <w:rPr>
          <w:rFonts w:ascii="Times New Roman"/>
          <w:b w:val="false"/>
          <w:i w:val="false"/>
          <w:color w:val="000000"/>
          <w:sz w:val="28"/>
        </w:rPr>
        <w:t xml:space="preserve">
      Зиянды радиациялық жағдайда ұдайы жұмыс iстейтiн жұмысшылар, басшылар мен мамандар  </w:t>
      </w:r>
      <w:r>
        <w:br/>
      </w:r>
      <w:r>
        <w:rPr>
          <w:rFonts w:ascii="Times New Roman"/>
          <w:b w:val="false"/>
          <w:i w:val="false"/>
          <w:color w:val="000000"/>
          <w:sz w:val="28"/>
        </w:rPr>
        <w:t xml:space="preserve">
      13. Уран, торий, плутоний, тритий қолданылатын бұйымдарды жасау құрастыру (бөлшектеу) және сынау (оның iшiнде жару арқылы)  </w:t>
      </w:r>
      <w:r>
        <w:br/>
      </w:r>
      <w:r>
        <w:rPr>
          <w:rFonts w:ascii="Times New Roman"/>
          <w:b w:val="false"/>
          <w:i w:val="false"/>
          <w:color w:val="000000"/>
          <w:sz w:val="28"/>
        </w:rPr>
        <w:t xml:space="preserve">
      Зиянды радиация жағдайында радиоактивтi заттармен ластанған технологиялық жабдықтарды жөндеумен ұдайы айналысатын кәсiпорындардың, ғылыми бөлiмдердiң, ғылыми-зерттеу ұйымдарының жұмысшылары, басшылары мен мамандары  </w:t>
      </w:r>
      <w:r>
        <w:br/>
      </w:r>
      <w:r>
        <w:rPr>
          <w:rFonts w:ascii="Times New Roman"/>
          <w:b w:val="false"/>
          <w:i w:val="false"/>
          <w:color w:val="000000"/>
          <w:sz w:val="28"/>
        </w:rPr>
        <w:t xml:space="preserve">
      Полигондар мен проходкаларда, штолнялар мен скважиналарда арнаулы бұйымдарды сынақтан өткiзуге әзiрлеумен ұдайы айналысатын жұмысшылар, басшылар мен мамандар  </w:t>
      </w:r>
      <w:r>
        <w:br/>
      </w:r>
      <w:r>
        <w:rPr>
          <w:rFonts w:ascii="Times New Roman"/>
          <w:b w:val="false"/>
          <w:i w:val="false"/>
          <w:color w:val="000000"/>
          <w:sz w:val="28"/>
        </w:rPr>
        <w:t xml:space="preserve">
      14. Тритий өндiрiсi, арнаулы жоғары вольттi тритий қолданылған құбырлар мен камераларды жабдықтау және сынау құрамында тритийi бар гидрид, литийден бөлшектер жасау өндiрiсi  </w:t>
      </w:r>
      <w:r>
        <w:br/>
      </w:r>
      <w:r>
        <w:rPr>
          <w:rFonts w:ascii="Times New Roman"/>
          <w:b w:val="false"/>
          <w:i w:val="false"/>
          <w:color w:val="000000"/>
          <w:sz w:val="28"/>
        </w:rPr>
        <w:t xml:space="preserve">
      Тритиймен және құрамында тритий бар бұйымдармен, сондай-ақ радиоактивтi заттармен ластанған технологиялық жабдықтарды жөндеумен ұдайы айналысатын жұмысшылар, басшылар мен мамандар  </w:t>
      </w:r>
      <w:r>
        <w:br/>
      </w:r>
      <w:r>
        <w:rPr>
          <w:rFonts w:ascii="Times New Roman"/>
          <w:b w:val="false"/>
          <w:i w:val="false"/>
          <w:color w:val="000000"/>
          <w:sz w:val="28"/>
        </w:rPr>
        <w:t xml:space="preserve">
      15. Осы тараудың 1-3 және 5-14 бөлiмдерiнде көрсетiлген кәсiпорындар лабораториялары мен өндiрiстердегi жұмыстар  </w:t>
      </w:r>
      <w:r>
        <w:br/>
      </w:r>
      <w:r>
        <w:rPr>
          <w:rFonts w:ascii="Times New Roman"/>
          <w:b w:val="false"/>
          <w:i w:val="false"/>
          <w:color w:val="000000"/>
          <w:sz w:val="28"/>
        </w:rPr>
        <w:t xml:space="preserve">
      Радиоактивтi заттармен және зиянды радиациялық жағдайларда 1-2 сыныпты жұмыстар жүргiзiлетiн радиоактивтi заттар мен ионды сәулелер көздерiмен, сондай-ақ радиактивтi заттармен ластанған лабораториялық жабдықтар мен механизмдердi жөндеумен ұдайы айналысатын жұмысшылар, басшылар мен мамандар  </w:t>
      </w:r>
      <w:r>
        <w:br/>
      </w:r>
      <w:r>
        <w:rPr>
          <w:rFonts w:ascii="Times New Roman"/>
          <w:b w:val="false"/>
          <w:i w:val="false"/>
          <w:color w:val="000000"/>
          <w:sz w:val="28"/>
        </w:rPr>
        <w:t xml:space="preserve">
      16. Осы тараудың 1-3 және 5-14 бөлiмдерiнде көрсетiлген кәсiпорындар мен өндiрiстердегi радиоактивтi заттар қоймалары мен сақтау орындарындағы жұмыстар  </w:t>
      </w:r>
      <w:r>
        <w:br/>
      </w:r>
      <w:r>
        <w:rPr>
          <w:rFonts w:ascii="Times New Roman"/>
          <w:b w:val="false"/>
          <w:i w:val="false"/>
          <w:color w:val="000000"/>
          <w:sz w:val="28"/>
        </w:rPr>
        <w:t xml:space="preserve">
      Зиянды радиация жағдайында радиоактивтi заттар мен иондалатын сәулелер көздерiн тиеу, түсiру, сұрыптау, ауыстырып салу, буып-түю және сақтаумен, сондай-ақ (нақты жұмыс атқарылған кезде) радиоактивтiк заттармен ластанған технологиялық жабдықтарды жөндеумен ұдайы айналысатын жұмысшылар, басшылар мен мамандар  </w:t>
      </w:r>
      <w:r>
        <w:br/>
      </w:r>
      <w:r>
        <w:rPr>
          <w:rFonts w:ascii="Times New Roman"/>
          <w:b w:val="false"/>
          <w:i w:val="false"/>
          <w:color w:val="000000"/>
          <w:sz w:val="28"/>
        </w:rPr>
        <w:t xml:space="preserve">
      17. Осы тараудың 1-3, 5-9 және 10 (химия-металлургиялық тексеру және регенерация цехтарында, КИУ) және 11-14 бөлiмдерiнде көрсетiлген кәсiпорындар мен өндiрiстердiң санитарлық өткiзу орындарындағы (жуынатын бөлме) арнаулы киiмдер мен жабдықтарды дезактивтендiру және шаңсыздандыру жұмыстары  </w:t>
      </w:r>
      <w:r>
        <w:br/>
      </w:r>
      <w:r>
        <w:rPr>
          <w:rFonts w:ascii="Times New Roman"/>
          <w:b w:val="false"/>
          <w:i w:val="false"/>
          <w:color w:val="000000"/>
          <w:sz w:val="28"/>
        </w:rPr>
        <w:t xml:space="preserve">
      Радиоактивтi заттармен ластанған арнаулы жұмыс киiмдерiн (арнаулы аяқ киiмдердi) қабылдау, сұрыптау, тазалау, тасымалдау, жуу, жөндеумен ұдайы айналысатын жұмысшылар, басшылар мен мамандар  </w:t>
      </w:r>
      <w:r>
        <w:br/>
      </w:r>
      <w:r>
        <w:rPr>
          <w:rFonts w:ascii="Times New Roman"/>
          <w:b w:val="false"/>
          <w:i w:val="false"/>
          <w:color w:val="000000"/>
          <w:sz w:val="28"/>
        </w:rPr>
        <w:t xml:space="preserve">
      Жұмыс орындарын, жабдықтарды жөндеумен және радиоактивтi ластарды жинаумен ұдайы айналысатын, арнаулы кiр жуу, санитарлық өткiзу орындарының (жуыну бөлмелерi) жұмысшылары мен басшылары  </w:t>
      </w:r>
      <w:r>
        <w:br/>
      </w:r>
      <w:r>
        <w:rPr>
          <w:rFonts w:ascii="Times New Roman"/>
          <w:b w:val="false"/>
          <w:i w:val="false"/>
          <w:color w:val="000000"/>
          <w:sz w:val="28"/>
        </w:rPr>
        <w:t xml:space="preserve">
      Радиоактивтi заттармен ластанған жабдықтарды, жұмыс орындары мен материалдарды дезактивтендiрумен айналысатын жұмысшылар мен басшылар  </w:t>
      </w:r>
      <w:r>
        <w:br/>
      </w:r>
      <w:r>
        <w:rPr>
          <w:rFonts w:ascii="Times New Roman"/>
          <w:b w:val="false"/>
          <w:i w:val="false"/>
          <w:color w:val="000000"/>
          <w:sz w:val="28"/>
        </w:rPr>
        <w:t xml:space="preserve">
      18. Радиоактивтi заттармен ластанған өнеркәсiп ғимараттары мен құрылыстарының iшiндегi монтаждау, демонтаждау және жөндеу-құрылыс жұмыстары  </w:t>
      </w:r>
      <w:r>
        <w:br/>
      </w:r>
      <w:r>
        <w:rPr>
          <w:rFonts w:ascii="Times New Roman"/>
          <w:b w:val="false"/>
          <w:i w:val="false"/>
          <w:color w:val="000000"/>
          <w:sz w:val="28"/>
        </w:rPr>
        <w:t xml:space="preserve">
      Зиянды радиация жағдайларында жұмыс атқарушы жұмысшылар, басшылар мен мамандар (нақты жұмыс iстеген уақыты үшiн)  </w:t>
      </w:r>
      <w:r>
        <w:br/>
      </w:r>
      <w:r>
        <w:rPr>
          <w:rFonts w:ascii="Times New Roman"/>
          <w:b w:val="false"/>
          <w:i w:val="false"/>
          <w:color w:val="000000"/>
          <w:sz w:val="28"/>
        </w:rPr>
        <w:t xml:space="preserve">
      19. 3,5-14-бөлiмдерде көрсетiлген өндiрiстегi радиоактивтi заттарды жинау, жарату, тасымалдау және жер астына көму жұмыстары  </w:t>
      </w:r>
      <w:r>
        <w:br/>
      </w:r>
      <w:r>
        <w:rPr>
          <w:rFonts w:ascii="Times New Roman"/>
          <w:b w:val="false"/>
          <w:i w:val="false"/>
          <w:color w:val="000000"/>
          <w:sz w:val="28"/>
        </w:rPr>
        <w:t xml:space="preserve">
      Қалдықтар мен ластанған жабдықтарды жинау, тиеу, түсiру, қайта өңдеу, жарату, тасымалдау және жер астына көму немесе осы тараудағы 3, 5-14 бөлiмдерде көрсетiлген өндiрiстердегi радиоактивтi заттармен ластанған кәлiк құралдарына қызмет көрсету жұмыстарымен ұдайы айналысатын жұмысшылар, мамандар мен басшылар  </w:t>
      </w:r>
      <w:r>
        <w:br/>
      </w:r>
      <w:r>
        <w:rPr>
          <w:rFonts w:ascii="Times New Roman"/>
          <w:b w:val="false"/>
          <w:i w:val="false"/>
          <w:color w:val="000000"/>
          <w:sz w:val="28"/>
        </w:rPr>
        <w:t xml:space="preserve">
      20. Берилий шикiзатын байыту; берилий мен оның қосындыларын өндiру  </w:t>
      </w:r>
      <w:r>
        <w:br/>
      </w:r>
      <w:r>
        <w:rPr>
          <w:rFonts w:ascii="Times New Roman"/>
          <w:b w:val="false"/>
          <w:i w:val="false"/>
          <w:color w:val="000000"/>
          <w:sz w:val="28"/>
        </w:rPr>
        <w:t xml:space="preserve">
      Берилий және оның қосындылары өндiрiсiнде, берилий зияндылығы жағдайында және өндiрiс лабораторияларындағы технологиялық жабдықтарды жөндеуде, сондай-ақ өндiрiс қалдықтарын жинау, тасымалдау және көмумен ұдайы айналысатын жұмысшылар, мамандар мен басшылар  </w:t>
      </w:r>
      <w:r>
        <w:br/>
      </w:r>
      <w:r>
        <w:rPr>
          <w:rFonts w:ascii="Times New Roman"/>
          <w:b w:val="false"/>
          <w:i w:val="false"/>
          <w:color w:val="000000"/>
          <w:sz w:val="28"/>
        </w:rPr>
        <w:t xml:space="preserve">
      21. Берилий мен оның қосындыларынан бұйымдар жасау  </w:t>
      </w:r>
      <w:r>
        <w:br/>
      </w:r>
      <w:r>
        <w:rPr>
          <w:rFonts w:ascii="Times New Roman"/>
          <w:b w:val="false"/>
          <w:i w:val="false"/>
          <w:color w:val="000000"/>
          <w:sz w:val="28"/>
        </w:rPr>
        <w:t xml:space="preserve">
      Зиянды берилий жағдайында берилий мен оның қосындыларынан бұйымдар жасаумен, технологиялық жабдықтарды жөндеумен ұдайы айналысатын жұмысшылар, мамандар мен басшылар  </w:t>
      </w:r>
      <w:r>
        <w:br/>
      </w:r>
      <w:r>
        <w:rPr>
          <w:rFonts w:ascii="Times New Roman"/>
          <w:b w:val="false"/>
          <w:i w:val="false"/>
          <w:color w:val="000000"/>
          <w:sz w:val="28"/>
        </w:rPr>
        <w:t xml:space="preserve">
      22. Изумруд жасау  </w:t>
      </w:r>
      <w:r>
        <w:br/>
      </w:r>
      <w:r>
        <w:rPr>
          <w:rFonts w:ascii="Times New Roman"/>
          <w:b w:val="false"/>
          <w:i w:val="false"/>
          <w:color w:val="000000"/>
          <w:sz w:val="28"/>
        </w:rPr>
        <w:t xml:space="preserve">
      Берилий шикiзатынан изумруд жасау жұмыстарымен ұдайы айналысатын жұмысшылар  </w:t>
      </w:r>
      <w:r>
        <w:br/>
      </w:r>
      <w:r>
        <w:rPr>
          <w:rFonts w:ascii="Times New Roman"/>
          <w:b w:val="false"/>
          <w:i w:val="false"/>
          <w:color w:val="000000"/>
          <w:sz w:val="28"/>
        </w:rPr>
        <w:t xml:space="preserve">
      23. Зиянды берилий өндiрiсi орындарындағы жұмыстар  </w:t>
      </w:r>
      <w:r>
        <w:br/>
      </w:r>
      <w:r>
        <w:rPr>
          <w:rFonts w:ascii="Times New Roman"/>
          <w:b w:val="false"/>
          <w:i w:val="false"/>
          <w:color w:val="000000"/>
          <w:sz w:val="28"/>
        </w:rPr>
        <w:t xml:space="preserve">
      Зиянды берилий жағдайында монтаждау, демонтаждау және жөндеу құрылыс жұмыстарын атқарушы жұмысшылар, мамандар мен басшылар  </w:t>
      </w:r>
      <w:r>
        <w:br/>
      </w:r>
      <w:r>
        <w:rPr>
          <w:rFonts w:ascii="Times New Roman"/>
          <w:b w:val="false"/>
          <w:i w:val="false"/>
          <w:color w:val="000000"/>
          <w:sz w:val="28"/>
        </w:rPr>
        <w:t xml:space="preserve">
      Жабдықтар мен өндiрiс орындарын тазалаумен ұдайы айналысатын жұмысшылар, мамандар мен басшылар  </w:t>
      </w:r>
      <w:r>
        <w:br/>
      </w:r>
      <w:r>
        <w:rPr>
          <w:rFonts w:ascii="Times New Roman"/>
          <w:b w:val="false"/>
          <w:i w:val="false"/>
          <w:color w:val="000000"/>
          <w:sz w:val="28"/>
        </w:rPr>
        <w:t xml:space="preserve">
      24. Санитарлық өткiзу орындарында (жуыну бөлмелерiнде), арнаулы кiр жуу орындарында арнаулы жұмыс киiмдерiн тазалау және шаңсыздандыру жұмыстары  </w:t>
      </w:r>
      <w:r>
        <w:br/>
      </w:r>
      <w:r>
        <w:rPr>
          <w:rFonts w:ascii="Times New Roman"/>
          <w:b w:val="false"/>
          <w:i w:val="false"/>
          <w:color w:val="000000"/>
          <w:sz w:val="28"/>
        </w:rPr>
        <w:t xml:space="preserve">
      Берилиймен ластанған арнаулы жұмыс киiмдерiн (арнаулы аяқ киiмдердi) қабылдаумен, сұрыптаумен, тазалаумен, тасымалдаумен, жуумен, жөндеумен айналысатын жұмысшылар </w:t>
      </w:r>
      <w:r>
        <w:br/>
      </w:r>
      <w:r>
        <w:rPr>
          <w:rFonts w:ascii="Times New Roman"/>
          <w:b w:val="false"/>
          <w:i w:val="false"/>
          <w:color w:val="000000"/>
          <w:sz w:val="28"/>
        </w:rPr>
        <w:t xml:space="preserve">
      Зиянды берилий жағдайында жабдықтарды жөндеумен, жұмыс орындарын жинаумен айналысатын арнаулы кiр жуу орындарының санитарлық өткiзу орындарының (жуыну бөлмесi) жұмысшылары және басшылары </w:t>
      </w:r>
      <w:r>
        <w:br/>
      </w:r>
      <w:r>
        <w:rPr>
          <w:rFonts w:ascii="Times New Roman"/>
          <w:b w:val="false"/>
          <w:i w:val="false"/>
          <w:color w:val="000000"/>
          <w:sz w:val="28"/>
        </w:rPr>
        <w:t xml:space="preserve">
      25. Радиациялық және берилий зияндылығы жағдайларындағы жұмыстар </w:t>
      </w:r>
      <w:r>
        <w:br/>
      </w:r>
      <w:r>
        <w:rPr>
          <w:rFonts w:ascii="Times New Roman"/>
          <w:b w:val="false"/>
          <w:i w:val="false"/>
          <w:color w:val="000000"/>
          <w:sz w:val="28"/>
        </w:rPr>
        <w:t xml:space="preserve">
      Осы тараудағы көрсетiлген технологиялық процестердi ұйымдастырумен және жүргiзумен, технологиялық жабдықтарды жөндеумен және қайта жабдықтаумен айналысатын мамандар мен басшылар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1999 жылғы 19 желтоқсандағы </w:t>
      </w:r>
      <w:r>
        <w:br/>
      </w:r>
      <w:r>
        <w:rPr>
          <w:rFonts w:ascii="Times New Roman"/>
          <w:b w:val="false"/>
          <w:i w:val="false"/>
          <w:color w:val="000000"/>
          <w:sz w:val="28"/>
        </w:rPr>
        <w:t xml:space="preserve">
N 1930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ff0000"/>
          <w:sz w:val="28"/>
        </w:rPr>
        <w:t xml:space="preserve">       Ескерту. 2-қосымшамен толықтырылды - ҚР Үкіметінің 2007.12.25 </w:t>
      </w:r>
      <w:r>
        <w:rPr>
          <w:rFonts w:ascii="Times New Roman"/>
          <w:b w:val="false"/>
          <w:i w:val="false"/>
          <w:color w:val="ff0000"/>
          <w:sz w:val="28"/>
        </w:rPr>
        <w:t>N 1283</w:t>
      </w:r>
      <w:r>
        <w:rPr>
          <w:rFonts w:ascii="Times New Roman"/>
          <w:b w:val="false"/>
          <w:i w:val="false"/>
          <w:color w:val="ff0000"/>
          <w:sz w:val="28"/>
        </w:rPr>
        <w:t xml:space="preserve"> (2008 жылғы 1 қаңтардан бастап қолданысқа енгізіледі), өзгерту енгізілді - ҚР Үкіметінің 2010.05.25 </w:t>
      </w:r>
      <w:r>
        <w:rPr>
          <w:rFonts w:ascii="Times New Roman"/>
          <w:b w:val="false"/>
          <w:i w:val="false"/>
          <w:color w:val="ff0000"/>
          <w:sz w:val="28"/>
        </w:rPr>
        <w:t>№ 466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Қаулыларымен.</w:t>
      </w:r>
    </w:p>
    <w:bookmarkStart w:name="z29" w:id="27"/>
    <w:p>
      <w:pPr>
        <w:spacing w:after="0"/>
        <w:ind w:left="0"/>
        <w:jc w:val="left"/>
      </w:pPr>
      <w:r>
        <w:rPr>
          <w:rFonts w:ascii="Times New Roman"/>
          <w:b/>
          <w:i w:val="false"/>
          <w:color w:val="000000"/>
        </w:rPr>
        <w:t xml:space="preserve"> 
  Еңбек жағдайлары зиянды және ауыр жұмыстардағы</w:t>
      </w:r>
      <w:r>
        <w:br/>
      </w:r>
      <w:r>
        <w:rPr>
          <w:rFonts w:ascii="Times New Roman"/>
          <w:b/>
          <w:i w:val="false"/>
          <w:color w:val="000000"/>
        </w:rPr>
        <w:t>
өндірістердің, жұмыстардың, кәсіптердің, лауазымдар</w:t>
      </w:r>
      <w:r>
        <w:br/>
      </w:r>
      <w:r>
        <w:rPr>
          <w:rFonts w:ascii="Times New Roman"/>
          <w:b/>
          <w:i w:val="false"/>
          <w:color w:val="000000"/>
        </w:rPr>
        <w:t>
мен көрсеткіштердің</w:t>
      </w:r>
      <w:r>
        <w:br/>
      </w:r>
      <w:r>
        <w:rPr>
          <w:rFonts w:ascii="Times New Roman"/>
          <w:b/>
          <w:i w:val="false"/>
          <w:color w:val="000000"/>
        </w:rPr>
        <w:t>
N 2 Тізімі</w:t>
      </w:r>
    </w:p>
    <w:bookmarkEnd w:id="27"/>
    <w:bookmarkStart w:name="z30" w:id="28"/>
    <w:p>
      <w:pPr>
        <w:spacing w:after="0"/>
        <w:ind w:left="0"/>
        <w:jc w:val="left"/>
      </w:pPr>
      <w:r>
        <w:rPr>
          <w:rFonts w:ascii="Times New Roman"/>
          <w:b/>
          <w:i w:val="false"/>
          <w:color w:val="000000"/>
        </w:rPr>
        <w:t xml:space="preserve"> 
  1. Тау-кен жұмыстары </w:t>
      </w:r>
    </w:p>
    <w:bookmarkEnd w:id="28"/>
    <w:p>
      <w:pPr>
        <w:spacing w:after="0"/>
        <w:ind w:left="0"/>
        <w:jc w:val="both"/>
      </w:pPr>
      <w:r>
        <w:rPr>
          <w:rFonts w:ascii="Times New Roman"/>
          <w:b w:val="false"/>
          <w:i w:val="false"/>
          <w:color w:val="000000"/>
          <w:sz w:val="28"/>
        </w:rPr>
        <w:t xml:space="preserve">      Көмір, кен, тақтатас, озокерит, тальк, ақсаз, графит, доломит, шынытастық, әктас, мергель, магнезит, дала және плавик шпатын, гипс, борат, пьезокварц, ақық, борит, фосфорит, апатит, күкірт, алмас, мәрмәр, гранит, андезит, бор, құмнан асыл және түсті металдарды, диабаз, гранодиарит, базальт, құмтас, янтарь, қабаттас, талшықтас, тұздар мен құрамында қауіптілігі 1-2-сыныптағы зиянды заттар, сондай-ақ қауіптілігі 3-сыныптағы зиянды заттар бар басқа да кенсіз пайдалы қазбаларды ашық тәсілмен өндіру. </w:t>
      </w:r>
      <w:r>
        <w:br/>
      </w:r>
      <w:r>
        <w:rPr>
          <w:rFonts w:ascii="Times New Roman"/>
          <w:b w:val="false"/>
          <w:i w:val="false"/>
          <w:color w:val="000000"/>
          <w:sz w:val="28"/>
        </w:rPr>
        <w:t xml:space="preserve">
      Шахталардың, кеніштердің, разрездердің, карьерлердің, приисктердің, драгалардың, метрополитендердің, тоннельдердің, жерасты арналарының және басқа да жерасты имараттарының құрылысы. Жерлерді қайта өңдеу, техникалық ұңғымаларды бұрғылау, жерасты өрттерінің, террикондар мен кен үйінділеріндегі өрттердің алдын алу және сөндіру жөніндегі тау-кен жұмыстары </w:t>
      </w:r>
      <w:r>
        <w:br/>
      </w:r>
      <w:r>
        <w:rPr>
          <w:rFonts w:ascii="Times New Roman"/>
          <w:b w:val="false"/>
          <w:i w:val="false"/>
          <w:color w:val="000000"/>
          <w:sz w:val="28"/>
        </w:rPr>
        <w:t xml:space="preserve">
      1) Ашық тау-кен жұмыстары және жер үсті жұмыстары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Разрездердің, карьерлердің, приисктердің, гидравликтердің, драгалардың, жуу аспаптарының, шахталардың, кеніштер мен дренаж шахталарының жер бетіндегі жұмыстары. Шахталардың, кеніштердің, разрездердің, карьерлердің, приисктердің, драгалардың, метрополитендердің, тоннельдердің, жерасты арналарының және басқа да жерасты имараттары құрылыстарының өндірістік алаңдарындағы жұмыстар. </w:t>
      </w:r>
      <w:r>
        <w:br/>
      </w:r>
      <w:r>
        <w:rPr>
          <w:rFonts w:ascii="Times New Roman"/>
          <w:b w:val="false"/>
          <w:i w:val="false"/>
          <w:color w:val="000000"/>
          <w:sz w:val="28"/>
        </w:rPr>
        <w:t xml:space="preserve">
      Жерлерді қайта өңдеу, техникалық ұңғымаларды бұрғылау, жерасты өрттерінің, террикондар мен кен үйінділеріндегі өрттердің алдын алу және сөндіру жөніндегі тау-кен жұмыстары. Бұрғыжарылыс жұмыстары </w:t>
      </w:r>
      <w:r>
        <w:br/>
      </w:r>
      <w:r>
        <w:rPr>
          <w:rFonts w:ascii="Times New Roman"/>
          <w:b w:val="false"/>
          <w:i w:val="false"/>
          <w:color w:val="000000"/>
          <w:sz w:val="28"/>
        </w:rPr>
        <w:t xml:space="preserve">
      Барлық атаудағы аппаратшылар </w:t>
      </w:r>
      <w:r>
        <w:br/>
      </w:r>
      <w:r>
        <w:rPr>
          <w:rFonts w:ascii="Times New Roman"/>
          <w:b w:val="false"/>
          <w:i w:val="false"/>
          <w:color w:val="000000"/>
          <w:sz w:val="28"/>
        </w:rPr>
        <w:t xml:space="preserve">
      Шанаптаушылар </w:t>
      </w:r>
      <w:r>
        <w:br/>
      </w:r>
      <w:r>
        <w:rPr>
          <w:rFonts w:ascii="Times New Roman"/>
          <w:b w:val="false"/>
          <w:i w:val="false"/>
          <w:color w:val="000000"/>
          <w:sz w:val="28"/>
        </w:rPr>
        <w:t xml:space="preserve">
      Шпур бұрғылаушылар </w:t>
      </w:r>
      <w:r>
        <w:br/>
      </w:r>
      <w:r>
        <w:rPr>
          <w:rFonts w:ascii="Times New Roman"/>
          <w:b w:val="false"/>
          <w:i w:val="false"/>
          <w:color w:val="000000"/>
          <w:sz w:val="28"/>
        </w:rPr>
        <w:t xml:space="preserve">
      Вагоншашылар </w:t>
      </w:r>
      <w:r>
        <w:br/>
      </w:r>
      <w:r>
        <w:rPr>
          <w:rFonts w:ascii="Times New Roman"/>
          <w:b w:val="false"/>
          <w:i w:val="false"/>
          <w:color w:val="000000"/>
          <w:sz w:val="28"/>
        </w:rPr>
        <w:t xml:space="preserve">
      Аспалы жол вагоншашылары </w:t>
      </w:r>
      <w:r>
        <w:br/>
      </w:r>
      <w:r>
        <w:rPr>
          <w:rFonts w:ascii="Times New Roman"/>
          <w:b w:val="false"/>
          <w:i w:val="false"/>
          <w:color w:val="000000"/>
          <w:sz w:val="28"/>
        </w:rPr>
        <w:t xml:space="preserve">
      Жарушылар </w:t>
      </w:r>
      <w:r>
        <w:br/>
      </w:r>
      <w:r>
        <w:rPr>
          <w:rFonts w:ascii="Times New Roman"/>
          <w:b w:val="false"/>
          <w:i w:val="false"/>
          <w:color w:val="000000"/>
          <w:sz w:val="28"/>
        </w:rPr>
        <w:t xml:space="preserve">
      Технологиялық процесте тау массасын тасымалдаумен айналысатын автомобиль жүргізушілері </w:t>
      </w:r>
      <w:r>
        <w:br/>
      </w:r>
      <w:r>
        <w:rPr>
          <w:rFonts w:ascii="Times New Roman"/>
          <w:b w:val="false"/>
          <w:i w:val="false"/>
          <w:color w:val="000000"/>
          <w:sz w:val="28"/>
        </w:rPr>
        <w:t xml:space="preserve">
      Кен массасын артумен айналысатын жүк тиегіш жүргізушілері </w:t>
      </w:r>
      <w:r>
        <w:br/>
      </w:r>
      <w:r>
        <w:rPr>
          <w:rFonts w:ascii="Times New Roman"/>
          <w:b w:val="false"/>
          <w:i w:val="false"/>
          <w:color w:val="000000"/>
          <w:sz w:val="28"/>
        </w:rPr>
        <w:t xml:space="preserve">
      Үйінділердегі жүк түсірушілер </w:t>
      </w:r>
      <w:r>
        <w:br/>
      </w:r>
      <w:r>
        <w:rPr>
          <w:rFonts w:ascii="Times New Roman"/>
          <w:b w:val="false"/>
          <w:i w:val="false"/>
          <w:color w:val="000000"/>
          <w:sz w:val="28"/>
        </w:rPr>
        <w:t xml:space="preserve">
      Суатқыштар </w:t>
      </w:r>
      <w:r>
        <w:br/>
      </w:r>
      <w:r>
        <w:rPr>
          <w:rFonts w:ascii="Times New Roman"/>
          <w:b w:val="false"/>
          <w:i w:val="false"/>
          <w:color w:val="000000"/>
          <w:sz w:val="28"/>
        </w:rPr>
        <w:t xml:space="preserve">
      Өндірістік учаскелерде, сондай-ақ жарылғыш материалдардың сынамаларын іріктеу және жеткізу жөніндегі маркшейдерлік және геологиялық жұмыстармен айналысатын барлық атаудағы кен жұмысшылары </w:t>
      </w:r>
      <w:r>
        <w:br/>
      </w:r>
      <w:r>
        <w:rPr>
          <w:rFonts w:ascii="Times New Roman"/>
          <w:b w:val="false"/>
          <w:i w:val="false"/>
          <w:color w:val="000000"/>
          <w:sz w:val="28"/>
        </w:rPr>
        <w:t xml:space="preserve">
      Тас елеушілер </w:t>
      </w:r>
      <w:r>
        <w:br/>
      </w:r>
      <w:r>
        <w:rPr>
          <w:rFonts w:ascii="Times New Roman"/>
          <w:b w:val="false"/>
          <w:i w:val="false"/>
          <w:color w:val="000000"/>
          <w:sz w:val="28"/>
        </w:rPr>
        <w:t xml:space="preserve">
      Жоғарыда тізбектелген қазбалар мен жыныстарды тиеумен, түсірумен айналысатын жүк тиеушілер </w:t>
      </w:r>
      <w:r>
        <w:br/>
      </w:r>
      <w:r>
        <w:rPr>
          <w:rFonts w:ascii="Times New Roman"/>
          <w:b w:val="false"/>
          <w:i w:val="false"/>
          <w:color w:val="000000"/>
          <w:sz w:val="28"/>
        </w:rPr>
        <w:t xml:space="preserve">
      Сапаландырушылар </w:t>
      </w:r>
      <w:r>
        <w:br/>
      </w:r>
      <w:r>
        <w:rPr>
          <w:rFonts w:ascii="Times New Roman"/>
          <w:b w:val="false"/>
          <w:i w:val="false"/>
          <w:color w:val="000000"/>
          <w:sz w:val="28"/>
        </w:rPr>
        <w:t xml:space="preserve">
      Қашауға май құюшылар </w:t>
      </w:r>
      <w:r>
        <w:br/>
      </w:r>
      <w:r>
        <w:rPr>
          <w:rFonts w:ascii="Times New Roman"/>
          <w:b w:val="false"/>
          <w:i w:val="false"/>
          <w:color w:val="000000"/>
          <w:sz w:val="28"/>
        </w:rPr>
        <w:t xml:space="preserve">
      Шахтаға бекітпе материалдарын жеткізушілер </w:t>
      </w:r>
      <w:r>
        <w:br/>
      </w:r>
      <w:r>
        <w:rPr>
          <w:rFonts w:ascii="Times New Roman"/>
          <w:b w:val="false"/>
          <w:i w:val="false"/>
          <w:color w:val="000000"/>
          <w:sz w:val="28"/>
        </w:rPr>
        <w:t xml:space="preserve">
      Драгашылар </w:t>
      </w:r>
      <w:r>
        <w:br/>
      </w:r>
      <w:r>
        <w:rPr>
          <w:rFonts w:ascii="Times New Roman"/>
          <w:b w:val="false"/>
          <w:i w:val="false"/>
          <w:color w:val="000000"/>
          <w:sz w:val="28"/>
        </w:rPr>
        <w:t xml:space="preserve">
      Мирабилит өндіру бойынша дренажшылар </w:t>
      </w:r>
      <w:r>
        <w:br/>
      </w:r>
      <w:r>
        <w:rPr>
          <w:rFonts w:ascii="Times New Roman"/>
          <w:b w:val="false"/>
          <w:i w:val="false"/>
          <w:color w:val="000000"/>
          <w:sz w:val="28"/>
        </w:rPr>
        <w:t xml:space="preserve">
      Уатушылар  </w:t>
      </w:r>
      <w:r>
        <w:br/>
      </w:r>
      <w:r>
        <w:rPr>
          <w:rFonts w:ascii="Times New Roman"/>
          <w:b w:val="false"/>
          <w:i w:val="false"/>
          <w:color w:val="000000"/>
          <w:sz w:val="28"/>
        </w:rPr>
        <w:t xml:space="preserve">
      Забойшылар </w:t>
      </w:r>
      <w:r>
        <w:br/>
      </w:r>
      <w:r>
        <w:rPr>
          <w:rFonts w:ascii="Times New Roman"/>
          <w:b w:val="false"/>
          <w:i w:val="false"/>
          <w:color w:val="000000"/>
          <w:sz w:val="28"/>
        </w:rPr>
        <w:t xml:space="preserve">
      Қабаттас дайындаушылар </w:t>
      </w:r>
      <w:r>
        <w:br/>
      </w:r>
      <w:r>
        <w:rPr>
          <w:rFonts w:ascii="Times New Roman"/>
          <w:b w:val="false"/>
          <w:i w:val="false"/>
          <w:color w:val="000000"/>
          <w:sz w:val="28"/>
        </w:rPr>
        <w:t xml:space="preserve">
      Аршу және тазалау жұмыстарымен айналысатын жер қазушылар </w:t>
      </w:r>
      <w:r>
        <w:br/>
      </w:r>
      <w:r>
        <w:rPr>
          <w:rFonts w:ascii="Times New Roman"/>
          <w:b w:val="false"/>
          <w:i w:val="false"/>
          <w:color w:val="000000"/>
          <w:sz w:val="28"/>
        </w:rPr>
        <w:t xml:space="preserve">
      Тас кесушілер </w:t>
      </w:r>
      <w:r>
        <w:br/>
      </w:r>
      <w:r>
        <w:rPr>
          <w:rFonts w:ascii="Times New Roman"/>
          <w:b w:val="false"/>
          <w:i w:val="false"/>
          <w:color w:val="000000"/>
          <w:sz w:val="28"/>
        </w:rPr>
        <w:t xml:space="preserve">
      Тас жонушылар </w:t>
      </w:r>
      <w:r>
        <w:br/>
      </w:r>
      <w:r>
        <w:rPr>
          <w:rFonts w:ascii="Times New Roman"/>
          <w:b w:val="false"/>
          <w:i w:val="false"/>
          <w:color w:val="000000"/>
          <w:sz w:val="28"/>
        </w:rPr>
        <w:t xml:space="preserve">
      Жыра қазушылар </w:t>
      </w:r>
      <w:r>
        <w:br/>
      </w:r>
      <w:r>
        <w:rPr>
          <w:rFonts w:ascii="Times New Roman"/>
          <w:b w:val="false"/>
          <w:i w:val="false"/>
          <w:color w:val="000000"/>
          <w:sz w:val="28"/>
        </w:rPr>
        <w:t xml:space="preserve">
      Плита мен блок жарушылар </w:t>
      </w:r>
      <w:r>
        <w:br/>
      </w:r>
      <w:r>
        <w:rPr>
          <w:rFonts w:ascii="Times New Roman"/>
          <w:b w:val="false"/>
          <w:i w:val="false"/>
          <w:color w:val="000000"/>
          <w:sz w:val="28"/>
        </w:rPr>
        <w:t xml:space="preserve">
      Шоғырлаушылар </w:t>
      </w:r>
      <w:r>
        <w:br/>
      </w:r>
      <w:r>
        <w:rPr>
          <w:rFonts w:ascii="Times New Roman"/>
          <w:b w:val="false"/>
          <w:i w:val="false"/>
          <w:color w:val="000000"/>
          <w:sz w:val="28"/>
        </w:rPr>
        <w:t xml:space="preserve">
      Деподағы паровоздардың пеш жағушылары </w:t>
      </w:r>
      <w:r>
        <w:br/>
      </w:r>
      <w:r>
        <w:rPr>
          <w:rFonts w:ascii="Times New Roman"/>
          <w:b w:val="false"/>
          <w:i w:val="false"/>
          <w:color w:val="000000"/>
          <w:sz w:val="28"/>
        </w:rPr>
        <w:t xml:space="preserve">
      Тіреушілер </w:t>
      </w:r>
      <w:r>
        <w:br/>
      </w:r>
      <w:r>
        <w:rPr>
          <w:rFonts w:ascii="Times New Roman"/>
          <w:b w:val="false"/>
          <w:i w:val="false"/>
          <w:color w:val="000000"/>
          <w:sz w:val="28"/>
        </w:rPr>
        <w:t xml:space="preserve">
      Бұрғыға құюшы-ұсталар </w:t>
      </w:r>
      <w:r>
        <w:br/>
      </w:r>
      <w:r>
        <w:rPr>
          <w:rFonts w:ascii="Times New Roman"/>
          <w:b w:val="false"/>
          <w:i w:val="false"/>
          <w:color w:val="000000"/>
          <w:sz w:val="28"/>
        </w:rPr>
        <w:t xml:space="preserve">
      Лампы жасаушылар </w:t>
      </w:r>
      <w:r>
        <w:br/>
      </w:r>
      <w:r>
        <w:rPr>
          <w:rFonts w:ascii="Times New Roman"/>
          <w:b w:val="false"/>
          <w:i w:val="false"/>
          <w:color w:val="000000"/>
          <w:sz w:val="28"/>
        </w:rPr>
        <w:t xml:space="preserve">
      Шығыршылар </w:t>
      </w:r>
      <w:r>
        <w:br/>
      </w:r>
      <w:r>
        <w:rPr>
          <w:rFonts w:ascii="Times New Roman"/>
          <w:b w:val="false"/>
          <w:i w:val="false"/>
          <w:color w:val="000000"/>
          <w:sz w:val="28"/>
        </w:rPr>
        <w:t xml:space="preserve">
      Карьерлер мен разрездерде жұмыс істейтін таспа тазалаушылар </w:t>
      </w:r>
      <w:r>
        <w:br/>
      </w:r>
      <w:r>
        <w:rPr>
          <w:rFonts w:ascii="Times New Roman"/>
          <w:b w:val="false"/>
          <w:i w:val="false"/>
          <w:color w:val="000000"/>
          <w:sz w:val="28"/>
        </w:rPr>
        <w:t xml:space="preserve">
      Люкшілер </w:t>
      </w:r>
      <w:r>
        <w:br/>
      </w:r>
      <w:r>
        <w:rPr>
          <w:rFonts w:ascii="Times New Roman"/>
          <w:b w:val="false"/>
          <w:i w:val="false"/>
          <w:color w:val="000000"/>
          <w:sz w:val="28"/>
        </w:rPr>
        <w:t xml:space="preserve">
      Шебер-жарушы </w:t>
      </w:r>
      <w:r>
        <w:br/>
      </w:r>
      <w:r>
        <w:rPr>
          <w:rFonts w:ascii="Times New Roman"/>
          <w:b w:val="false"/>
          <w:i w:val="false"/>
          <w:color w:val="000000"/>
          <w:sz w:val="28"/>
        </w:rPr>
        <w:t xml:space="preserve">
      Драга матростары </w:t>
      </w:r>
      <w:r>
        <w:br/>
      </w:r>
      <w:r>
        <w:rPr>
          <w:rFonts w:ascii="Times New Roman"/>
          <w:b w:val="false"/>
          <w:i w:val="false"/>
          <w:color w:val="000000"/>
          <w:sz w:val="28"/>
        </w:rPr>
        <w:t xml:space="preserve">
      Разрездерде, карьерлерде және үйінділерде жұмыс істейтін автогрейдер машинистері </w:t>
      </w:r>
      <w:r>
        <w:br/>
      </w:r>
      <w:r>
        <w:rPr>
          <w:rFonts w:ascii="Times New Roman"/>
          <w:b w:val="false"/>
          <w:i w:val="false"/>
          <w:color w:val="000000"/>
          <w:sz w:val="28"/>
        </w:rPr>
        <w:t xml:space="preserve">
      Бульдозерлердің машинистері, оның ішінде шахталардың, разрездердің, кен байыту және кесектеу фабрикаларындағы жанып жатқан террикондар мен кен үйінділерін сөндірумен және аршумен айналысатын машинистер </w:t>
      </w:r>
      <w:r>
        <w:br/>
      </w:r>
      <w:r>
        <w:rPr>
          <w:rFonts w:ascii="Times New Roman"/>
          <w:b w:val="false"/>
          <w:i w:val="false"/>
          <w:color w:val="000000"/>
          <w:sz w:val="28"/>
        </w:rPr>
        <w:t xml:space="preserve">
      Түзегіш-қаққыш-өңдеуші машиналардың машинистері </w:t>
      </w:r>
      <w:r>
        <w:br/>
      </w:r>
      <w:r>
        <w:rPr>
          <w:rFonts w:ascii="Times New Roman"/>
          <w:b w:val="false"/>
          <w:i w:val="false"/>
          <w:color w:val="000000"/>
          <w:sz w:val="28"/>
        </w:rPr>
        <w:t xml:space="preserve">
      Түзегіш-қаққыш-тегістеуші машиналардың машинистері </w:t>
      </w:r>
      <w:r>
        <w:br/>
      </w:r>
      <w:r>
        <w:rPr>
          <w:rFonts w:ascii="Times New Roman"/>
          <w:b w:val="false"/>
          <w:i w:val="false"/>
          <w:color w:val="000000"/>
          <w:sz w:val="28"/>
        </w:rPr>
        <w:t xml:space="preserve">
      Бұрғылау қондырғыларының машинистері </w:t>
      </w:r>
      <w:r>
        <w:br/>
      </w:r>
      <w:r>
        <w:rPr>
          <w:rFonts w:ascii="Times New Roman"/>
          <w:b w:val="false"/>
          <w:i w:val="false"/>
          <w:color w:val="000000"/>
          <w:sz w:val="28"/>
        </w:rPr>
        <w:t xml:space="preserve">
      Дірілді тиегіш қондырғыларының машинистері </w:t>
      </w:r>
      <w:r>
        <w:br/>
      </w:r>
      <w:r>
        <w:rPr>
          <w:rFonts w:ascii="Times New Roman"/>
          <w:b w:val="false"/>
          <w:i w:val="false"/>
          <w:color w:val="000000"/>
          <w:sz w:val="28"/>
        </w:rPr>
        <w:t xml:space="preserve">
      Разрездерде, біркелкілендіргіш көмір қоймаларында және үйінділердегі жол-көлік машиналарының машинистері </w:t>
      </w:r>
      <w:r>
        <w:br/>
      </w:r>
      <w:r>
        <w:rPr>
          <w:rFonts w:ascii="Times New Roman"/>
          <w:b w:val="false"/>
          <w:i w:val="false"/>
          <w:color w:val="000000"/>
          <w:sz w:val="28"/>
        </w:rPr>
        <w:t xml:space="preserve">
      Драга машинистері </w:t>
      </w:r>
      <w:r>
        <w:br/>
      </w:r>
      <w:r>
        <w:rPr>
          <w:rFonts w:ascii="Times New Roman"/>
          <w:b w:val="false"/>
          <w:i w:val="false"/>
          <w:color w:val="000000"/>
          <w:sz w:val="28"/>
        </w:rPr>
        <w:t xml:space="preserve">
      Уату-тиегіш агрегаттардың машинистері </w:t>
      </w:r>
      <w:r>
        <w:br/>
      </w:r>
      <w:r>
        <w:rPr>
          <w:rFonts w:ascii="Times New Roman"/>
          <w:b w:val="false"/>
          <w:i w:val="false"/>
          <w:color w:val="000000"/>
          <w:sz w:val="28"/>
        </w:rPr>
        <w:t xml:space="preserve">
      Уату қондырғыларының машинистері </w:t>
      </w:r>
      <w:r>
        <w:br/>
      </w:r>
      <w:r>
        <w:rPr>
          <w:rFonts w:ascii="Times New Roman"/>
          <w:b w:val="false"/>
          <w:i w:val="false"/>
          <w:color w:val="000000"/>
          <w:sz w:val="28"/>
        </w:rPr>
        <w:t xml:space="preserve">
      Өздігінен жүрмейтін жер сорғыш жүзбелі снарядтардың машинистері </w:t>
      </w:r>
      <w:r>
        <w:br/>
      </w:r>
      <w:r>
        <w:rPr>
          <w:rFonts w:ascii="Times New Roman"/>
          <w:b w:val="false"/>
          <w:i w:val="false"/>
          <w:color w:val="000000"/>
          <w:sz w:val="28"/>
        </w:rPr>
        <w:t xml:space="preserve">
      Жер соратын қондырғылардың машинистері </w:t>
      </w:r>
      <w:r>
        <w:br/>
      </w:r>
      <w:r>
        <w:rPr>
          <w:rFonts w:ascii="Times New Roman"/>
          <w:b w:val="false"/>
          <w:i w:val="false"/>
          <w:color w:val="000000"/>
          <w:sz w:val="28"/>
        </w:rPr>
        <w:t xml:space="preserve">
      Тас кесетін машиналардың машинистері </w:t>
      </w:r>
      <w:r>
        <w:br/>
      </w:r>
      <w:r>
        <w:rPr>
          <w:rFonts w:ascii="Times New Roman"/>
          <w:b w:val="false"/>
          <w:i w:val="false"/>
          <w:color w:val="000000"/>
          <w:sz w:val="28"/>
        </w:rPr>
        <w:t xml:space="preserve">
      Конвейер машинистері </w:t>
      </w:r>
      <w:r>
        <w:br/>
      </w:r>
      <w:r>
        <w:rPr>
          <w:rFonts w:ascii="Times New Roman"/>
          <w:b w:val="false"/>
          <w:i w:val="false"/>
          <w:color w:val="000000"/>
          <w:sz w:val="28"/>
        </w:rPr>
        <w:t xml:space="preserve">
      Автомобиль крандарының машинистері </w:t>
      </w:r>
      <w:r>
        <w:br/>
      </w:r>
      <w:r>
        <w:rPr>
          <w:rFonts w:ascii="Times New Roman"/>
          <w:b w:val="false"/>
          <w:i w:val="false"/>
          <w:color w:val="000000"/>
          <w:sz w:val="28"/>
        </w:rPr>
        <w:t xml:space="preserve">
      Кран машинистері (краншылар) </w:t>
      </w:r>
      <w:r>
        <w:br/>
      </w:r>
      <w:r>
        <w:rPr>
          <w:rFonts w:ascii="Times New Roman"/>
          <w:b w:val="false"/>
          <w:i w:val="false"/>
          <w:color w:val="000000"/>
          <w:sz w:val="28"/>
        </w:rPr>
        <w:t xml:space="preserve">
      Кратцер машинистері </w:t>
      </w:r>
      <w:r>
        <w:br/>
      </w:r>
      <w:r>
        <w:rPr>
          <w:rFonts w:ascii="Times New Roman"/>
          <w:b w:val="false"/>
          <w:i w:val="false"/>
          <w:color w:val="000000"/>
          <w:sz w:val="28"/>
        </w:rPr>
        <w:t xml:space="preserve">
      Диірмен машинистері </w:t>
      </w:r>
      <w:r>
        <w:br/>
      </w:r>
      <w:r>
        <w:rPr>
          <w:rFonts w:ascii="Times New Roman"/>
          <w:b w:val="false"/>
          <w:i w:val="false"/>
          <w:color w:val="000000"/>
          <w:sz w:val="28"/>
        </w:rPr>
        <w:t xml:space="preserve">
      Дренаждау жұмыстарымен айналысатын сорғы қондырғыларының машинистері </w:t>
      </w:r>
      <w:r>
        <w:br/>
      </w:r>
      <w:r>
        <w:rPr>
          <w:rFonts w:ascii="Times New Roman"/>
          <w:b w:val="false"/>
          <w:i w:val="false"/>
          <w:color w:val="000000"/>
          <w:sz w:val="28"/>
        </w:rPr>
        <w:t xml:space="preserve">
      Үйінді жасайтын машиналардың машинистері </w:t>
      </w:r>
      <w:r>
        <w:br/>
      </w:r>
      <w:r>
        <w:rPr>
          <w:rFonts w:ascii="Times New Roman"/>
          <w:b w:val="false"/>
          <w:i w:val="false"/>
          <w:color w:val="000000"/>
          <w:sz w:val="28"/>
        </w:rPr>
        <w:t xml:space="preserve">
      Үйінді көпірлер машинистері </w:t>
      </w:r>
      <w:r>
        <w:br/>
      </w:r>
      <w:r>
        <w:rPr>
          <w:rFonts w:ascii="Times New Roman"/>
          <w:b w:val="false"/>
          <w:i w:val="false"/>
          <w:color w:val="000000"/>
          <w:sz w:val="28"/>
        </w:rPr>
        <w:t xml:space="preserve">
      Үйінді соқаларының машинистері </w:t>
      </w:r>
      <w:r>
        <w:br/>
      </w:r>
      <w:r>
        <w:rPr>
          <w:rFonts w:ascii="Times New Roman"/>
          <w:b w:val="false"/>
          <w:i w:val="false"/>
          <w:color w:val="000000"/>
          <w:sz w:val="28"/>
        </w:rPr>
        <w:t xml:space="preserve">
      Бу машиналары мен локомобильдердің машинистері </w:t>
      </w:r>
      <w:r>
        <w:br/>
      </w:r>
      <w:r>
        <w:rPr>
          <w:rFonts w:ascii="Times New Roman"/>
          <w:b w:val="false"/>
          <w:i w:val="false"/>
          <w:color w:val="000000"/>
          <w:sz w:val="28"/>
        </w:rPr>
        <w:t xml:space="preserve">
      Тиеу-жеткізгіш машиналардың машинистері </w:t>
      </w:r>
      <w:r>
        <w:br/>
      </w:r>
      <w:r>
        <w:rPr>
          <w:rFonts w:ascii="Times New Roman"/>
          <w:b w:val="false"/>
          <w:i w:val="false"/>
          <w:color w:val="000000"/>
          <w:sz w:val="28"/>
        </w:rPr>
        <w:t xml:space="preserve">
      Тиегіш машиналардың машинистері </w:t>
      </w:r>
      <w:r>
        <w:br/>
      </w:r>
      <w:r>
        <w:rPr>
          <w:rFonts w:ascii="Times New Roman"/>
          <w:b w:val="false"/>
          <w:i w:val="false"/>
          <w:color w:val="000000"/>
          <w:sz w:val="28"/>
        </w:rPr>
        <w:t xml:space="preserve">
      Мачталық, тіреу және шахталық көтергіштердің машинистері </w:t>
      </w:r>
      <w:r>
        <w:br/>
      </w:r>
      <w:r>
        <w:rPr>
          <w:rFonts w:ascii="Times New Roman"/>
          <w:b w:val="false"/>
          <w:i w:val="false"/>
          <w:color w:val="000000"/>
          <w:sz w:val="28"/>
        </w:rPr>
        <w:t xml:space="preserve">
      Көтергіш машиналардың машинистері </w:t>
      </w:r>
      <w:r>
        <w:br/>
      </w:r>
      <w:r>
        <w:rPr>
          <w:rFonts w:ascii="Times New Roman"/>
          <w:b w:val="false"/>
          <w:i w:val="false"/>
          <w:color w:val="000000"/>
          <w:sz w:val="28"/>
        </w:rPr>
        <w:t xml:space="preserve">
      Көтеру-жылжыту тас төсегіштерінің машинистері </w:t>
      </w:r>
      <w:r>
        <w:br/>
      </w:r>
      <w:r>
        <w:rPr>
          <w:rFonts w:ascii="Times New Roman"/>
          <w:b w:val="false"/>
          <w:i w:val="false"/>
          <w:color w:val="000000"/>
          <w:sz w:val="28"/>
        </w:rPr>
        <w:t xml:space="preserve">
      Жол жылжытқыштардың машинистері </w:t>
      </w:r>
      <w:r>
        <w:br/>
      </w:r>
      <w:r>
        <w:rPr>
          <w:rFonts w:ascii="Times New Roman"/>
          <w:b w:val="false"/>
          <w:i w:val="false"/>
          <w:color w:val="000000"/>
          <w:sz w:val="28"/>
        </w:rPr>
        <w:t xml:space="preserve">
      Жол көтергіштердің машинистері </w:t>
      </w:r>
      <w:r>
        <w:br/>
      </w:r>
      <w:r>
        <w:rPr>
          <w:rFonts w:ascii="Times New Roman"/>
          <w:b w:val="false"/>
          <w:i w:val="false"/>
          <w:color w:val="000000"/>
          <w:sz w:val="28"/>
        </w:rPr>
        <w:t xml:space="preserve">
      Разрездерде, карьерлерде және үйінділерде кең табанды темір жол төсегіштердің машинистері </w:t>
      </w:r>
      <w:r>
        <w:br/>
      </w:r>
      <w:r>
        <w:rPr>
          <w:rFonts w:ascii="Times New Roman"/>
          <w:b w:val="false"/>
          <w:i w:val="false"/>
          <w:color w:val="000000"/>
          <w:sz w:val="28"/>
        </w:rPr>
        <w:t xml:space="preserve">
      Тегістегіш машиналардың машинистері </w:t>
      </w:r>
      <w:r>
        <w:br/>
      </w:r>
      <w:r>
        <w:rPr>
          <w:rFonts w:ascii="Times New Roman"/>
          <w:b w:val="false"/>
          <w:i w:val="false"/>
          <w:color w:val="000000"/>
          <w:sz w:val="28"/>
        </w:rPr>
        <w:t xml:space="preserve">
      Ысырма машинистері </w:t>
      </w:r>
      <w:r>
        <w:br/>
      </w:r>
      <w:r>
        <w:rPr>
          <w:rFonts w:ascii="Times New Roman"/>
          <w:b w:val="false"/>
          <w:i w:val="false"/>
          <w:color w:val="000000"/>
          <w:sz w:val="28"/>
        </w:rPr>
        <w:t xml:space="preserve">
      Шығыр ысырмалардың машинистері </w:t>
      </w:r>
      <w:r>
        <w:br/>
      </w:r>
      <w:r>
        <w:rPr>
          <w:rFonts w:ascii="Times New Roman"/>
          <w:b w:val="false"/>
          <w:i w:val="false"/>
          <w:color w:val="000000"/>
          <w:sz w:val="28"/>
        </w:rPr>
        <w:t xml:space="preserve">
      Қабаттас жасайтын машиналардың машинистері </w:t>
      </w:r>
      <w:r>
        <w:br/>
      </w:r>
      <w:r>
        <w:rPr>
          <w:rFonts w:ascii="Times New Roman"/>
          <w:b w:val="false"/>
          <w:i w:val="false"/>
          <w:color w:val="000000"/>
          <w:sz w:val="28"/>
        </w:rPr>
        <w:t xml:space="preserve">
      Разрездер мен карьерлерде қар тазалаушы және жинаушы жол машиналарының машинистері </w:t>
      </w:r>
      <w:r>
        <w:br/>
      </w:r>
      <w:r>
        <w:rPr>
          <w:rFonts w:ascii="Times New Roman"/>
          <w:b w:val="false"/>
          <w:i w:val="false"/>
          <w:color w:val="000000"/>
          <w:sz w:val="28"/>
        </w:rPr>
        <w:t xml:space="preserve">
      Сұрыптау машинистері </w:t>
      </w:r>
      <w:r>
        <w:br/>
      </w:r>
      <w:r>
        <w:rPr>
          <w:rFonts w:ascii="Times New Roman"/>
          <w:b w:val="false"/>
          <w:i w:val="false"/>
          <w:color w:val="000000"/>
          <w:sz w:val="28"/>
        </w:rPr>
        <w:t xml:space="preserve">
      Тартушы агрегаттардың машинистері </w:t>
      </w:r>
      <w:r>
        <w:br/>
      </w:r>
      <w:r>
        <w:rPr>
          <w:rFonts w:ascii="Times New Roman"/>
          <w:b w:val="false"/>
          <w:i w:val="false"/>
          <w:color w:val="000000"/>
          <w:sz w:val="28"/>
        </w:rPr>
        <w:t xml:space="preserve">
      Шахта оқпандарын тұтас қимамен бұрғылау жөніндегі қондырғылардың машинистері </w:t>
      </w:r>
      <w:r>
        <w:br/>
      </w:r>
      <w:r>
        <w:rPr>
          <w:rFonts w:ascii="Times New Roman"/>
          <w:b w:val="false"/>
          <w:i w:val="false"/>
          <w:color w:val="000000"/>
          <w:sz w:val="28"/>
        </w:rPr>
        <w:t xml:space="preserve">
      Разрездерде және карьерлерде жұмыс істейтін көлік құралдарын өңдеу жөніндегі қондырғылардың машинистері </w:t>
      </w:r>
      <w:r>
        <w:br/>
      </w:r>
      <w:r>
        <w:rPr>
          <w:rFonts w:ascii="Times New Roman"/>
          <w:b w:val="false"/>
          <w:i w:val="false"/>
          <w:color w:val="000000"/>
          <w:sz w:val="28"/>
        </w:rPr>
        <w:t xml:space="preserve">
      Карьерлер мен разрездердегі шойтас кен массасын бұзу жөніндегі қондырғылардың машинистері </w:t>
      </w:r>
      <w:r>
        <w:br/>
      </w:r>
      <w:r>
        <w:rPr>
          <w:rFonts w:ascii="Times New Roman"/>
          <w:b w:val="false"/>
          <w:i w:val="false"/>
          <w:color w:val="000000"/>
          <w:sz w:val="28"/>
        </w:rPr>
        <w:t xml:space="preserve">
      Қабаттасты жару жөніндегі қондырғылардың машинистері </w:t>
      </w:r>
      <w:r>
        <w:br/>
      </w:r>
      <w:r>
        <w:rPr>
          <w:rFonts w:ascii="Times New Roman"/>
          <w:b w:val="false"/>
          <w:i w:val="false"/>
          <w:color w:val="000000"/>
          <w:sz w:val="28"/>
        </w:rPr>
        <w:t xml:space="preserve">
      Фрезагрегаттардың машинистері </w:t>
      </w:r>
      <w:r>
        <w:br/>
      </w:r>
      <w:r>
        <w:rPr>
          <w:rFonts w:ascii="Times New Roman"/>
          <w:b w:val="false"/>
          <w:i w:val="false"/>
          <w:color w:val="000000"/>
          <w:sz w:val="28"/>
        </w:rPr>
        <w:t xml:space="preserve">
      Разрездерде, карьерлерде және үйінділерде жұмыс істейтін хоппер-мөлшерлегіштердің машинистері </w:t>
      </w:r>
      <w:r>
        <w:br/>
      </w:r>
      <w:r>
        <w:rPr>
          <w:rFonts w:ascii="Times New Roman"/>
          <w:b w:val="false"/>
          <w:i w:val="false"/>
          <w:color w:val="000000"/>
          <w:sz w:val="28"/>
        </w:rPr>
        <w:t xml:space="preserve">
      Разрездерде, карьерлерде және үйінділерде жұмыс істейтін шпал қағатын машиналардың машинистері </w:t>
      </w:r>
      <w:r>
        <w:br/>
      </w:r>
      <w:r>
        <w:rPr>
          <w:rFonts w:ascii="Times New Roman"/>
          <w:b w:val="false"/>
          <w:i w:val="false"/>
          <w:color w:val="000000"/>
          <w:sz w:val="28"/>
        </w:rPr>
        <w:t xml:space="preserve">
      Разрездерде, карьерлерде және үйінділерде жұмыс істейтін ұсақ тас тазалағыш машиналардың машинистері </w:t>
      </w:r>
      <w:r>
        <w:br/>
      </w:r>
      <w:r>
        <w:rPr>
          <w:rFonts w:ascii="Times New Roman"/>
          <w:b w:val="false"/>
          <w:i w:val="false"/>
          <w:color w:val="000000"/>
          <w:sz w:val="28"/>
        </w:rPr>
        <w:t xml:space="preserve">
      Экскаватор машинистері </w:t>
      </w:r>
      <w:r>
        <w:br/>
      </w:r>
      <w:r>
        <w:rPr>
          <w:rFonts w:ascii="Times New Roman"/>
          <w:b w:val="false"/>
          <w:i w:val="false"/>
          <w:color w:val="000000"/>
          <w:sz w:val="28"/>
        </w:rPr>
        <w:t xml:space="preserve">
      Тау-кен құрал-жабдықтарының монтажшылары </w:t>
      </w:r>
      <w:r>
        <w:br/>
      </w:r>
      <w:r>
        <w:rPr>
          <w:rFonts w:ascii="Times New Roman"/>
          <w:b w:val="false"/>
          <w:i w:val="false"/>
          <w:color w:val="000000"/>
          <w:sz w:val="28"/>
        </w:rPr>
        <w:t xml:space="preserve">
      Карьерлер, разрездер және үйінділерде жұмыс істейтін жол монтерлері </w:t>
      </w:r>
      <w:r>
        <w:br/>
      </w:r>
      <w:r>
        <w:rPr>
          <w:rFonts w:ascii="Times New Roman"/>
          <w:b w:val="false"/>
          <w:i w:val="false"/>
          <w:color w:val="000000"/>
          <w:sz w:val="28"/>
        </w:rPr>
        <w:t xml:space="preserve">
      Механикалық күректер моторшылары </w:t>
      </w:r>
      <w:r>
        <w:br/>
      </w:r>
      <w:r>
        <w:rPr>
          <w:rFonts w:ascii="Times New Roman"/>
          <w:b w:val="false"/>
          <w:i w:val="false"/>
          <w:color w:val="000000"/>
          <w:sz w:val="28"/>
        </w:rPr>
        <w:t xml:space="preserve">
      Металды алу жөніндегі жуғыш аспаптардың моторшылары </w:t>
      </w:r>
      <w:r>
        <w:br/>
      </w:r>
      <w:r>
        <w:rPr>
          <w:rFonts w:ascii="Times New Roman"/>
          <w:b w:val="false"/>
          <w:i w:val="false"/>
          <w:color w:val="000000"/>
          <w:sz w:val="28"/>
        </w:rPr>
        <w:t xml:space="preserve">
      Үйіндіні уатушылар </w:t>
      </w:r>
      <w:r>
        <w:br/>
      </w:r>
      <w:r>
        <w:rPr>
          <w:rFonts w:ascii="Times New Roman"/>
          <w:b w:val="false"/>
          <w:i w:val="false"/>
          <w:color w:val="000000"/>
          <w:sz w:val="28"/>
        </w:rPr>
        <w:t xml:space="preserve">
      Тау-кен қазбаларын шабақтаушылар </w:t>
      </w:r>
      <w:r>
        <w:br/>
      </w:r>
      <w:r>
        <w:rPr>
          <w:rFonts w:ascii="Times New Roman"/>
          <w:b w:val="false"/>
          <w:i w:val="false"/>
          <w:color w:val="000000"/>
          <w:sz w:val="28"/>
        </w:rPr>
        <w:t xml:space="preserve">
      Озокерит өндірісінде жұмыс істейтін тауар операторлары </w:t>
      </w:r>
      <w:r>
        <w:br/>
      </w:r>
      <w:r>
        <w:rPr>
          <w:rFonts w:ascii="Times New Roman"/>
          <w:b w:val="false"/>
          <w:i w:val="false"/>
          <w:color w:val="000000"/>
          <w:sz w:val="28"/>
        </w:rPr>
        <w:t xml:space="preserve">
      Төңкерушілер </w:t>
      </w:r>
      <w:r>
        <w:br/>
      </w:r>
      <w:r>
        <w:rPr>
          <w:rFonts w:ascii="Times New Roman"/>
          <w:b w:val="false"/>
          <w:i w:val="false"/>
          <w:color w:val="000000"/>
          <w:sz w:val="28"/>
        </w:rPr>
        <w:t xml:space="preserve">
      Сынама алушылар </w:t>
      </w:r>
      <w:r>
        <w:br/>
      </w:r>
      <w:r>
        <w:rPr>
          <w:rFonts w:ascii="Times New Roman"/>
          <w:b w:val="false"/>
          <w:i w:val="false"/>
          <w:color w:val="000000"/>
          <w:sz w:val="28"/>
        </w:rPr>
        <w:t xml:space="preserve">
      Шағын литражды драгалардың пробуторшылары </w:t>
      </w:r>
      <w:r>
        <w:br/>
      </w:r>
      <w:r>
        <w:rPr>
          <w:rFonts w:ascii="Times New Roman"/>
          <w:b w:val="false"/>
          <w:i w:val="false"/>
          <w:color w:val="000000"/>
          <w:sz w:val="28"/>
        </w:rPr>
        <w:t xml:space="preserve">
      Геологиялық сынамаларды жуып-шаюшылар </w:t>
      </w:r>
      <w:r>
        <w:br/>
      </w:r>
      <w:r>
        <w:rPr>
          <w:rFonts w:ascii="Times New Roman"/>
          <w:b w:val="false"/>
          <w:i w:val="false"/>
          <w:color w:val="000000"/>
          <w:sz w:val="28"/>
        </w:rPr>
        <w:t xml:space="preserve">
      Жер бетіндегі үңгілеушілер </w:t>
      </w:r>
      <w:r>
        <w:br/>
      </w:r>
      <w:r>
        <w:rPr>
          <w:rFonts w:ascii="Times New Roman"/>
          <w:b w:val="false"/>
          <w:i w:val="false"/>
          <w:color w:val="000000"/>
          <w:sz w:val="28"/>
        </w:rPr>
        <w:t xml:space="preserve">
      Скрубберші-сорғышылар </w:t>
      </w:r>
      <w:r>
        <w:br/>
      </w:r>
      <w:r>
        <w:rPr>
          <w:rFonts w:ascii="Times New Roman"/>
          <w:b w:val="false"/>
          <w:i w:val="false"/>
          <w:color w:val="000000"/>
          <w:sz w:val="28"/>
        </w:rPr>
        <w:t xml:space="preserve">
      Сұрыптаушылар </w:t>
      </w:r>
      <w:r>
        <w:br/>
      </w:r>
      <w:r>
        <w:rPr>
          <w:rFonts w:ascii="Times New Roman"/>
          <w:b w:val="false"/>
          <w:i w:val="false"/>
          <w:color w:val="000000"/>
          <w:sz w:val="28"/>
        </w:rPr>
        <w:t xml:space="preserve">
      Жер үстінде жұмыс істейтін оқпаншылар </w:t>
      </w:r>
      <w:r>
        <w:br/>
      </w:r>
      <w:r>
        <w:rPr>
          <w:rFonts w:ascii="Times New Roman"/>
          <w:b w:val="false"/>
          <w:i w:val="false"/>
          <w:color w:val="000000"/>
          <w:sz w:val="28"/>
        </w:rPr>
        <w:t xml:space="preserve">
      Карьерлерде, разрездерде және үйінділерде жұмыс істейтін тракторшылар </w:t>
      </w:r>
      <w:r>
        <w:br/>
      </w:r>
      <w:r>
        <w:rPr>
          <w:rFonts w:ascii="Times New Roman"/>
          <w:b w:val="false"/>
          <w:i w:val="false"/>
          <w:color w:val="000000"/>
          <w:sz w:val="28"/>
        </w:rPr>
        <w:t xml:space="preserve">
      Қабаттасты буып-түюмен айналысатын қалап-буып түюшілер </w:t>
      </w:r>
      <w:r>
        <w:br/>
      </w:r>
      <w:r>
        <w:rPr>
          <w:rFonts w:ascii="Times New Roman"/>
          <w:b w:val="false"/>
          <w:i w:val="false"/>
          <w:color w:val="000000"/>
          <w:sz w:val="28"/>
        </w:rPr>
        <w:t xml:space="preserve">
      Гидромыс қондырғыларын көміртектендірушілер </w:t>
      </w:r>
      <w:r>
        <w:br/>
      </w:r>
      <w:r>
        <w:rPr>
          <w:rFonts w:ascii="Times New Roman"/>
          <w:b w:val="false"/>
          <w:i w:val="false"/>
          <w:color w:val="000000"/>
          <w:sz w:val="28"/>
        </w:rPr>
        <w:t xml:space="preserve">
      Шлихтаушылар </w:t>
      </w:r>
      <w:r>
        <w:br/>
      </w:r>
      <w:r>
        <w:rPr>
          <w:rFonts w:ascii="Times New Roman"/>
          <w:b w:val="false"/>
          <w:i w:val="false"/>
          <w:color w:val="000000"/>
          <w:sz w:val="28"/>
        </w:rPr>
        <w:t xml:space="preserve">
      Қысымды деңгейлестірушілер </w:t>
      </w:r>
      <w:r>
        <w:br/>
      </w:r>
      <w:r>
        <w:rPr>
          <w:rFonts w:ascii="Times New Roman"/>
          <w:b w:val="false"/>
          <w:i w:val="false"/>
          <w:color w:val="000000"/>
          <w:sz w:val="28"/>
        </w:rPr>
        <w:t xml:space="preserve">
      Карьерлерде және разрездерде жұмыс істейтін диспетчерлік жабдықтар мен телеавтоматика электромонтерлері </w:t>
      </w:r>
      <w:r>
        <w:br/>
      </w:r>
      <w:r>
        <w:rPr>
          <w:rFonts w:ascii="Times New Roman"/>
          <w:b w:val="false"/>
          <w:i w:val="false"/>
          <w:color w:val="000000"/>
          <w:sz w:val="28"/>
        </w:rPr>
        <w:t xml:space="preserve">
      Разрездерде, карьерлерде және үйінділерде жұмыс істейтін байланыс сымдарын жөндейтін электромонтерлер </w:t>
      </w:r>
      <w:r>
        <w:br/>
      </w:r>
      <w:r>
        <w:rPr>
          <w:rFonts w:ascii="Times New Roman"/>
          <w:b w:val="false"/>
          <w:i w:val="false"/>
          <w:color w:val="000000"/>
          <w:sz w:val="28"/>
        </w:rPr>
        <w:t xml:space="preserve">
      Карьерлерде, разрездерде және үйінділерде жұмыс істейтін телефон байланысы мен радиофикация желілі ғимараттарының электромонтерлері </w:t>
      </w:r>
      <w:r>
        <w:br/>
      </w:r>
      <w:r>
        <w:rPr>
          <w:rFonts w:ascii="Times New Roman"/>
          <w:b w:val="false"/>
          <w:i w:val="false"/>
          <w:color w:val="000000"/>
          <w:sz w:val="28"/>
        </w:rPr>
        <w:t xml:space="preserve">
      Разрездерде, карьерлерде және үйінділерде жұмыс істейтін электрохабарлардың әуе желілерін жөндеу жөніндегі электромонтерлер </w:t>
      </w:r>
      <w:r>
        <w:br/>
      </w:r>
      <w:r>
        <w:rPr>
          <w:rFonts w:ascii="Times New Roman"/>
          <w:b w:val="false"/>
          <w:i w:val="false"/>
          <w:color w:val="000000"/>
          <w:sz w:val="28"/>
        </w:rPr>
        <w:t xml:space="preserve">
      Карьерлерде, разрездерде және үйінділерде жұмыс істейтін байланыс электромонтерлері </w:t>
      </w:r>
      <w:r>
        <w:br/>
      </w:r>
      <w:r>
        <w:rPr>
          <w:rFonts w:ascii="Times New Roman"/>
          <w:b w:val="false"/>
          <w:i w:val="false"/>
          <w:color w:val="000000"/>
          <w:sz w:val="28"/>
        </w:rPr>
        <w:t xml:space="preserve">
      Карьерлерде, разрездерде және үйінділерде жұмыс істейтін сигнализациялау, орталықтандыру және блоктау құрал-жабдықтарының электромонтерлері </w:t>
      </w:r>
      <w:r>
        <w:br/>
      </w:r>
      <w:r>
        <w:rPr>
          <w:rFonts w:ascii="Times New Roman"/>
          <w:b w:val="false"/>
          <w:i w:val="false"/>
          <w:color w:val="000000"/>
          <w:sz w:val="28"/>
        </w:rPr>
        <w:t xml:space="preserve">
      Кезекші және жабдықтарды жөндеу жөніндегі электрослесарьлар (слесарьлар) </w:t>
      </w:r>
      <w:r>
        <w:br/>
      </w:r>
      <w:r>
        <w:rPr>
          <w:rFonts w:ascii="Times New Roman"/>
          <w:b w:val="false"/>
          <w:i w:val="false"/>
          <w:color w:val="000000"/>
          <w:sz w:val="28"/>
        </w:rPr>
        <w:t xml:space="preserve">
      Басшылары мен мамандары: </w:t>
      </w:r>
      <w:r>
        <w:br/>
      </w:r>
      <w:r>
        <w:rPr>
          <w:rFonts w:ascii="Times New Roman"/>
          <w:b w:val="false"/>
          <w:i w:val="false"/>
          <w:color w:val="000000"/>
          <w:sz w:val="28"/>
        </w:rPr>
        <w:t xml:space="preserve">
      Разрездердің, карьерлердің, приисктердің, гидравликтер мен жуғыш аспаптардың, шахталардың, рудниктердің, разрездердің, разрез басқармаларының, карьерлердің, драгалардың, метрополитендердің, тоннельдердің, жер асты арналарының және де басқа жер асты имараттарының, шахталарының, өнеркәсіп алаңдарының </w:t>
      </w:r>
      <w:r>
        <w:br/>
      </w:r>
      <w:r>
        <w:rPr>
          <w:rFonts w:ascii="Times New Roman"/>
          <w:b w:val="false"/>
          <w:i w:val="false"/>
          <w:color w:val="000000"/>
          <w:sz w:val="28"/>
        </w:rPr>
        <w:t xml:space="preserve">
      Разрездердің, карьерлердің, шахталардың және кеніштердің жер бетіндегі жұмыстары: </w:t>
      </w:r>
      <w:r>
        <w:br/>
      </w:r>
      <w:r>
        <w:rPr>
          <w:rFonts w:ascii="Times New Roman"/>
          <w:b w:val="false"/>
          <w:i w:val="false"/>
          <w:color w:val="000000"/>
          <w:sz w:val="28"/>
        </w:rPr>
        <w:t xml:space="preserve">
      Геологтар, учаскелік геологтар </w:t>
      </w:r>
      <w:r>
        <w:br/>
      </w:r>
      <w:r>
        <w:rPr>
          <w:rFonts w:ascii="Times New Roman"/>
          <w:b w:val="false"/>
          <w:i w:val="false"/>
          <w:color w:val="000000"/>
          <w:sz w:val="28"/>
        </w:rPr>
        <w:t xml:space="preserve">
      Геофизиктер </w:t>
      </w:r>
      <w:r>
        <w:br/>
      </w:r>
      <w:r>
        <w:rPr>
          <w:rFonts w:ascii="Times New Roman"/>
          <w:b w:val="false"/>
          <w:i w:val="false"/>
          <w:color w:val="000000"/>
          <w:sz w:val="28"/>
        </w:rPr>
        <w:t xml:space="preserve">
      Гидрогеологтар, учаскелік гидрогеологтар </w:t>
      </w:r>
      <w:r>
        <w:br/>
      </w:r>
      <w:r>
        <w:rPr>
          <w:rFonts w:ascii="Times New Roman"/>
          <w:b w:val="false"/>
          <w:i w:val="false"/>
          <w:color w:val="000000"/>
          <w:sz w:val="28"/>
        </w:rPr>
        <w:t xml:space="preserve">
      Бас геологтар </w:t>
      </w:r>
      <w:r>
        <w:br/>
      </w:r>
      <w:r>
        <w:rPr>
          <w:rFonts w:ascii="Times New Roman"/>
          <w:b w:val="false"/>
          <w:i w:val="false"/>
          <w:color w:val="000000"/>
          <w:sz w:val="28"/>
        </w:rPr>
        <w:t xml:space="preserve">
      Бас инженерлер мен олардың орынбасарлары (көмекшілері) </w:t>
      </w:r>
      <w:r>
        <w:br/>
      </w:r>
      <w:r>
        <w:rPr>
          <w:rFonts w:ascii="Times New Roman"/>
          <w:b w:val="false"/>
          <w:i w:val="false"/>
          <w:color w:val="000000"/>
          <w:sz w:val="28"/>
        </w:rPr>
        <w:t xml:space="preserve">
      Бас маркшейдерлер мен олардың орынбасарлары </w:t>
      </w:r>
      <w:r>
        <w:br/>
      </w:r>
      <w:r>
        <w:rPr>
          <w:rFonts w:ascii="Times New Roman"/>
          <w:b w:val="false"/>
          <w:i w:val="false"/>
          <w:color w:val="000000"/>
          <w:sz w:val="28"/>
        </w:rPr>
        <w:t xml:space="preserve">
      Бас механиктер, олардың орынбасарлары (көмекшілері) </w:t>
      </w:r>
      <w:r>
        <w:br/>
      </w:r>
      <w:r>
        <w:rPr>
          <w:rFonts w:ascii="Times New Roman"/>
          <w:b w:val="false"/>
          <w:i w:val="false"/>
          <w:color w:val="000000"/>
          <w:sz w:val="28"/>
        </w:rPr>
        <w:t xml:space="preserve">
      Бас электриктер, олардың орынбасарлары (көмекшілері) </w:t>
      </w:r>
      <w:r>
        <w:br/>
      </w:r>
      <w:r>
        <w:rPr>
          <w:rFonts w:ascii="Times New Roman"/>
          <w:b w:val="false"/>
          <w:i w:val="false"/>
          <w:color w:val="000000"/>
          <w:sz w:val="28"/>
        </w:rPr>
        <w:t xml:space="preserve">
      Электромеханиктер, олардың орынбасарлары (көмекшілері) </w:t>
      </w:r>
      <w:r>
        <w:br/>
      </w:r>
      <w:r>
        <w:rPr>
          <w:rFonts w:ascii="Times New Roman"/>
          <w:b w:val="false"/>
          <w:i w:val="false"/>
          <w:color w:val="000000"/>
          <w:sz w:val="28"/>
        </w:rPr>
        <w:t xml:space="preserve">
      Бас энергетиктер, олардың орынбасарлары (көмекшілері) </w:t>
      </w:r>
      <w:r>
        <w:br/>
      </w:r>
      <w:r>
        <w:rPr>
          <w:rFonts w:ascii="Times New Roman"/>
          <w:b w:val="false"/>
          <w:i w:val="false"/>
          <w:color w:val="000000"/>
          <w:sz w:val="28"/>
        </w:rPr>
        <w:t xml:space="preserve">
      (Разрездердегі, карьерлердегі) өндіріс, құрылыс жөніндегі директорлар (бастықтар), олардың орынбасарлары (көмекшілері) </w:t>
      </w:r>
      <w:r>
        <w:br/>
      </w:r>
      <w:r>
        <w:rPr>
          <w:rFonts w:ascii="Times New Roman"/>
          <w:b w:val="false"/>
          <w:i w:val="false"/>
          <w:color w:val="000000"/>
          <w:sz w:val="28"/>
        </w:rPr>
        <w:t xml:space="preserve">
      Өндірістік учаскелерде ауысымдарда жұмыс істейтін инженерлер </w:t>
      </w:r>
      <w:r>
        <w:br/>
      </w:r>
      <w:r>
        <w:rPr>
          <w:rFonts w:ascii="Times New Roman"/>
          <w:b w:val="false"/>
          <w:i w:val="false"/>
          <w:color w:val="000000"/>
          <w:sz w:val="28"/>
        </w:rPr>
        <w:t xml:space="preserve">
      Жұмыстарды жер асты жағдайларында орындайтын (жетекші, 1-2 санаттағы және санаттары жоқ) кен инженерлері </w:t>
      </w:r>
      <w:r>
        <w:br/>
      </w:r>
      <w:r>
        <w:rPr>
          <w:rFonts w:ascii="Times New Roman"/>
          <w:b w:val="false"/>
          <w:i w:val="false"/>
          <w:color w:val="000000"/>
          <w:sz w:val="28"/>
        </w:rPr>
        <w:t xml:space="preserve">
      Маркшейдерлер, учаскелік маркшейдерлер </w:t>
      </w:r>
      <w:r>
        <w:br/>
      </w:r>
      <w:r>
        <w:rPr>
          <w:rFonts w:ascii="Times New Roman"/>
          <w:b w:val="false"/>
          <w:i w:val="false"/>
          <w:color w:val="000000"/>
          <w:sz w:val="28"/>
        </w:rPr>
        <w:t xml:space="preserve">
      Бұрғылау ұңғымаларының шеберлері </w:t>
      </w:r>
      <w:r>
        <w:br/>
      </w:r>
      <w:r>
        <w:rPr>
          <w:rFonts w:ascii="Times New Roman"/>
          <w:b w:val="false"/>
          <w:i w:val="false"/>
          <w:color w:val="000000"/>
          <w:sz w:val="28"/>
        </w:rPr>
        <w:t xml:space="preserve">
      Бұрғылау учаскелерінің шеберлері (бас шеберлері) </w:t>
      </w:r>
      <w:r>
        <w:br/>
      </w:r>
      <w:r>
        <w:rPr>
          <w:rFonts w:ascii="Times New Roman"/>
          <w:b w:val="false"/>
          <w:i w:val="false"/>
          <w:color w:val="000000"/>
          <w:sz w:val="28"/>
        </w:rPr>
        <w:t xml:space="preserve">
      Кен шеберлері </w:t>
      </w:r>
      <w:r>
        <w:br/>
      </w:r>
      <w:r>
        <w:rPr>
          <w:rFonts w:ascii="Times New Roman"/>
          <w:b w:val="false"/>
          <w:i w:val="false"/>
          <w:color w:val="000000"/>
          <w:sz w:val="28"/>
        </w:rPr>
        <w:t xml:space="preserve">
      Разрездерде, карьерлерде және үйінділерде жұмыс істейтін темір жол шеберлері </w:t>
      </w:r>
      <w:r>
        <w:br/>
      </w:r>
      <w:r>
        <w:rPr>
          <w:rFonts w:ascii="Times New Roman"/>
          <w:b w:val="false"/>
          <w:i w:val="false"/>
          <w:color w:val="000000"/>
          <w:sz w:val="28"/>
        </w:rPr>
        <w:t xml:space="preserve">
      Бақылау шеберлері (бас шеберлер) </w:t>
      </w:r>
      <w:r>
        <w:br/>
      </w:r>
      <w:r>
        <w:rPr>
          <w:rFonts w:ascii="Times New Roman"/>
          <w:b w:val="false"/>
          <w:i w:val="false"/>
          <w:color w:val="000000"/>
          <w:sz w:val="28"/>
        </w:rPr>
        <w:t xml:space="preserve">
      Құрал-жабдықты жөндеу жөніндегі шеберлер (бас шеберлер) </w:t>
      </w:r>
      <w:r>
        <w:br/>
      </w:r>
      <w:r>
        <w:rPr>
          <w:rFonts w:ascii="Times New Roman"/>
          <w:b w:val="false"/>
          <w:i w:val="false"/>
          <w:color w:val="000000"/>
          <w:sz w:val="28"/>
        </w:rPr>
        <w:t xml:space="preserve">
      Өндіріс учаскелерінің шеберлері (бас шеберлер) </w:t>
      </w:r>
      <w:r>
        <w:br/>
      </w:r>
      <w:r>
        <w:rPr>
          <w:rFonts w:ascii="Times New Roman"/>
          <w:b w:val="false"/>
          <w:i w:val="false"/>
          <w:color w:val="000000"/>
          <w:sz w:val="28"/>
        </w:rPr>
        <w:t xml:space="preserve">
      Механиктер, бас механиктер </w:t>
      </w:r>
      <w:r>
        <w:br/>
      </w:r>
      <w:r>
        <w:rPr>
          <w:rFonts w:ascii="Times New Roman"/>
          <w:b w:val="false"/>
          <w:i w:val="false"/>
          <w:color w:val="000000"/>
          <w:sz w:val="28"/>
        </w:rPr>
        <w:t xml:space="preserve">
      Драга бастықтары </w:t>
      </w:r>
      <w:r>
        <w:br/>
      </w:r>
      <w:r>
        <w:rPr>
          <w:rFonts w:ascii="Times New Roman"/>
          <w:b w:val="false"/>
          <w:i w:val="false"/>
          <w:color w:val="000000"/>
          <w:sz w:val="28"/>
        </w:rPr>
        <w:t xml:space="preserve">
      Жер асты жағдайларындағы жұмыспен байланысты өндірістік, өндірістік-техникалық, техникалық, күрделі құрылыс, еңбек және еңбекақыны ұйымдастыру бөлімдерінің бастықтары, олардың орынбасарлары (көмекшілері) </w:t>
      </w:r>
      <w:r>
        <w:br/>
      </w:r>
      <w:r>
        <w:rPr>
          <w:rFonts w:ascii="Times New Roman"/>
          <w:b w:val="false"/>
          <w:i w:val="false"/>
          <w:color w:val="000000"/>
          <w:sz w:val="28"/>
        </w:rPr>
        <w:t xml:space="preserve">
      Ауысым бастықтары </w:t>
      </w:r>
      <w:r>
        <w:br/>
      </w:r>
      <w:r>
        <w:rPr>
          <w:rFonts w:ascii="Times New Roman"/>
          <w:b w:val="false"/>
          <w:i w:val="false"/>
          <w:color w:val="000000"/>
          <w:sz w:val="28"/>
        </w:rPr>
        <w:t xml:space="preserve">
      Разрездердің құрылысын салу басқармаларының бастықтары, олардың өндіріс жөніндегі орынбасарлары (көмекшілері) </w:t>
      </w:r>
      <w:r>
        <w:br/>
      </w:r>
      <w:r>
        <w:rPr>
          <w:rFonts w:ascii="Times New Roman"/>
          <w:b w:val="false"/>
          <w:i w:val="false"/>
          <w:color w:val="000000"/>
          <w:sz w:val="28"/>
        </w:rPr>
        <w:t xml:space="preserve">
      Учаске бастықтары, олардың орынбасарлары (көмекшілері) </w:t>
      </w:r>
      <w:r>
        <w:br/>
      </w:r>
      <w:r>
        <w:rPr>
          <w:rFonts w:ascii="Times New Roman"/>
          <w:b w:val="false"/>
          <w:i w:val="false"/>
          <w:color w:val="000000"/>
          <w:sz w:val="28"/>
        </w:rPr>
        <w:t xml:space="preserve">
      Кен цехының бастықтары, олардың орынбасарлары (көмекшілері) </w:t>
      </w:r>
      <w:r>
        <w:br/>
      </w:r>
      <w:r>
        <w:rPr>
          <w:rFonts w:ascii="Times New Roman"/>
          <w:b w:val="false"/>
          <w:i w:val="false"/>
          <w:color w:val="000000"/>
          <w:sz w:val="28"/>
        </w:rPr>
        <w:t xml:space="preserve">
      Жұмыс өндірушілер, аға жұмыс өндірушілер, олардың орынбасарлары (көмекшілері) </w:t>
      </w:r>
      <w:r>
        <w:br/>
      </w:r>
      <w:r>
        <w:rPr>
          <w:rFonts w:ascii="Times New Roman"/>
          <w:b w:val="false"/>
          <w:i w:val="false"/>
          <w:color w:val="000000"/>
          <w:sz w:val="28"/>
        </w:rPr>
        <w:t xml:space="preserve">
      Техникалық жетекшілер, олардың орынбасарлары (көмекшілері) </w:t>
      </w:r>
      <w:r>
        <w:br/>
      </w:r>
      <w:r>
        <w:rPr>
          <w:rFonts w:ascii="Times New Roman"/>
          <w:b w:val="false"/>
          <w:i w:val="false"/>
          <w:color w:val="000000"/>
          <w:sz w:val="28"/>
        </w:rPr>
        <w:t xml:space="preserve">
      Электромеханиктер </w:t>
      </w:r>
      <w:r>
        <w:br/>
      </w:r>
      <w:r>
        <w:rPr>
          <w:rFonts w:ascii="Times New Roman"/>
          <w:b w:val="false"/>
          <w:i w:val="false"/>
          <w:color w:val="000000"/>
          <w:sz w:val="28"/>
        </w:rPr>
        <w:t xml:space="preserve">
      Энергетиктер </w:t>
      </w:r>
      <w:r>
        <w:br/>
      </w:r>
      <w:r>
        <w:rPr>
          <w:rFonts w:ascii="Times New Roman"/>
          <w:b w:val="false"/>
          <w:i w:val="false"/>
          <w:color w:val="000000"/>
          <w:sz w:val="28"/>
        </w:rPr>
        <w:t xml:space="preserve">
      Учаске электриктері </w:t>
      </w:r>
      <w:r>
        <w:br/>
      </w:r>
      <w:r>
        <w:rPr>
          <w:rFonts w:ascii="Times New Roman"/>
          <w:b w:val="false"/>
          <w:i w:val="false"/>
          <w:color w:val="000000"/>
          <w:sz w:val="28"/>
        </w:rPr>
        <w:t xml:space="preserve">
      2) Көмірді жер астында газдау жөніндегі жер үстіндегі жұмыстар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Көмірді жер астында газдаудың күкірт тазалау, газгенераторлы, газ үрлеу және бұрғылау учаскелерінде (цехтарында) жұмыс істейтін жұмысшылар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Газгенераторлы, газ үрлеу және күкірт тазалау учаскелерінің (цехтарының) шеберлері </w:t>
      </w:r>
      <w:r>
        <w:br/>
      </w:r>
      <w:r>
        <w:rPr>
          <w:rFonts w:ascii="Times New Roman"/>
          <w:b w:val="false"/>
          <w:i w:val="false"/>
          <w:color w:val="000000"/>
          <w:sz w:val="28"/>
        </w:rPr>
        <w:t xml:space="preserve">
      Газгенераторлы, газ үрлеу және күкірт тазалау учаскелерінің (цехтарының) механиктері </w:t>
      </w:r>
      <w:r>
        <w:br/>
      </w:r>
      <w:r>
        <w:rPr>
          <w:rFonts w:ascii="Times New Roman"/>
          <w:b w:val="false"/>
          <w:i w:val="false"/>
          <w:color w:val="000000"/>
          <w:sz w:val="28"/>
        </w:rPr>
        <w:t xml:space="preserve">
      Ауысым бастықтары </w:t>
      </w:r>
      <w:r>
        <w:br/>
      </w:r>
      <w:r>
        <w:rPr>
          <w:rFonts w:ascii="Times New Roman"/>
          <w:b w:val="false"/>
          <w:i w:val="false"/>
          <w:color w:val="000000"/>
          <w:sz w:val="28"/>
        </w:rPr>
        <w:t xml:space="preserve">
      3) Толтырым материалын өндіру, қайта өңдеу және тасымалдау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Шанаптаушылар </w:t>
      </w:r>
      <w:r>
        <w:br/>
      </w:r>
      <w:r>
        <w:rPr>
          <w:rFonts w:ascii="Times New Roman"/>
          <w:b w:val="false"/>
          <w:i w:val="false"/>
          <w:color w:val="000000"/>
          <w:sz w:val="28"/>
        </w:rPr>
        <w:t xml:space="preserve">
      Аспалы жол вагоншашылары </w:t>
      </w:r>
      <w:r>
        <w:br/>
      </w:r>
      <w:r>
        <w:rPr>
          <w:rFonts w:ascii="Times New Roman"/>
          <w:b w:val="false"/>
          <w:i w:val="false"/>
          <w:color w:val="000000"/>
          <w:sz w:val="28"/>
        </w:rPr>
        <w:t xml:space="preserve">
      Жарушылар </w:t>
      </w:r>
      <w:r>
        <w:br/>
      </w:r>
      <w:r>
        <w:rPr>
          <w:rFonts w:ascii="Times New Roman"/>
          <w:b w:val="false"/>
          <w:i w:val="false"/>
          <w:color w:val="000000"/>
          <w:sz w:val="28"/>
        </w:rPr>
        <w:t xml:space="preserve">
      Карьерлерде жұмыс істейтін (жүк) автомобиль жүргізушілері </w:t>
      </w:r>
      <w:r>
        <w:br/>
      </w:r>
      <w:r>
        <w:rPr>
          <w:rFonts w:ascii="Times New Roman"/>
          <w:b w:val="false"/>
          <w:i w:val="false"/>
          <w:color w:val="000000"/>
          <w:sz w:val="28"/>
        </w:rPr>
        <w:t xml:space="preserve">
      Кен жұмысшылары </w:t>
      </w:r>
      <w:r>
        <w:br/>
      </w:r>
      <w:r>
        <w:rPr>
          <w:rFonts w:ascii="Times New Roman"/>
          <w:b w:val="false"/>
          <w:i w:val="false"/>
          <w:color w:val="000000"/>
          <w:sz w:val="28"/>
        </w:rPr>
        <w:t xml:space="preserve">
      Тас елеушілер </w:t>
      </w:r>
      <w:r>
        <w:br/>
      </w:r>
      <w:r>
        <w:rPr>
          <w:rFonts w:ascii="Times New Roman"/>
          <w:b w:val="false"/>
          <w:i w:val="false"/>
          <w:color w:val="000000"/>
          <w:sz w:val="28"/>
        </w:rPr>
        <w:t xml:space="preserve">
      Мөлшерлеушілер </w:t>
      </w:r>
      <w:r>
        <w:br/>
      </w:r>
      <w:r>
        <w:rPr>
          <w:rFonts w:ascii="Times New Roman"/>
          <w:b w:val="false"/>
          <w:i w:val="false"/>
          <w:color w:val="000000"/>
          <w:sz w:val="28"/>
        </w:rPr>
        <w:t xml:space="preserve">
      Уатушылар </w:t>
      </w:r>
      <w:r>
        <w:br/>
      </w:r>
      <w:r>
        <w:rPr>
          <w:rFonts w:ascii="Times New Roman"/>
          <w:b w:val="false"/>
          <w:i w:val="false"/>
          <w:color w:val="000000"/>
          <w:sz w:val="28"/>
        </w:rPr>
        <w:t xml:space="preserve">
      Забойшылар </w:t>
      </w:r>
      <w:r>
        <w:br/>
      </w:r>
      <w:r>
        <w:rPr>
          <w:rFonts w:ascii="Times New Roman"/>
          <w:b w:val="false"/>
          <w:i w:val="false"/>
          <w:color w:val="000000"/>
          <w:sz w:val="28"/>
        </w:rPr>
        <w:t xml:space="preserve">
      Шой балғасында істейтін забойшылар </w:t>
      </w:r>
      <w:r>
        <w:br/>
      </w:r>
      <w:r>
        <w:rPr>
          <w:rFonts w:ascii="Times New Roman"/>
          <w:b w:val="false"/>
          <w:i w:val="false"/>
          <w:color w:val="000000"/>
          <w:sz w:val="28"/>
        </w:rPr>
        <w:t xml:space="preserve">
      Шығыршылар </w:t>
      </w:r>
      <w:r>
        <w:br/>
      </w:r>
      <w:r>
        <w:rPr>
          <w:rFonts w:ascii="Times New Roman"/>
          <w:b w:val="false"/>
          <w:i w:val="false"/>
          <w:color w:val="000000"/>
          <w:sz w:val="28"/>
        </w:rPr>
        <w:t xml:space="preserve">
      Люкшілер </w:t>
      </w:r>
      <w:r>
        <w:br/>
      </w:r>
      <w:r>
        <w:rPr>
          <w:rFonts w:ascii="Times New Roman"/>
          <w:b w:val="false"/>
          <w:i w:val="false"/>
          <w:color w:val="000000"/>
          <w:sz w:val="28"/>
        </w:rPr>
        <w:t xml:space="preserve">
      Шебер-жарушылар </w:t>
      </w:r>
      <w:r>
        <w:br/>
      </w:r>
      <w:r>
        <w:rPr>
          <w:rFonts w:ascii="Times New Roman"/>
          <w:b w:val="false"/>
          <w:i w:val="false"/>
          <w:color w:val="000000"/>
          <w:sz w:val="28"/>
        </w:rPr>
        <w:t xml:space="preserve">
      Бульдозер машинистері </w:t>
      </w:r>
      <w:r>
        <w:br/>
      </w:r>
      <w:r>
        <w:rPr>
          <w:rFonts w:ascii="Times New Roman"/>
          <w:b w:val="false"/>
          <w:i w:val="false"/>
          <w:color w:val="000000"/>
          <w:sz w:val="28"/>
        </w:rPr>
        <w:t xml:space="preserve">
      Бұрғылау қондырғыларының машинистері </w:t>
      </w:r>
      <w:r>
        <w:br/>
      </w:r>
      <w:r>
        <w:rPr>
          <w:rFonts w:ascii="Times New Roman"/>
          <w:b w:val="false"/>
          <w:i w:val="false"/>
          <w:color w:val="000000"/>
          <w:sz w:val="28"/>
        </w:rPr>
        <w:t xml:space="preserve">
      Конвейер машинистері </w:t>
      </w:r>
      <w:r>
        <w:br/>
      </w:r>
      <w:r>
        <w:rPr>
          <w:rFonts w:ascii="Times New Roman"/>
          <w:b w:val="false"/>
          <w:i w:val="false"/>
          <w:color w:val="000000"/>
          <w:sz w:val="28"/>
        </w:rPr>
        <w:t xml:space="preserve">
      Диірмен машинистері </w:t>
      </w:r>
      <w:r>
        <w:br/>
      </w:r>
      <w:r>
        <w:rPr>
          <w:rFonts w:ascii="Times New Roman"/>
          <w:b w:val="false"/>
          <w:i w:val="false"/>
          <w:color w:val="000000"/>
          <w:sz w:val="28"/>
        </w:rPr>
        <w:t xml:space="preserve">
      Гидротолтырма араластырғыш қондырғылардың машинистері </w:t>
      </w:r>
      <w:r>
        <w:br/>
      </w:r>
      <w:r>
        <w:rPr>
          <w:rFonts w:ascii="Times New Roman"/>
          <w:b w:val="false"/>
          <w:i w:val="false"/>
          <w:color w:val="000000"/>
          <w:sz w:val="28"/>
        </w:rPr>
        <w:t xml:space="preserve">
      Экскаватор машинистері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Карьерлерде жұмыс істейтін учаске шеберлері </w:t>
      </w:r>
      <w:r>
        <w:br/>
      </w:r>
      <w:r>
        <w:rPr>
          <w:rFonts w:ascii="Times New Roman"/>
          <w:b w:val="false"/>
          <w:i w:val="false"/>
          <w:color w:val="000000"/>
          <w:sz w:val="28"/>
        </w:rPr>
        <w:t xml:space="preserve">
      Ұсатқыш фабрикалардың, учаскелерінің (цехтардың) шеберлері </w:t>
      </w:r>
      <w:r>
        <w:br/>
      </w:r>
      <w:r>
        <w:rPr>
          <w:rFonts w:ascii="Times New Roman"/>
          <w:b w:val="false"/>
          <w:i w:val="false"/>
          <w:color w:val="000000"/>
          <w:sz w:val="28"/>
        </w:rPr>
        <w:t xml:space="preserve">
      4) Инертті тозаң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Тозаңды түсірушілер </w:t>
      </w:r>
      <w:r>
        <w:br/>
      </w:r>
      <w:r>
        <w:rPr>
          <w:rFonts w:ascii="Times New Roman"/>
          <w:b w:val="false"/>
          <w:i w:val="false"/>
          <w:color w:val="000000"/>
          <w:sz w:val="28"/>
        </w:rPr>
        <w:t xml:space="preserve">
      Тасумен айналысатын кен жұмысшылары </w:t>
      </w:r>
      <w:r>
        <w:br/>
      </w:r>
      <w:r>
        <w:rPr>
          <w:rFonts w:ascii="Times New Roman"/>
          <w:b w:val="false"/>
          <w:i w:val="false"/>
          <w:color w:val="000000"/>
          <w:sz w:val="28"/>
        </w:rPr>
        <w:t xml:space="preserve">
      Уатушылар </w:t>
      </w:r>
      <w:r>
        <w:br/>
      </w:r>
      <w:r>
        <w:rPr>
          <w:rFonts w:ascii="Times New Roman"/>
          <w:b w:val="false"/>
          <w:i w:val="false"/>
          <w:color w:val="000000"/>
          <w:sz w:val="28"/>
        </w:rPr>
        <w:t xml:space="preserve">
      Бұрғылау қондырғыларының машинистері </w:t>
      </w:r>
      <w:r>
        <w:br/>
      </w:r>
      <w:r>
        <w:rPr>
          <w:rFonts w:ascii="Times New Roman"/>
          <w:b w:val="false"/>
          <w:i w:val="false"/>
          <w:color w:val="000000"/>
          <w:sz w:val="28"/>
        </w:rPr>
        <w:t xml:space="preserve">
      Конвейер машинистері </w:t>
      </w:r>
      <w:r>
        <w:br/>
      </w:r>
      <w:r>
        <w:rPr>
          <w:rFonts w:ascii="Times New Roman"/>
          <w:b w:val="false"/>
          <w:i w:val="false"/>
          <w:color w:val="000000"/>
          <w:sz w:val="28"/>
        </w:rPr>
        <w:t xml:space="preserve">
      Диірмен машинистері </w:t>
      </w:r>
      <w:r>
        <w:br/>
      </w:r>
      <w:r>
        <w:rPr>
          <w:rFonts w:ascii="Times New Roman"/>
          <w:b w:val="false"/>
          <w:i w:val="false"/>
          <w:color w:val="000000"/>
          <w:sz w:val="28"/>
        </w:rPr>
        <w:t xml:space="preserve">
      Көтергіш машиналардың машинистері </w:t>
      </w:r>
      <w:r>
        <w:br/>
      </w:r>
      <w:r>
        <w:rPr>
          <w:rFonts w:ascii="Times New Roman"/>
          <w:b w:val="false"/>
          <w:i w:val="false"/>
          <w:color w:val="000000"/>
          <w:sz w:val="28"/>
        </w:rPr>
        <w:t xml:space="preserve">
      Кептіргіш қондырғылардың машинистері </w:t>
      </w:r>
      <w:r>
        <w:br/>
      </w:r>
      <w:r>
        <w:rPr>
          <w:rFonts w:ascii="Times New Roman"/>
          <w:b w:val="false"/>
          <w:i w:val="false"/>
          <w:color w:val="000000"/>
          <w:sz w:val="28"/>
        </w:rPr>
        <w:t xml:space="preserve">
      Үйінділерді уатушылар </w:t>
      </w:r>
      <w:r>
        <w:br/>
      </w:r>
      <w:r>
        <w:rPr>
          <w:rFonts w:ascii="Times New Roman"/>
          <w:b w:val="false"/>
          <w:i w:val="false"/>
          <w:color w:val="000000"/>
          <w:sz w:val="28"/>
        </w:rPr>
        <w:t xml:space="preserve">
      Сынама алушылар </w:t>
      </w:r>
      <w:r>
        <w:br/>
      </w:r>
      <w:r>
        <w:rPr>
          <w:rFonts w:ascii="Times New Roman"/>
          <w:b w:val="false"/>
          <w:i w:val="false"/>
          <w:color w:val="000000"/>
          <w:sz w:val="28"/>
        </w:rPr>
        <w:t xml:space="preserve">
      Кезекші және жабдықтарды жөндеу жөніндегі электрослесарьлар (слесарьлар)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Уату, тарту және кептіру цехтарының шеберлері, аға шеберлері </w:t>
      </w:r>
      <w:r>
        <w:br/>
      </w:r>
      <w:r>
        <w:rPr>
          <w:rFonts w:ascii="Times New Roman"/>
          <w:b w:val="false"/>
          <w:i w:val="false"/>
          <w:color w:val="000000"/>
          <w:sz w:val="28"/>
        </w:rPr>
        <w:t xml:space="preserve">
      5) Тау балауызы (қоңыр көмір балауызы), қоңыр көмір мен озокерит негізіндегі реагенттер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Озокерит және озокерит өнімі өндірісінің аппаратшылары </w:t>
      </w:r>
      <w:r>
        <w:br/>
      </w:r>
      <w:r>
        <w:rPr>
          <w:rFonts w:ascii="Times New Roman"/>
          <w:b w:val="false"/>
          <w:i w:val="false"/>
          <w:color w:val="000000"/>
          <w:sz w:val="28"/>
        </w:rPr>
        <w:t xml:space="preserve">
      Реагент өндірісінің аппаратшылары </w:t>
      </w:r>
      <w:r>
        <w:br/>
      </w:r>
      <w:r>
        <w:rPr>
          <w:rFonts w:ascii="Times New Roman"/>
          <w:b w:val="false"/>
          <w:i w:val="false"/>
          <w:color w:val="000000"/>
          <w:sz w:val="28"/>
        </w:rPr>
        <w:t xml:space="preserve">
      Шикізат және отынмен айналысатын жүк түсірушілер </w:t>
      </w:r>
      <w:r>
        <w:br/>
      </w:r>
      <w:r>
        <w:rPr>
          <w:rFonts w:ascii="Times New Roman"/>
          <w:b w:val="false"/>
          <w:i w:val="false"/>
          <w:color w:val="000000"/>
          <w:sz w:val="28"/>
        </w:rPr>
        <w:t xml:space="preserve">
      Уатушылар </w:t>
      </w:r>
      <w:r>
        <w:br/>
      </w:r>
      <w:r>
        <w:rPr>
          <w:rFonts w:ascii="Times New Roman"/>
          <w:b w:val="false"/>
          <w:i w:val="false"/>
          <w:color w:val="000000"/>
          <w:sz w:val="28"/>
        </w:rPr>
        <w:t xml:space="preserve">
      Конвейер машинистері </w:t>
      </w:r>
      <w:r>
        <w:br/>
      </w:r>
      <w:r>
        <w:rPr>
          <w:rFonts w:ascii="Times New Roman"/>
          <w:b w:val="false"/>
          <w:i w:val="false"/>
          <w:color w:val="000000"/>
          <w:sz w:val="28"/>
        </w:rPr>
        <w:t xml:space="preserve">
      Кептіру қондырғыларының машинистері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Кезекші және жабдықтарды жөндеу жөніндегі электрослесарьлар (слесарьлар)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Шеберлер, аға шеберлер </w:t>
      </w:r>
      <w:r>
        <w:br/>
      </w:r>
      <w:r>
        <w:rPr>
          <w:rFonts w:ascii="Times New Roman"/>
          <w:b w:val="false"/>
          <w:i w:val="false"/>
          <w:color w:val="000000"/>
          <w:sz w:val="28"/>
        </w:rPr>
        <w:t xml:space="preserve">
      Жабдықтарды жөндеу жөніндегі шеберлер (аға шеберлер) </w:t>
      </w:r>
      <w:r>
        <w:br/>
      </w:r>
      <w:r>
        <w:rPr>
          <w:rFonts w:ascii="Times New Roman"/>
          <w:b w:val="false"/>
          <w:i w:val="false"/>
          <w:color w:val="000000"/>
          <w:sz w:val="28"/>
        </w:rPr>
        <w:t xml:space="preserve">
      Механиктер </w:t>
      </w:r>
      <w:r>
        <w:br/>
      </w:r>
      <w:r>
        <w:rPr>
          <w:rFonts w:ascii="Times New Roman"/>
          <w:b w:val="false"/>
          <w:i w:val="false"/>
          <w:color w:val="000000"/>
          <w:sz w:val="28"/>
        </w:rPr>
        <w:t xml:space="preserve">
      Ауысым бастықтары </w:t>
      </w:r>
      <w:r>
        <w:br/>
      </w:r>
      <w:r>
        <w:rPr>
          <w:rFonts w:ascii="Times New Roman"/>
          <w:b w:val="false"/>
          <w:i w:val="false"/>
          <w:color w:val="000000"/>
          <w:sz w:val="28"/>
        </w:rPr>
        <w:t xml:space="preserve">
      Цех бастықтары және олардың орынбасарлары </w:t>
      </w:r>
    </w:p>
    <w:bookmarkStart w:name="z31" w:id="29"/>
    <w:p>
      <w:pPr>
        <w:spacing w:after="0"/>
        <w:ind w:left="0"/>
        <w:jc w:val="left"/>
      </w:pPr>
      <w:r>
        <w:rPr>
          <w:rFonts w:ascii="Times New Roman"/>
          <w:b/>
          <w:i w:val="false"/>
          <w:color w:val="000000"/>
        </w:rPr>
        <w:t xml:space="preserve"> 
  2. Кен дайындау, кенді және кенсіз қазбаларды байыту, </w:t>
      </w:r>
      <w:r>
        <w:br/>
      </w:r>
      <w:r>
        <w:rPr>
          <w:rFonts w:ascii="Times New Roman"/>
          <w:b/>
          <w:i w:val="false"/>
          <w:color w:val="000000"/>
        </w:rPr>
        <w:t xml:space="preserve">
кесектеу (агломерациялау, кесекшелеу, түйірлеу), күйдіру </w:t>
      </w:r>
    </w:p>
    <w:bookmarkEnd w:id="29"/>
    <w:p>
      <w:pPr>
        <w:spacing w:after="0"/>
        <w:ind w:left="0"/>
        <w:jc w:val="both"/>
      </w:pPr>
      <w:r>
        <w:rPr>
          <w:rFonts w:ascii="Times New Roman"/>
          <w:b w:val="false"/>
          <w:i w:val="false"/>
          <w:color w:val="000000"/>
          <w:sz w:val="28"/>
        </w:rPr>
        <w:t xml:space="preserve">      Агломерациялық комбинаттар, фабрикалар, цехтар, бөлімшелер, қондырғылар. Шекемтас өндірісі. Кенді, көмірді, тақтатасты, сондай-ақ құрамында қауіптілігі 3-сыныптағы зиянды заттары бар басқа да кенсіз қазбаларды байыту жөніндегі кен байыту фабрикалары мен қондырғылары. </w:t>
      </w:r>
      <w:r>
        <w:br/>
      </w:r>
      <w:r>
        <w:rPr>
          <w:rFonts w:ascii="Times New Roman"/>
          <w:b w:val="false"/>
          <w:i w:val="false"/>
          <w:color w:val="000000"/>
          <w:sz w:val="28"/>
        </w:rPr>
        <w:t xml:space="preserve">
      Кесекшелеу. Ауырлатқыштар өндірісі. Шахталарда, разрездерде (карьерлерде) сұрыптау. Кенді, кенсіз қазбаларды күйдіру. Түсті, асыл металл, алмас алу кезінде кенді, құмдарды байыту жөніндегі айыту (сапаландыру) фабрикалары, цехтар, қондырғылар. Көмірді ылғалсыздандыру. Түйіршіктелген көмір ұнтағы мен тозаң тәрізді көмір фабрикалары.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Көрсетілген өндірістерде жұмыс істейтін барлық атаудағы аппаратшылар </w:t>
      </w:r>
      <w:r>
        <w:br/>
      </w:r>
      <w:r>
        <w:rPr>
          <w:rFonts w:ascii="Times New Roman"/>
          <w:b w:val="false"/>
          <w:i w:val="false"/>
          <w:color w:val="000000"/>
          <w:sz w:val="28"/>
        </w:rPr>
        <w:t xml:space="preserve">
      Аспираторшы </w:t>
      </w:r>
      <w:r>
        <w:br/>
      </w:r>
      <w:r>
        <w:rPr>
          <w:rFonts w:ascii="Times New Roman"/>
          <w:b w:val="false"/>
          <w:i w:val="false"/>
          <w:color w:val="000000"/>
          <w:sz w:val="28"/>
        </w:rPr>
        <w:t xml:space="preserve">
      Жұмысшыларының барлығы N 1 Тізім немесе N 2 Тізім бойынша мемлекеттік арнаулы жәрдемақы тағайындау құқығын пайдаланатын негізгі өндіріс учаскелерінің бригадирлері </w:t>
      </w:r>
      <w:r>
        <w:br/>
      </w:r>
      <w:r>
        <w:rPr>
          <w:rFonts w:ascii="Times New Roman"/>
          <w:b w:val="false"/>
          <w:i w:val="false"/>
          <w:color w:val="000000"/>
          <w:sz w:val="28"/>
        </w:rPr>
        <w:t xml:space="preserve">
      Шанаптаушы </w:t>
      </w:r>
      <w:r>
        <w:br/>
      </w:r>
      <w:r>
        <w:rPr>
          <w:rFonts w:ascii="Times New Roman"/>
          <w:b w:val="false"/>
          <w:i w:val="false"/>
          <w:color w:val="000000"/>
          <w:sz w:val="28"/>
        </w:rPr>
        <w:t xml:space="preserve">
      Аспалы жол вагоншашылары </w:t>
      </w:r>
      <w:r>
        <w:br/>
      </w:r>
      <w:r>
        <w:rPr>
          <w:rFonts w:ascii="Times New Roman"/>
          <w:b w:val="false"/>
          <w:i w:val="false"/>
          <w:color w:val="000000"/>
          <w:sz w:val="28"/>
        </w:rPr>
        <w:t xml:space="preserve">
      Қалдық қоймаларының бөгеттерін арттырумен, шламды, кенді және байыту мен кесекшелеуден кейін қалған қалдықтарды шығарумен айналысатын автомобиль жүргізушілері </w:t>
      </w:r>
      <w:r>
        <w:br/>
      </w:r>
      <w:r>
        <w:rPr>
          <w:rFonts w:ascii="Times New Roman"/>
          <w:b w:val="false"/>
          <w:i w:val="false"/>
          <w:color w:val="000000"/>
          <w:sz w:val="28"/>
        </w:rPr>
        <w:t xml:space="preserve">
      Кен массасын тиеумен айналысатын тиегіш жүргізушілер </w:t>
      </w:r>
      <w:r>
        <w:br/>
      </w:r>
      <w:r>
        <w:rPr>
          <w:rFonts w:ascii="Times New Roman"/>
          <w:b w:val="false"/>
          <w:i w:val="false"/>
          <w:color w:val="000000"/>
          <w:sz w:val="28"/>
        </w:rPr>
        <w:t xml:space="preserve">
      Үйінділердегі жүк түсірушілері </w:t>
      </w:r>
      <w:r>
        <w:br/>
      </w:r>
      <w:r>
        <w:rPr>
          <w:rFonts w:ascii="Times New Roman"/>
          <w:b w:val="false"/>
          <w:i w:val="false"/>
          <w:color w:val="000000"/>
          <w:sz w:val="28"/>
        </w:rPr>
        <w:t xml:space="preserve">
      Көмір байыту қалдықтарынан брикеттер жасау өндірісінде жұмыс істейтін шығарушылар </w:t>
      </w:r>
      <w:r>
        <w:br/>
      </w:r>
      <w:r>
        <w:rPr>
          <w:rFonts w:ascii="Times New Roman"/>
          <w:b w:val="false"/>
          <w:i w:val="false"/>
          <w:color w:val="000000"/>
          <w:sz w:val="28"/>
        </w:rPr>
        <w:t xml:space="preserve">
      Үйінділерде (бөгеттерде) және қалдық шаруашылығында жұмыс істейтін гидромониторшылар </w:t>
      </w:r>
      <w:r>
        <w:br/>
      </w:r>
      <w:r>
        <w:rPr>
          <w:rFonts w:ascii="Times New Roman"/>
          <w:b w:val="false"/>
          <w:i w:val="false"/>
          <w:color w:val="000000"/>
          <w:sz w:val="28"/>
        </w:rPr>
        <w:t xml:space="preserve">
      Кен жұмысшылары </w:t>
      </w:r>
      <w:r>
        <w:br/>
      </w:r>
      <w:r>
        <w:rPr>
          <w:rFonts w:ascii="Times New Roman"/>
          <w:b w:val="false"/>
          <w:i w:val="false"/>
          <w:color w:val="000000"/>
          <w:sz w:val="28"/>
        </w:rPr>
        <w:t xml:space="preserve">
      Тас елеушілер </w:t>
      </w:r>
      <w:r>
        <w:br/>
      </w:r>
      <w:r>
        <w:rPr>
          <w:rFonts w:ascii="Times New Roman"/>
          <w:b w:val="false"/>
          <w:i w:val="false"/>
          <w:color w:val="000000"/>
          <w:sz w:val="28"/>
        </w:rPr>
        <w:t xml:space="preserve">
      Шикізат, құм, отын, реагент, түсті металл қойыртпаларымен жұмыс істейтін жүк түсірушілер </w:t>
      </w:r>
      <w:r>
        <w:br/>
      </w:r>
      <w:r>
        <w:rPr>
          <w:rFonts w:ascii="Times New Roman"/>
          <w:b w:val="false"/>
          <w:i w:val="false"/>
          <w:color w:val="000000"/>
          <w:sz w:val="28"/>
        </w:rPr>
        <w:t xml:space="preserve">
      Құрамында алмас бар қойыртпаларды сапаландыру </w:t>
      </w:r>
      <w:r>
        <w:br/>
      </w:r>
      <w:r>
        <w:rPr>
          <w:rFonts w:ascii="Times New Roman"/>
          <w:b w:val="false"/>
          <w:i w:val="false"/>
          <w:color w:val="000000"/>
          <w:sz w:val="28"/>
        </w:rPr>
        <w:t xml:space="preserve">
      Мөлшерлеуші </w:t>
      </w:r>
      <w:r>
        <w:br/>
      </w:r>
      <w:r>
        <w:rPr>
          <w:rFonts w:ascii="Times New Roman"/>
          <w:b w:val="false"/>
          <w:i w:val="false"/>
          <w:color w:val="000000"/>
          <w:sz w:val="28"/>
        </w:rPr>
        <w:t xml:space="preserve">
      Реагент мөлшерлеуші </w:t>
      </w:r>
      <w:r>
        <w:br/>
      </w:r>
      <w:r>
        <w:rPr>
          <w:rFonts w:ascii="Times New Roman"/>
          <w:b w:val="false"/>
          <w:i w:val="false"/>
          <w:color w:val="000000"/>
          <w:sz w:val="28"/>
        </w:rPr>
        <w:t xml:space="preserve">
      Уатушылар </w:t>
      </w:r>
      <w:r>
        <w:br/>
      </w:r>
      <w:r>
        <w:rPr>
          <w:rFonts w:ascii="Times New Roman"/>
          <w:b w:val="false"/>
          <w:i w:val="false"/>
          <w:color w:val="000000"/>
          <w:sz w:val="28"/>
        </w:rPr>
        <w:t xml:space="preserve">
      Уатылатын заттарды тиеушілер </w:t>
      </w:r>
      <w:r>
        <w:br/>
      </w:r>
      <w:r>
        <w:rPr>
          <w:rFonts w:ascii="Times New Roman"/>
          <w:b w:val="false"/>
          <w:i w:val="false"/>
          <w:color w:val="000000"/>
          <w:sz w:val="28"/>
        </w:rPr>
        <w:t xml:space="preserve">
      Ыстық жұмыс учаскелерінде жұмыс істейтін қара металл өндірісіндегі бақылаушылар </w:t>
      </w:r>
      <w:r>
        <w:br/>
      </w:r>
      <w:r>
        <w:rPr>
          <w:rFonts w:ascii="Times New Roman"/>
          <w:b w:val="false"/>
          <w:i w:val="false"/>
          <w:color w:val="000000"/>
          <w:sz w:val="28"/>
        </w:rPr>
        <w:t xml:space="preserve">
      Байыту өнімдерін бақылаушылар </w:t>
      </w:r>
      <w:r>
        <w:br/>
      </w:r>
      <w:r>
        <w:rPr>
          <w:rFonts w:ascii="Times New Roman"/>
          <w:b w:val="false"/>
          <w:i w:val="false"/>
          <w:color w:val="000000"/>
          <w:sz w:val="28"/>
        </w:rPr>
        <w:t xml:space="preserve">
      Көмірқабылдағыштың бақылаушылары </w:t>
      </w:r>
      <w:r>
        <w:br/>
      </w:r>
      <w:r>
        <w:rPr>
          <w:rFonts w:ascii="Times New Roman"/>
          <w:b w:val="false"/>
          <w:i w:val="false"/>
          <w:color w:val="000000"/>
          <w:sz w:val="28"/>
        </w:rPr>
        <w:t xml:space="preserve">
      Шоғырландырушылар </w:t>
      </w:r>
      <w:r>
        <w:br/>
      </w:r>
      <w:r>
        <w:rPr>
          <w:rFonts w:ascii="Times New Roman"/>
          <w:b w:val="false"/>
          <w:i w:val="false"/>
          <w:color w:val="000000"/>
          <w:sz w:val="28"/>
        </w:rPr>
        <w:t xml:space="preserve">
      Шламды түзетушілер </w:t>
      </w:r>
      <w:r>
        <w:br/>
      </w:r>
      <w:r>
        <w:rPr>
          <w:rFonts w:ascii="Times New Roman"/>
          <w:b w:val="false"/>
          <w:i w:val="false"/>
          <w:color w:val="000000"/>
          <w:sz w:val="28"/>
        </w:rPr>
        <w:t xml:space="preserve">
      Шығыршылар </w:t>
      </w:r>
      <w:r>
        <w:br/>
      </w:r>
      <w:r>
        <w:rPr>
          <w:rFonts w:ascii="Times New Roman"/>
          <w:b w:val="false"/>
          <w:i w:val="false"/>
          <w:color w:val="000000"/>
          <w:sz w:val="28"/>
        </w:rPr>
        <w:t xml:space="preserve">
      Тозаң жиюмен айналысатын таспа жинаушылар </w:t>
      </w:r>
      <w:r>
        <w:br/>
      </w:r>
      <w:r>
        <w:rPr>
          <w:rFonts w:ascii="Times New Roman"/>
          <w:b w:val="false"/>
          <w:i w:val="false"/>
          <w:color w:val="000000"/>
          <w:sz w:val="28"/>
        </w:rPr>
        <w:t xml:space="preserve">
      Люкшілер </w:t>
      </w:r>
      <w:r>
        <w:br/>
      </w:r>
      <w:r>
        <w:rPr>
          <w:rFonts w:ascii="Times New Roman"/>
          <w:b w:val="false"/>
          <w:i w:val="false"/>
          <w:color w:val="000000"/>
          <w:sz w:val="28"/>
        </w:rPr>
        <w:t xml:space="preserve">
      Қалдық қоймасында жұмыс істейтін автогрейдер машинистері </w:t>
      </w:r>
      <w:r>
        <w:br/>
      </w:r>
      <w:r>
        <w:rPr>
          <w:rFonts w:ascii="Times New Roman"/>
          <w:b w:val="false"/>
          <w:i w:val="false"/>
          <w:color w:val="000000"/>
          <w:sz w:val="28"/>
        </w:rPr>
        <w:t xml:space="preserve">
      Кесек нығыздағыштарының машинистері </w:t>
      </w:r>
      <w:r>
        <w:br/>
      </w:r>
      <w:r>
        <w:rPr>
          <w:rFonts w:ascii="Times New Roman"/>
          <w:b w:val="false"/>
          <w:i w:val="false"/>
          <w:color w:val="000000"/>
          <w:sz w:val="28"/>
        </w:rPr>
        <w:t xml:space="preserve">
      Шлам мен кен жүйелерінің, көмір тиеудің, сондай-ақ қалдық қоймаларының технологиялық процесінде жұмыс істейтін бульдозер машинистері </w:t>
      </w:r>
      <w:r>
        <w:br/>
      </w:r>
      <w:r>
        <w:rPr>
          <w:rFonts w:ascii="Times New Roman"/>
          <w:b w:val="false"/>
          <w:i w:val="false"/>
          <w:color w:val="000000"/>
          <w:sz w:val="28"/>
        </w:rPr>
        <w:t xml:space="preserve">
      Вагон төңкергіштердің машинистері </w:t>
      </w:r>
      <w:r>
        <w:br/>
      </w:r>
      <w:r>
        <w:rPr>
          <w:rFonts w:ascii="Times New Roman"/>
          <w:b w:val="false"/>
          <w:i w:val="false"/>
          <w:color w:val="000000"/>
          <w:sz w:val="28"/>
        </w:rPr>
        <w:t xml:space="preserve">
      Желдету және аспирациялық қондырғылардың, оның ішінде түтін сорғыштарға қызмет көрсетумен айналысатын машинистер </w:t>
      </w:r>
      <w:r>
        <w:br/>
      </w:r>
      <w:r>
        <w:rPr>
          <w:rFonts w:ascii="Times New Roman"/>
          <w:b w:val="false"/>
          <w:i w:val="false"/>
          <w:color w:val="000000"/>
          <w:sz w:val="28"/>
        </w:rPr>
        <w:t xml:space="preserve">
      Уатқыш-үккіш-сұрыптағыш механизмдердің машинистері </w:t>
      </w:r>
      <w:r>
        <w:br/>
      </w:r>
      <w:r>
        <w:rPr>
          <w:rFonts w:ascii="Times New Roman"/>
          <w:b w:val="false"/>
          <w:i w:val="false"/>
          <w:color w:val="000000"/>
          <w:sz w:val="28"/>
        </w:rPr>
        <w:t xml:space="preserve">
      Шлам, қойыртпақ және реагенттерді айдаумен айналысатын, жер сорғыш жүзбелі өздігінен жүрмейтін снарядтардың машинистері </w:t>
      </w:r>
      <w:r>
        <w:br/>
      </w:r>
      <w:r>
        <w:rPr>
          <w:rFonts w:ascii="Times New Roman"/>
          <w:b w:val="false"/>
          <w:i w:val="false"/>
          <w:color w:val="000000"/>
          <w:sz w:val="28"/>
        </w:rPr>
        <w:t xml:space="preserve">
      Шлам, қойыртпақ және реагенттерді айдаумен айналысатын жер сорғыш қондырғылардың машинистері </w:t>
      </w:r>
      <w:r>
        <w:br/>
      </w:r>
      <w:r>
        <w:rPr>
          <w:rFonts w:ascii="Times New Roman"/>
          <w:b w:val="false"/>
          <w:i w:val="false"/>
          <w:color w:val="000000"/>
          <w:sz w:val="28"/>
        </w:rPr>
        <w:t xml:space="preserve">
      Конвейер машинистері </w:t>
      </w:r>
      <w:r>
        <w:br/>
      </w:r>
      <w:r>
        <w:rPr>
          <w:rFonts w:ascii="Times New Roman"/>
          <w:b w:val="false"/>
          <w:i w:val="false"/>
          <w:color w:val="000000"/>
          <w:sz w:val="28"/>
        </w:rPr>
        <w:t xml:space="preserve">
      Тиеу механизмдерінің машинистері </w:t>
      </w:r>
      <w:r>
        <w:br/>
      </w:r>
      <w:r>
        <w:rPr>
          <w:rFonts w:ascii="Times New Roman"/>
          <w:b w:val="false"/>
          <w:i w:val="false"/>
          <w:color w:val="000000"/>
          <w:sz w:val="28"/>
        </w:rPr>
        <w:t xml:space="preserve">
      Кокс тиеу машиналарының машинистері </w:t>
      </w:r>
      <w:r>
        <w:br/>
      </w:r>
      <w:r>
        <w:rPr>
          <w:rFonts w:ascii="Times New Roman"/>
          <w:b w:val="false"/>
          <w:i w:val="false"/>
          <w:color w:val="000000"/>
          <w:sz w:val="28"/>
        </w:rPr>
        <w:t xml:space="preserve">
      Қалдық қоймаларында жұмыс істейтін автомобиль крандарының машинистері </w:t>
      </w:r>
      <w:r>
        <w:br/>
      </w:r>
      <w:r>
        <w:rPr>
          <w:rFonts w:ascii="Times New Roman"/>
          <w:b w:val="false"/>
          <w:i w:val="false"/>
          <w:color w:val="000000"/>
          <w:sz w:val="28"/>
        </w:rPr>
        <w:t xml:space="preserve">
      Кран машинистері (краншылар) </w:t>
      </w:r>
      <w:r>
        <w:br/>
      </w:r>
      <w:r>
        <w:rPr>
          <w:rFonts w:ascii="Times New Roman"/>
          <w:b w:val="false"/>
          <w:i w:val="false"/>
          <w:color w:val="000000"/>
          <w:sz w:val="28"/>
        </w:rPr>
        <w:t xml:space="preserve">
      Кратцер машинистері </w:t>
      </w:r>
      <w:r>
        <w:br/>
      </w:r>
      <w:r>
        <w:rPr>
          <w:rFonts w:ascii="Times New Roman"/>
          <w:b w:val="false"/>
          <w:i w:val="false"/>
          <w:color w:val="000000"/>
          <w:sz w:val="28"/>
        </w:rPr>
        <w:t xml:space="preserve">
      Диірмен машинистері </w:t>
      </w:r>
      <w:r>
        <w:br/>
      </w:r>
      <w:r>
        <w:rPr>
          <w:rFonts w:ascii="Times New Roman"/>
          <w:b w:val="false"/>
          <w:i w:val="false"/>
          <w:color w:val="000000"/>
          <w:sz w:val="28"/>
        </w:rPr>
        <w:t xml:space="preserve">
      Араластырғыш машинистері </w:t>
      </w:r>
      <w:r>
        <w:br/>
      </w:r>
      <w:r>
        <w:rPr>
          <w:rFonts w:ascii="Times New Roman"/>
          <w:b w:val="false"/>
          <w:i w:val="false"/>
          <w:color w:val="000000"/>
          <w:sz w:val="28"/>
        </w:rPr>
        <w:t xml:space="preserve">
      Шламды, қойыртпақты, өнеркәсіптік өнімді және реагенттерді айдаумен айналысатын сорғы қондырғыларының машинистері </w:t>
      </w:r>
      <w:r>
        <w:br/>
      </w:r>
      <w:r>
        <w:rPr>
          <w:rFonts w:ascii="Times New Roman"/>
          <w:b w:val="false"/>
          <w:i w:val="false"/>
          <w:color w:val="000000"/>
          <w:sz w:val="28"/>
        </w:rPr>
        <w:t xml:space="preserve">
      Айналмалы пештердің машинистері (күйдірушілер) </w:t>
      </w:r>
      <w:r>
        <w:br/>
      </w:r>
      <w:r>
        <w:rPr>
          <w:rFonts w:ascii="Times New Roman"/>
          <w:b w:val="false"/>
          <w:i w:val="false"/>
          <w:color w:val="000000"/>
          <w:sz w:val="28"/>
        </w:rPr>
        <w:t xml:space="preserve">
      Кесектегіштердің машинистері </w:t>
      </w:r>
      <w:r>
        <w:br/>
      </w:r>
      <w:r>
        <w:rPr>
          <w:rFonts w:ascii="Times New Roman"/>
          <w:b w:val="false"/>
          <w:i w:val="false"/>
          <w:color w:val="000000"/>
          <w:sz w:val="28"/>
        </w:rPr>
        <w:t xml:space="preserve">
      Тозаңды тұндыру фильтрлері мен аппараттарын тазалаумен айналысатын қайта тиегіштер машинистері </w:t>
      </w:r>
      <w:r>
        <w:br/>
      </w:r>
      <w:r>
        <w:rPr>
          <w:rFonts w:ascii="Times New Roman"/>
          <w:b w:val="false"/>
          <w:i w:val="false"/>
          <w:color w:val="000000"/>
          <w:sz w:val="28"/>
        </w:rPr>
        <w:t xml:space="preserve">
      Қоректендіргіштердің машинистері </w:t>
      </w:r>
      <w:r>
        <w:br/>
      </w:r>
      <w:r>
        <w:rPr>
          <w:rFonts w:ascii="Times New Roman"/>
          <w:b w:val="false"/>
          <w:i w:val="false"/>
          <w:color w:val="000000"/>
          <w:sz w:val="28"/>
        </w:rPr>
        <w:t xml:space="preserve">
      Тозаңды тасымалдауда және мөлшерлеуші қондырғыларда жұмыс істейтін пневмокөлік машинистері </w:t>
      </w:r>
      <w:r>
        <w:br/>
      </w:r>
      <w:r>
        <w:rPr>
          <w:rFonts w:ascii="Times New Roman"/>
          <w:b w:val="false"/>
          <w:i w:val="false"/>
          <w:color w:val="000000"/>
          <w:sz w:val="28"/>
        </w:rPr>
        <w:t xml:space="preserve">
      Көтергіш машиналар машинистері </w:t>
      </w:r>
      <w:r>
        <w:br/>
      </w:r>
      <w:r>
        <w:rPr>
          <w:rFonts w:ascii="Times New Roman"/>
          <w:b w:val="false"/>
          <w:i w:val="false"/>
          <w:color w:val="000000"/>
          <w:sz w:val="28"/>
        </w:rPr>
        <w:t xml:space="preserve">
      Сүрлем және көмір мұнараларына қызмет көрсету жөніндегі машинистер </w:t>
      </w:r>
      <w:r>
        <w:br/>
      </w:r>
      <w:r>
        <w:rPr>
          <w:rFonts w:ascii="Times New Roman"/>
          <w:b w:val="false"/>
          <w:i w:val="false"/>
          <w:color w:val="000000"/>
          <w:sz w:val="28"/>
        </w:rPr>
        <w:t xml:space="preserve">
      Байыту қондырғыларының барлық түрлерінде жұмыс істейтін жуу машиналарының машинистері </w:t>
      </w:r>
      <w:r>
        <w:br/>
      </w:r>
      <w:r>
        <w:rPr>
          <w:rFonts w:ascii="Times New Roman"/>
          <w:b w:val="false"/>
          <w:i w:val="false"/>
          <w:color w:val="000000"/>
          <w:sz w:val="28"/>
        </w:rPr>
        <w:t xml:space="preserve">
      Өлшеп-буып тиеу машиналарының машинистері </w:t>
      </w:r>
      <w:r>
        <w:br/>
      </w:r>
      <w:r>
        <w:rPr>
          <w:rFonts w:ascii="Times New Roman"/>
          <w:b w:val="false"/>
          <w:i w:val="false"/>
          <w:color w:val="000000"/>
          <w:sz w:val="28"/>
        </w:rPr>
        <w:t xml:space="preserve">
      Кенді біркелкілеу машиналарының машинистері </w:t>
      </w:r>
      <w:r>
        <w:br/>
      </w:r>
      <w:r>
        <w:rPr>
          <w:rFonts w:ascii="Times New Roman"/>
          <w:b w:val="false"/>
          <w:i w:val="false"/>
          <w:color w:val="000000"/>
          <w:sz w:val="28"/>
        </w:rPr>
        <w:t xml:space="preserve">
      Скипті көтергіштердің машинистері </w:t>
      </w:r>
      <w:r>
        <w:br/>
      </w:r>
      <w:r>
        <w:rPr>
          <w:rFonts w:ascii="Times New Roman"/>
          <w:b w:val="false"/>
          <w:i w:val="false"/>
          <w:color w:val="000000"/>
          <w:sz w:val="28"/>
        </w:rPr>
        <w:t xml:space="preserve">
      Көмір тиеумен айналысатын ысырма машинистері </w:t>
      </w:r>
      <w:r>
        <w:br/>
      </w:r>
      <w:r>
        <w:rPr>
          <w:rFonts w:ascii="Times New Roman"/>
          <w:b w:val="false"/>
          <w:i w:val="false"/>
          <w:color w:val="000000"/>
          <w:sz w:val="28"/>
        </w:rPr>
        <w:t xml:space="preserve">
      Ысырма шығырларының машинистері </w:t>
      </w:r>
      <w:r>
        <w:br/>
      </w:r>
      <w:r>
        <w:rPr>
          <w:rFonts w:ascii="Times New Roman"/>
          <w:b w:val="false"/>
          <w:i w:val="false"/>
          <w:color w:val="000000"/>
          <w:sz w:val="28"/>
        </w:rPr>
        <w:t xml:space="preserve">
      Араластырғыш барабандардың машинистері </w:t>
      </w:r>
      <w:r>
        <w:br/>
      </w:r>
      <w:r>
        <w:rPr>
          <w:rFonts w:ascii="Times New Roman"/>
          <w:b w:val="false"/>
          <w:i w:val="false"/>
          <w:color w:val="000000"/>
          <w:sz w:val="28"/>
        </w:rPr>
        <w:t xml:space="preserve">
      Кептіру қондырғыларының машинистері </w:t>
      </w:r>
      <w:r>
        <w:br/>
      </w:r>
      <w:r>
        <w:rPr>
          <w:rFonts w:ascii="Times New Roman"/>
          <w:b w:val="false"/>
          <w:i w:val="false"/>
          <w:color w:val="000000"/>
          <w:sz w:val="28"/>
        </w:rPr>
        <w:t xml:space="preserve">
      Қалдық қоймасында істейтін құбыр қалағыштардың машинистері </w:t>
      </w:r>
      <w:r>
        <w:br/>
      </w:r>
      <w:r>
        <w:rPr>
          <w:rFonts w:ascii="Times New Roman"/>
          <w:b w:val="false"/>
          <w:i w:val="false"/>
          <w:color w:val="000000"/>
          <w:sz w:val="28"/>
        </w:rPr>
        <w:t xml:space="preserve">
      Байыту және кесекшелеу қондырғыларының машинистері </w:t>
      </w:r>
      <w:r>
        <w:br/>
      </w:r>
      <w:r>
        <w:rPr>
          <w:rFonts w:ascii="Times New Roman"/>
          <w:b w:val="false"/>
          <w:i w:val="false"/>
          <w:color w:val="000000"/>
          <w:sz w:val="28"/>
        </w:rPr>
        <w:t xml:space="preserve">
      Эксгаустер машинистері </w:t>
      </w:r>
      <w:r>
        <w:br/>
      </w:r>
      <w:r>
        <w:rPr>
          <w:rFonts w:ascii="Times New Roman"/>
          <w:b w:val="false"/>
          <w:i w:val="false"/>
          <w:color w:val="000000"/>
          <w:sz w:val="28"/>
        </w:rPr>
        <w:t xml:space="preserve">
      Технологиялық процесте және шлам мен жыныстар жүйесінде, оның ішінде қойыртпа тиеумен айналысатын экскаваторлар машинистері </w:t>
      </w:r>
      <w:r>
        <w:br/>
      </w:r>
      <w:r>
        <w:rPr>
          <w:rFonts w:ascii="Times New Roman"/>
          <w:b w:val="false"/>
          <w:i w:val="false"/>
          <w:color w:val="000000"/>
          <w:sz w:val="28"/>
        </w:rPr>
        <w:t xml:space="preserve">
      Металлургиялық құрал-жабдықты жөндеумен үнемі айналысатын металлургиялық зауыт қондырғыларының монтажшылары </w:t>
      </w:r>
      <w:r>
        <w:br/>
      </w:r>
      <w:r>
        <w:rPr>
          <w:rFonts w:ascii="Times New Roman"/>
          <w:b w:val="false"/>
          <w:i w:val="false"/>
          <w:color w:val="000000"/>
          <w:sz w:val="28"/>
        </w:rPr>
        <w:t xml:space="preserve">
      Құрал-жабдықты жөндеумен және қызмет көрсетуімен айналысатын технологиялық құбырлар монтажшылары </w:t>
      </w:r>
      <w:r>
        <w:br/>
      </w:r>
      <w:r>
        <w:rPr>
          <w:rFonts w:ascii="Times New Roman"/>
          <w:b w:val="false"/>
          <w:i w:val="false"/>
          <w:color w:val="000000"/>
          <w:sz w:val="28"/>
        </w:rPr>
        <w:t xml:space="preserve">
      Уату-үгіту қондырғылары және сұрыптау мен байыту қондырғыларының монтажшылары </w:t>
      </w:r>
      <w:r>
        <w:br/>
      </w:r>
      <w:r>
        <w:rPr>
          <w:rFonts w:ascii="Times New Roman"/>
          <w:b w:val="false"/>
          <w:i w:val="false"/>
          <w:color w:val="000000"/>
          <w:sz w:val="28"/>
        </w:rPr>
        <w:t xml:space="preserve">
      Еңбек жағдайлары зиянды өндірістердің кіреберіс жолдарында жұмыс істейтін темір жол монтерлері </w:t>
      </w:r>
      <w:r>
        <w:br/>
      </w:r>
      <w:r>
        <w:rPr>
          <w:rFonts w:ascii="Times New Roman"/>
          <w:b w:val="false"/>
          <w:i w:val="false"/>
          <w:color w:val="000000"/>
          <w:sz w:val="28"/>
        </w:rPr>
        <w:t xml:space="preserve">
      Көмір байыту қалдықтарынан жасалатын брикеттерді күйдірумен айналысатын қабырғалық және тұтқырлық материалдарды күйдірушілер </w:t>
      </w:r>
      <w:r>
        <w:br/>
      </w:r>
      <w:r>
        <w:rPr>
          <w:rFonts w:ascii="Times New Roman"/>
          <w:b w:val="false"/>
          <w:i w:val="false"/>
          <w:color w:val="000000"/>
          <w:sz w:val="28"/>
        </w:rPr>
        <w:t xml:space="preserve">
      Графит байытушылар </w:t>
      </w:r>
      <w:r>
        <w:br/>
      </w:r>
      <w:r>
        <w:rPr>
          <w:rFonts w:ascii="Times New Roman"/>
          <w:b w:val="false"/>
          <w:i w:val="false"/>
          <w:color w:val="000000"/>
          <w:sz w:val="28"/>
        </w:rPr>
        <w:t xml:space="preserve">
      Ыстық жұмыстармен айналысатын отқа төзімдетушілер </w:t>
      </w:r>
      <w:r>
        <w:br/>
      </w:r>
      <w:r>
        <w:rPr>
          <w:rFonts w:ascii="Times New Roman"/>
          <w:b w:val="false"/>
          <w:i w:val="false"/>
          <w:color w:val="000000"/>
          <w:sz w:val="28"/>
        </w:rPr>
        <w:t xml:space="preserve">
      Ауырлатқыш, кесекше, препараттар мен концентраттар, оның ішінде көмір концентраттарын өндірумен айналысатын басқару пульттарының операторлары </w:t>
      </w:r>
      <w:r>
        <w:br/>
      </w:r>
      <w:r>
        <w:rPr>
          <w:rFonts w:ascii="Times New Roman"/>
          <w:b w:val="false"/>
          <w:i w:val="false"/>
          <w:color w:val="000000"/>
          <w:sz w:val="28"/>
        </w:rPr>
        <w:t xml:space="preserve">
      Тозаң, газтұтқыш қондырғыларына қызмет көрсететін операторлар </w:t>
      </w:r>
      <w:r>
        <w:br/>
      </w:r>
      <w:r>
        <w:rPr>
          <w:rFonts w:ascii="Times New Roman"/>
          <w:b w:val="false"/>
          <w:i w:val="false"/>
          <w:color w:val="000000"/>
          <w:sz w:val="28"/>
        </w:rPr>
        <w:t xml:space="preserve">
      Қалдық қоймаларындағы ағаш құбырларды орнатумен айналысатын ағаш шеберлері </w:t>
      </w:r>
      <w:r>
        <w:br/>
      </w:r>
      <w:r>
        <w:rPr>
          <w:rFonts w:ascii="Times New Roman"/>
          <w:b w:val="false"/>
          <w:i w:val="false"/>
          <w:color w:val="000000"/>
          <w:sz w:val="28"/>
        </w:rPr>
        <w:t xml:space="preserve">
      Сынама алушылар </w:t>
      </w:r>
      <w:r>
        <w:br/>
      </w:r>
      <w:r>
        <w:rPr>
          <w:rFonts w:ascii="Times New Roman"/>
          <w:b w:val="false"/>
          <w:i w:val="false"/>
          <w:color w:val="000000"/>
          <w:sz w:val="28"/>
        </w:rPr>
        <w:t xml:space="preserve">
      Механикалық елеуіштерде ұнтақ елеушілер </w:t>
      </w:r>
      <w:r>
        <w:br/>
      </w:r>
      <w:r>
        <w:rPr>
          <w:rFonts w:ascii="Times New Roman"/>
          <w:b w:val="false"/>
          <w:i w:val="false"/>
          <w:color w:val="000000"/>
          <w:sz w:val="28"/>
        </w:rPr>
        <w:t xml:space="preserve">
      Шағын литражды драга пробуторшылары </w:t>
      </w:r>
      <w:r>
        <w:br/>
      </w:r>
      <w:r>
        <w:rPr>
          <w:rFonts w:ascii="Times New Roman"/>
          <w:b w:val="false"/>
          <w:i w:val="false"/>
          <w:color w:val="000000"/>
          <w:sz w:val="28"/>
        </w:rPr>
        <w:t xml:space="preserve">
      Реагенттерді ерітушілер </w:t>
      </w:r>
      <w:r>
        <w:br/>
      </w:r>
      <w:r>
        <w:rPr>
          <w:rFonts w:ascii="Times New Roman"/>
          <w:b w:val="false"/>
          <w:i w:val="false"/>
          <w:color w:val="000000"/>
          <w:sz w:val="28"/>
        </w:rPr>
        <w:t xml:space="preserve">
      Қалдық шаруашылығының реттеушілері </w:t>
      </w:r>
      <w:r>
        <w:br/>
      </w:r>
      <w:r>
        <w:rPr>
          <w:rFonts w:ascii="Times New Roman"/>
          <w:b w:val="false"/>
          <w:i w:val="false"/>
          <w:color w:val="000000"/>
          <w:sz w:val="28"/>
        </w:rPr>
        <w:t xml:space="preserve">
      Көмір байыту қалдықтарынан брикет өндірумен айналысатын салындырушылар </w:t>
      </w:r>
      <w:r>
        <w:br/>
      </w:r>
      <w:r>
        <w:rPr>
          <w:rFonts w:ascii="Times New Roman"/>
          <w:b w:val="false"/>
          <w:i w:val="false"/>
          <w:color w:val="000000"/>
          <w:sz w:val="28"/>
        </w:rPr>
        <w:t xml:space="preserve">
      Байытудың дымқыл циклымен айналысатын сепараторшылар </w:t>
      </w:r>
      <w:r>
        <w:br/>
      </w:r>
      <w:r>
        <w:rPr>
          <w:rFonts w:ascii="Times New Roman"/>
          <w:b w:val="false"/>
          <w:i w:val="false"/>
          <w:color w:val="000000"/>
          <w:sz w:val="28"/>
        </w:rPr>
        <w:t xml:space="preserve">
      Скрубберші-сорғышылар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Сұрыптаушылар </w:t>
      </w:r>
      <w:r>
        <w:br/>
      </w:r>
      <w:r>
        <w:rPr>
          <w:rFonts w:ascii="Times New Roman"/>
          <w:b w:val="false"/>
          <w:i w:val="false"/>
          <w:color w:val="000000"/>
          <w:sz w:val="28"/>
        </w:rPr>
        <w:t xml:space="preserve">
      Кептірушілер </w:t>
      </w:r>
      <w:r>
        <w:br/>
      </w:r>
      <w:r>
        <w:rPr>
          <w:rFonts w:ascii="Times New Roman"/>
          <w:b w:val="false"/>
          <w:i w:val="false"/>
          <w:color w:val="000000"/>
          <w:sz w:val="28"/>
        </w:rPr>
        <w:t xml:space="preserve">
      Кесекшелерді түсірушілер </w:t>
      </w:r>
      <w:r>
        <w:br/>
      </w:r>
      <w:r>
        <w:rPr>
          <w:rFonts w:ascii="Times New Roman"/>
          <w:b w:val="false"/>
          <w:i w:val="false"/>
          <w:color w:val="000000"/>
          <w:sz w:val="28"/>
        </w:rPr>
        <w:t xml:space="preserve">
      Қалдық қоймаларында үнемі жұмыс істейтін тракторшылар </w:t>
      </w:r>
      <w:r>
        <w:br/>
      </w:r>
      <w:r>
        <w:rPr>
          <w:rFonts w:ascii="Times New Roman"/>
          <w:b w:val="false"/>
          <w:i w:val="false"/>
          <w:color w:val="000000"/>
          <w:sz w:val="28"/>
        </w:rPr>
        <w:t xml:space="preserve">
      Тасымалдағышшылар </w:t>
      </w:r>
      <w:r>
        <w:br/>
      </w:r>
      <w:r>
        <w:rPr>
          <w:rFonts w:ascii="Times New Roman"/>
          <w:b w:val="false"/>
          <w:i w:val="false"/>
          <w:color w:val="000000"/>
          <w:sz w:val="28"/>
        </w:rPr>
        <w:t xml:space="preserve">
      Қалаушы-буып түюшілер </w:t>
      </w:r>
      <w:r>
        <w:br/>
      </w:r>
      <w:r>
        <w:rPr>
          <w:rFonts w:ascii="Times New Roman"/>
          <w:b w:val="false"/>
          <w:i w:val="false"/>
          <w:color w:val="000000"/>
          <w:sz w:val="28"/>
        </w:rPr>
        <w:t xml:space="preserve">
      Сүзушілер </w:t>
      </w:r>
      <w:r>
        <w:br/>
      </w:r>
      <w:r>
        <w:rPr>
          <w:rFonts w:ascii="Times New Roman"/>
          <w:b w:val="false"/>
          <w:i w:val="false"/>
          <w:color w:val="000000"/>
          <w:sz w:val="28"/>
        </w:rPr>
        <w:t xml:space="preserve">
      Флотаторшылар </w:t>
      </w:r>
      <w:r>
        <w:br/>
      </w:r>
      <w:r>
        <w:rPr>
          <w:rFonts w:ascii="Times New Roman"/>
          <w:b w:val="false"/>
          <w:i w:val="false"/>
          <w:color w:val="000000"/>
          <w:sz w:val="28"/>
        </w:rPr>
        <w:t xml:space="preserve">
      Бүріккішшілер </w:t>
      </w:r>
      <w:r>
        <w:br/>
      </w:r>
      <w:r>
        <w:rPr>
          <w:rFonts w:ascii="Times New Roman"/>
          <w:b w:val="false"/>
          <w:i w:val="false"/>
          <w:color w:val="000000"/>
          <w:sz w:val="28"/>
        </w:rPr>
        <w:t xml:space="preserve">
      Центрифугалаушылар </w:t>
      </w:r>
      <w:r>
        <w:br/>
      </w:r>
      <w:r>
        <w:rPr>
          <w:rFonts w:ascii="Times New Roman"/>
          <w:b w:val="false"/>
          <w:i w:val="false"/>
          <w:color w:val="000000"/>
          <w:sz w:val="28"/>
        </w:rPr>
        <w:t xml:space="preserve">
      Барабандарды, бункерлерді, рампаларды, контрациялық үстелдерді және аспирациялық жүйелерді тазалаумен айналысатын тазалаушылар </w:t>
      </w:r>
      <w:r>
        <w:br/>
      </w:r>
      <w:r>
        <w:rPr>
          <w:rFonts w:ascii="Times New Roman"/>
          <w:b w:val="false"/>
          <w:i w:val="false"/>
          <w:color w:val="000000"/>
          <w:sz w:val="28"/>
        </w:rPr>
        <w:t xml:space="preserve">
      Шикіқұрамдаушылар </w:t>
      </w:r>
      <w:r>
        <w:br/>
      </w:r>
      <w:r>
        <w:rPr>
          <w:rFonts w:ascii="Times New Roman"/>
          <w:b w:val="false"/>
          <w:i w:val="false"/>
          <w:color w:val="000000"/>
          <w:sz w:val="28"/>
        </w:rPr>
        <w:t xml:space="preserve">
      Шламшы-бассейншілер </w:t>
      </w:r>
      <w:r>
        <w:br/>
      </w:r>
      <w:r>
        <w:rPr>
          <w:rFonts w:ascii="Times New Roman"/>
          <w:b w:val="false"/>
          <w:i w:val="false"/>
          <w:color w:val="000000"/>
          <w:sz w:val="28"/>
        </w:rPr>
        <w:t xml:space="preserve">
      Шлихтаушылар </w:t>
      </w:r>
      <w:r>
        <w:br/>
      </w:r>
      <w:r>
        <w:rPr>
          <w:rFonts w:ascii="Times New Roman"/>
          <w:b w:val="false"/>
          <w:i w:val="false"/>
          <w:color w:val="000000"/>
          <w:sz w:val="28"/>
        </w:rPr>
        <w:t xml:space="preserve">
      Шлюзшілер </w:t>
      </w:r>
      <w:r>
        <w:br/>
      </w:r>
      <w:r>
        <w:rPr>
          <w:rFonts w:ascii="Times New Roman"/>
          <w:b w:val="false"/>
          <w:i w:val="false"/>
          <w:color w:val="000000"/>
          <w:sz w:val="28"/>
        </w:rPr>
        <w:t xml:space="preserve">
      Электр құрал-жабдықтарын жөндеу және оларға қызмет көрсетумен айналысатын электромонтерлер </w:t>
      </w:r>
      <w:r>
        <w:br/>
      </w:r>
      <w:r>
        <w:rPr>
          <w:rFonts w:ascii="Times New Roman"/>
          <w:b w:val="false"/>
          <w:i w:val="false"/>
          <w:color w:val="000000"/>
          <w:sz w:val="28"/>
        </w:rPr>
        <w:t xml:space="preserve">
      Кезекші және құрал-жабдықтарды жөндеу жөніндегі электрослесарьлар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Цех құқығындағы фабрикалардың бас инженерлері </w:t>
      </w:r>
      <w:r>
        <w:br/>
      </w:r>
      <w:r>
        <w:rPr>
          <w:rFonts w:ascii="Times New Roman"/>
          <w:b w:val="false"/>
          <w:i w:val="false"/>
          <w:color w:val="000000"/>
          <w:sz w:val="28"/>
        </w:rPr>
        <w:t xml:space="preserve">
      Цех құқығындағы фабрикалардың бас механиктері </w:t>
      </w:r>
      <w:r>
        <w:br/>
      </w:r>
      <w:r>
        <w:rPr>
          <w:rFonts w:ascii="Times New Roman"/>
          <w:b w:val="false"/>
          <w:i w:val="false"/>
          <w:color w:val="000000"/>
          <w:sz w:val="28"/>
        </w:rPr>
        <w:t xml:space="preserve">
      Цех құқығындағы фабрикалардың бас электриктері </w:t>
      </w:r>
      <w:r>
        <w:br/>
      </w:r>
      <w:r>
        <w:rPr>
          <w:rFonts w:ascii="Times New Roman"/>
          <w:b w:val="false"/>
          <w:i w:val="false"/>
          <w:color w:val="000000"/>
          <w:sz w:val="28"/>
        </w:rPr>
        <w:t xml:space="preserve">
      Цех құқығындағы фабрикалардың бас энергетиктері </w:t>
      </w:r>
      <w:r>
        <w:br/>
      </w:r>
      <w:r>
        <w:rPr>
          <w:rFonts w:ascii="Times New Roman"/>
          <w:b w:val="false"/>
          <w:i w:val="false"/>
          <w:color w:val="000000"/>
          <w:sz w:val="28"/>
        </w:rPr>
        <w:t xml:space="preserve">
      Шеберлер, аға шеберлер </w:t>
      </w:r>
      <w:r>
        <w:br/>
      </w:r>
      <w:r>
        <w:rPr>
          <w:rFonts w:ascii="Times New Roman"/>
          <w:b w:val="false"/>
          <w:i w:val="false"/>
          <w:color w:val="000000"/>
          <w:sz w:val="28"/>
        </w:rPr>
        <w:t xml:space="preserve">
      Жабдықтарды жөндеу жөніндегі шеберлер, аға шеберлер </w:t>
      </w:r>
      <w:r>
        <w:br/>
      </w:r>
      <w:r>
        <w:rPr>
          <w:rFonts w:ascii="Times New Roman"/>
          <w:b w:val="false"/>
          <w:i w:val="false"/>
          <w:color w:val="000000"/>
          <w:sz w:val="28"/>
        </w:rPr>
        <w:t xml:space="preserve">
      Өндірістік учаскелердің шеберлері </w:t>
      </w:r>
      <w:r>
        <w:br/>
      </w:r>
      <w:r>
        <w:rPr>
          <w:rFonts w:ascii="Times New Roman"/>
          <w:b w:val="false"/>
          <w:i w:val="false"/>
          <w:color w:val="000000"/>
          <w:sz w:val="28"/>
        </w:rPr>
        <w:t xml:space="preserve">
      Механиктер </w:t>
      </w:r>
      <w:r>
        <w:br/>
      </w:r>
      <w:r>
        <w:rPr>
          <w:rFonts w:ascii="Times New Roman"/>
          <w:b w:val="false"/>
          <w:i w:val="false"/>
          <w:color w:val="000000"/>
          <w:sz w:val="28"/>
        </w:rPr>
        <w:t xml:space="preserve">
      Учаске (бөлімше) механиктері </w:t>
      </w:r>
      <w:r>
        <w:br/>
      </w:r>
      <w:r>
        <w:rPr>
          <w:rFonts w:ascii="Times New Roman"/>
          <w:b w:val="false"/>
          <w:i w:val="false"/>
          <w:color w:val="000000"/>
          <w:sz w:val="28"/>
        </w:rPr>
        <w:t xml:space="preserve">
      Цех механиктері </w:t>
      </w:r>
      <w:r>
        <w:br/>
      </w:r>
      <w:r>
        <w:rPr>
          <w:rFonts w:ascii="Times New Roman"/>
          <w:b w:val="false"/>
          <w:i w:val="false"/>
          <w:color w:val="000000"/>
          <w:sz w:val="28"/>
        </w:rPr>
        <w:t xml:space="preserve">
      Өндіріс (негізгі корпустардың) бастықтары, олардың орынбасарлары </w:t>
      </w:r>
      <w:r>
        <w:br/>
      </w:r>
      <w:r>
        <w:rPr>
          <w:rFonts w:ascii="Times New Roman"/>
          <w:b w:val="false"/>
          <w:i w:val="false"/>
          <w:color w:val="000000"/>
          <w:sz w:val="28"/>
        </w:rPr>
        <w:t xml:space="preserve">
      Ауысым бастықтары </w:t>
      </w:r>
      <w:r>
        <w:br/>
      </w:r>
      <w:r>
        <w:rPr>
          <w:rFonts w:ascii="Times New Roman"/>
          <w:b w:val="false"/>
          <w:i w:val="false"/>
          <w:color w:val="000000"/>
          <w:sz w:val="28"/>
        </w:rPr>
        <w:t xml:space="preserve">
      Учаске (бөлімше) бастықтары және олардың орынбасарлары </w:t>
      </w:r>
      <w:r>
        <w:br/>
      </w:r>
      <w:r>
        <w:rPr>
          <w:rFonts w:ascii="Times New Roman"/>
          <w:b w:val="false"/>
          <w:i w:val="false"/>
          <w:color w:val="000000"/>
          <w:sz w:val="28"/>
        </w:rPr>
        <w:t xml:space="preserve">
      Цех құқығындағы фабрикалардың бастықтары, олардың орынбасарлары және көмекшілері </w:t>
      </w:r>
      <w:r>
        <w:br/>
      </w:r>
      <w:r>
        <w:rPr>
          <w:rFonts w:ascii="Times New Roman"/>
          <w:b w:val="false"/>
          <w:i w:val="false"/>
          <w:color w:val="000000"/>
          <w:sz w:val="28"/>
        </w:rPr>
        <w:t xml:space="preserve">
      Цех бастықтары, олардың орынбасарлары </w:t>
      </w:r>
      <w:r>
        <w:br/>
      </w:r>
      <w:r>
        <w:rPr>
          <w:rFonts w:ascii="Times New Roman"/>
          <w:b w:val="false"/>
          <w:i w:val="false"/>
          <w:color w:val="000000"/>
          <w:sz w:val="28"/>
        </w:rPr>
        <w:t xml:space="preserve">
      Учаске (бөлімше) электриктері </w:t>
      </w:r>
      <w:r>
        <w:br/>
      </w:r>
      <w:r>
        <w:rPr>
          <w:rFonts w:ascii="Times New Roman"/>
          <w:b w:val="false"/>
          <w:i w:val="false"/>
          <w:color w:val="000000"/>
          <w:sz w:val="28"/>
        </w:rPr>
        <w:t xml:space="preserve">
      Цех электриктері </w:t>
      </w:r>
      <w:r>
        <w:br/>
      </w:r>
      <w:r>
        <w:rPr>
          <w:rFonts w:ascii="Times New Roman"/>
          <w:b w:val="false"/>
          <w:i w:val="false"/>
          <w:color w:val="000000"/>
          <w:sz w:val="28"/>
        </w:rPr>
        <w:t xml:space="preserve">
      Электромеханиктер </w:t>
      </w:r>
      <w:r>
        <w:br/>
      </w:r>
      <w:r>
        <w:rPr>
          <w:rFonts w:ascii="Times New Roman"/>
          <w:b w:val="false"/>
          <w:i w:val="false"/>
          <w:color w:val="000000"/>
          <w:sz w:val="28"/>
        </w:rPr>
        <w:t xml:space="preserve">
      Энергетиктер </w:t>
      </w:r>
      <w:r>
        <w:br/>
      </w:r>
      <w:r>
        <w:rPr>
          <w:rFonts w:ascii="Times New Roman"/>
          <w:b w:val="false"/>
          <w:i w:val="false"/>
          <w:color w:val="000000"/>
          <w:sz w:val="28"/>
        </w:rPr>
        <w:t xml:space="preserve">
      Энергетиктер, учаске (бөлімше) энергетиктері </w:t>
      </w:r>
      <w:r>
        <w:br/>
      </w:r>
      <w:r>
        <w:rPr>
          <w:rFonts w:ascii="Times New Roman"/>
          <w:b w:val="false"/>
          <w:i w:val="false"/>
          <w:color w:val="000000"/>
          <w:sz w:val="28"/>
        </w:rPr>
        <w:t xml:space="preserve">
      Цех энергетиктері </w:t>
      </w:r>
      <w:r>
        <w:br/>
      </w:r>
      <w:r>
        <w:rPr>
          <w:rFonts w:ascii="Times New Roman"/>
          <w:b w:val="false"/>
          <w:i w:val="false"/>
          <w:color w:val="000000"/>
          <w:sz w:val="28"/>
        </w:rPr>
        <w:t xml:space="preserve">
      1. Түсті және асыл металл, алмас алу кезінде кен мен құмдарды байыту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Реагент мөлшерлеушілер </w:t>
      </w:r>
      <w:r>
        <w:br/>
      </w:r>
      <w:r>
        <w:rPr>
          <w:rFonts w:ascii="Times New Roman"/>
          <w:b w:val="false"/>
          <w:i w:val="false"/>
          <w:color w:val="000000"/>
          <w:sz w:val="28"/>
        </w:rPr>
        <w:t xml:space="preserve">
      Цианид қолданумен жұмыс істейтін сынауықты және сынауықты-талдама зертханаларының, сондай-ақ алтын өндіру және алтын алу кәсіпорындарының жұмысшылары </w:t>
      </w:r>
      <w:r>
        <w:br/>
      </w:r>
      <w:r>
        <w:rPr>
          <w:rFonts w:ascii="Times New Roman"/>
          <w:b w:val="false"/>
          <w:i w:val="false"/>
          <w:color w:val="000000"/>
          <w:sz w:val="28"/>
        </w:rPr>
        <w:t xml:space="preserve">
      Сепараторшылар </w:t>
      </w:r>
      <w:r>
        <w:br/>
      </w:r>
      <w:r>
        <w:rPr>
          <w:rFonts w:ascii="Times New Roman"/>
          <w:b w:val="false"/>
          <w:i w:val="false"/>
          <w:color w:val="000000"/>
          <w:sz w:val="28"/>
        </w:rPr>
        <w:t xml:space="preserve">
      Технологиялық процесті жүргізетін негізгі жұмысшылары N 1 Тізім бойынша мемлекеттік арнаулы жәрдемақы тағайындау құқығын пайдаланатын бақылау-өлшеу және автоматика аспаптарына олар учаскеде орнатылған жерлерде (жұмыс орындарында) тікелей қызмет көрсетумен және жөндеумен айналысатын бақылау-өлшеу аспаптары және автоматика жөніндегі слесарьлар </w:t>
      </w:r>
    </w:p>
    <w:bookmarkStart w:name="z32" w:id="30"/>
    <w:p>
      <w:pPr>
        <w:spacing w:after="0"/>
        <w:ind w:left="0"/>
        <w:jc w:val="left"/>
      </w:pPr>
      <w:r>
        <w:rPr>
          <w:rFonts w:ascii="Times New Roman"/>
          <w:b/>
          <w:i w:val="false"/>
          <w:color w:val="000000"/>
        </w:rPr>
        <w:t xml:space="preserve"> 
  3. Металлургиялық өндіріс (қара металдар) </w:t>
      </w:r>
    </w:p>
    <w:bookmarkEnd w:id="30"/>
    <w:p>
      <w:pPr>
        <w:spacing w:after="0"/>
        <w:ind w:left="0"/>
        <w:jc w:val="both"/>
      </w:pPr>
      <w:r>
        <w:rPr>
          <w:rFonts w:ascii="Times New Roman"/>
          <w:b w:val="false"/>
          <w:i w:val="false"/>
          <w:color w:val="000000"/>
          <w:sz w:val="28"/>
        </w:rPr>
        <w:t xml:space="preserve">      1. Домналық өндіріс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Кен ауласының бригадирлері </w:t>
      </w:r>
      <w:r>
        <w:br/>
      </w:r>
      <w:r>
        <w:rPr>
          <w:rFonts w:ascii="Times New Roman"/>
          <w:b w:val="false"/>
          <w:i w:val="false"/>
          <w:color w:val="000000"/>
          <w:sz w:val="28"/>
        </w:rPr>
        <w:t xml:space="preserve">
      Жұмыстың ыстық учаскелерінде қождытасымалдаумен айналысатын автомобиль жүргізушілері </w:t>
      </w:r>
      <w:r>
        <w:br/>
      </w:r>
      <w:r>
        <w:rPr>
          <w:rFonts w:ascii="Times New Roman"/>
          <w:b w:val="false"/>
          <w:i w:val="false"/>
          <w:color w:val="000000"/>
          <w:sz w:val="28"/>
        </w:rPr>
        <w:t xml:space="preserve">
      Кен ауласында істейтін электр және автоарба жүргізушілері </w:t>
      </w:r>
      <w:r>
        <w:br/>
      </w:r>
      <w:r>
        <w:rPr>
          <w:rFonts w:ascii="Times New Roman"/>
          <w:b w:val="false"/>
          <w:i w:val="false"/>
          <w:color w:val="000000"/>
          <w:sz w:val="28"/>
        </w:rPr>
        <w:t xml:space="preserve">
      Үйінділердегі жүк түсірушілер </w:t>
      </w:r>
      <w:r>
        <w:br/>
      </w:r>
      <w:r>
        <w:rPr>
          <w:rFonts w:ascii="Times New Roman"/>
          <w:b w:val="false"/>
          <w:i w:val="false"/>
          <w:color w:val="000000"/>
          <w:sz w:val="28"/>
        </w:rPr>
        <w:t xml:space="preserve">
      Газдан қорғану аппаратурасы қолданылып жүргізілетін жұмыстар кезіндегі газдан құтқарушылар </w:t>
      </w:r>
      <w:r>
        <w:br/>
      </w:r>
      <w:r>
        <w:rPr>
          <w:rFonts w:ascii="Times New Roman"/>
          <w:b w:val="false"/>
          <w:i w:val="false"/>
          <w:color w:val="000000"/>
          <w:sz w:val="28"/>
        </w:rPr>
        <w:t xml:space="preserve">
      Домна қождарын түйіршіктендірушілер </w:t>
      </w:r>
      <w:r>
        <w:br/>
      </w:r>
      <w:r>
        <w:rPr>
          <w:rFonts w:ascii="Times New Roman"/>
          <w:b w:val="false"/>
          <w:i w:val="false"/>
          <w:color w:val="000000"/>
          <w:sz w:val="28"/>
        </w:rPr>
        <w:t xml:space="preserve">
      Кен ауласында істейтін жүк түсірушілер </w:t>
      </w:r>
      <w:r>
        <w:br/>
      </w:r>
      <w:r>
        <w:rPr>
          <w:rFonts w:ascii="Times New Roman"/>
          <w:b w:val="false"/>
          <w:i w:val="false"/>
          <w:color w:val="000000"/>
          <w:sz w:val="28"/>
        </w:rPr>
        <w:t xml:space="preserve">
      Уатушылар </w:t>
      </w:r>
      <w:r>
        <w:br/>
      </w:r>
      <w:r>
        <w:rPr>
          <w:rFonts w:ascii="Times New Roman"/>
          <w:b w:val="false"/>
          <w:i w:val="false"/>
          <w:color w:val="000000"/>
          <w:sz w:val="28"/>
        </w:rPr>
        <w:t xml:space="preserve">
      Әк ерітіндісін дайындаумен және шөміштерге су бүркеумен үнемі айналысатын шөмішшілер </w:t>
      </w:r>
      <w:r>
        <w:br/>
      </w:r>
      <w:r>
        <w:rPr>
          <w:rFonts w:ascii="Times New Roman"/>
          <w:b w:val="false"/>
          <w:i w:val="false"/>
          <w:color w:val="000000"/>
          <w:sz w:val="28"/>
        </w:rPr>
        <w:t xml:space="preserve">
      Ыстық жұмыс учаскелерінде қара металл өндірумен айналысатын бақылаушылар </w:t>
      </w:r>
      <w:r>
        <w:br/>
      </w:r>
      <w:r>
        <w:rPr>
          <w:rFonts w:ascii="Times New Roman"/>
          <w:b w:val="false"/>
          <w:i w:val="false"/>
          <w:color w:val="000000"/>
          <w:sz w:val="28"/>
        </w:rPr>
        <w:t xml:space="preserve">
      Металлургиялық жабдықтарды жөндеумен айналысатын қазандық жұмысшылары </w:t>
      </w:r>
      <w:r>
        <w:br/>
      </w:r>
      <w:r>
        <w:rPr>
          <w:rFonts w:ascii="Times New Roman"/>
          <w:b w:val="false"/>
          <w:i w:val="false"/>
          <w:color w:val="000000"/>
          <w:sz w:val="28"/>
        </w:rPr>
        <w:t xml:space="preserve">
      Кен ауласында жұмыс істейтін бульдозер машинистері </w:t>
      </w:r>
      <w:r>
        <w:br/>
      </w:r>
      <w:r>
        <w:rPr>
          <w:rFonts w:ascii="Times New Roman"/>
          <w:b w:val="false"/>
          <w:i w:val="false"/>
          <w:color w:val="000000"/>
          <w:sz w:val="28"/>
        </w:rPr>
        <w:t xml:space="preserve">
      Вагон төңкергіштердің машинистері </w:t>
      </w:r>
      <w:r>
        <w:br/>
      </w:r>
      <w:r>
        <w:rPr>
          <w:rFonts w:ascii="Times New Roman"/>
          <w:b w:val="false"/>
          <w:i w:val="false"/>
          <w:color w:val="000000"/>
          <w:sz w:val="28"/>
        </w:rPr>
        <w:t xml:space="preserve">
      Кен аулаларында жұмыс істейтін уату-тиеу агрегаттарының машинистері </w:t>
      </w:r>
      <w:r>
        <w:br/>
      </w:r>
      <w:r>
        <w:rPr>
          <w:rFonts w:ascii="Times New Roman"/>
          <w:b w:val="false"/>
          <w:i w:val="false"/>
          <w:color w:val="000000"/>
          <w:sz w:val="28"/>
        </w:rPr>
        <w:t xml:space="preserve">
      Металлургиялық өндіріс крандарының машинистері </w:t>
      </w:r>
      <w:r>
        <w:br/>
      </w:r>
      <w:r>
        <w:rPr>
          <w:rFonts w:ascii="Times New Roman"/>
          <w:b w:val="false"/>
          <w:i w:val="false"/>
          <w:color w:val="000000"/>
          <w:sz w:val="28"/>
        </w:rPr>
        <w:t xml:space="preserve">
      Кен аулаларында жұмыс істейтін конвейер машинистері </w:t>
      </w:r>
      <w:r>
        <w:br/>
      </w:r>
      <w:r>
        <w:rPr>
          <w:rFonts w:ascii="Times New Roman"/>
          <w:b w:val="false"/>
          <w:i w:val="false"/>
          <w:color w:val="000000"/>
          <w:sz w:val="28"/>
        </w:rPr>
        <w:t xml:space="preserve">
      Скип көтергіштерінің машинистері </w:t>
      </w:r>
      <w:r>
        <w:br/>
      </w:r>
      <w:r>
        <w:rPr>
          <w:rFonts w:ascii="Times New Roman"/>
          <w:b w:val="false"/>
          <w:i w:val="false"/>
          <w:color w:val="000000"/>
          <w:sz w:val="28"/>
        </w:rPr>
        <w:t xml:space="preserve">
      Шикіқұрам жеткізгіштердің машинистері </w:t>
      </w:r>
      <w:r>
        <w:br/>
      </w:r>
      <w:r>
        <w:rPr>
          <w:rFonts w:ascii="Times New Roman"/>
          <w:b w:val="false"/>
          <w:i w:val="false"/>
          <w:color w:val="000000"/>
          <w:sz w:val="28"/>
        </w:rPr>
        <w:t xml:space="preserve">
      Кен ауласында жұмыс істейтін экскаватор машинистері </w:t>
      </w:r>
      <w:r>
        <w:br/>
      </w:r>
      <w:r>
        <w:rPr>
          <w:rFonts w:ascii="Times New Roman"/>
          <w:b w:val="false"/>
          <w:i w:val="false"/>
          <w:color w:val="000000"/>
          <w:sz w:val="28"/>
        </w:rPr>
        <w:t xml:space="preserve">
      Домна пештерінде жұмыс істейтін санитарлық-техникалық жүйелер мен жабдықтардың монтажшылары </w:t>
      </w:r>
      <w:r>
        <w:br/>
      </w:r>
      <w:r>
        <w:rPr>
          <w:rFonts w:ascii="Times New Roman"/>
          <w:b w:val="false"/>
          <w:i w:val="false"/>
          <w:color w:val="000000"/>
          <w:sz w:val="28"/>
        </w:rPr>
        <w:t xml:space="preserve">
      Металлургиялық жабдықтарды жөндеумен үнемі айналысатын металлургиялық зауыт жабдықтарының монтажшылары </w:t>
      </w:r>
      <w:r>
        <w:br/>
      </w:r>
      <w:r>
        <w:rPr>
          <w:rFonts w:ascii="Times New Roman"/>
          <w:b w:val="false"/>
          <w:i w:val="false"/>
          <w:color w:val="000000"/>
          <w:sz w:val="28"/>
        </w:rPr>
        <w:t xml:space="preserve">
      Металлургиялық құрал-жабдықтарды жөндеумен айналысатын технологиялық құбырлар монтажшылары </w:t>
      </w:r>
      <w:r>
        <w:br/>
      </w:r>
      <w:r>
        <w:rPr>
          <w:rFonts w:ascii="Times New Roman"/>
          <w:b w:val="false"/>
          <w:i w:val="false"/>
          <w:color w:val="000000"/>
          <w:sz w:val="28"/>
        </w:rPr>
        <w:t xml:space="preserve">
      Кіреберіс темір жолдарда жұмыс істейтін жол монтерлері </w:t>
      </w:r>
      <w:r>
        <w:br/>
      </w:r>
      <w:r>
        <w:rPr>
          <w:rFonts w:ascii="Times New Roman"/>
          <w:b w:val="false"/>
          <w:i w:val="false"/>
          <w:color w:val="000000"/>
          <w:sz w:val="28"/>
        </w:rPr>
        <w:t xml:space="preserve">
      Отқа төзімдетушілер </w:t>
      </w:r>
      <w:r>
        <w:br/>
      </w:r>
      <w:r>
        <w:rPr>
          <w:rFonts w:ascii="Times New Roman"/>
          <w:b w:val="false"/>
          <w:i w:val="false"/>
          <w:color w:val="000000"/>
          <w:sz w:val="28"/>
        </w:rPr>
        <w:t xml:space="preserve">
      Шикіқұрам жеткізу жүйесін басқару бекетінің операторлары </w:t>
      </w:r>
      <w:r>
        <w:br/>
      </w:r>
      <w:r>
        <w:rPr>
          <w:rFonts w:ascii="Times New Roman"/>
          <w:b w:val="false"/>
          <w:i w:val="false"/>
          <w:color w:val="000000"/>
          <w:sz w:val="28"/>
        </w:rPr>
        <w:t xml:space="preserve">
      Май құю, отқа төзімді материалдар мен термиялық қоспаларды дайындаушылар </w:t>
      </w:r>
      <w:r>
        <w:br/>
      </w:r>
      <w:r>
        <w:rPr>
          <w:rFonts w:ascii="Times New Roman"/>
          <w:b w:val="false"/>
          <w:i w:val="false"/>
          <w:color w:val="000000"/>
          <w:sz w:val="28"/>
        </w:rPr>
        <w:t xml:space="preserve">
      Қож үйінділерінде және қож қазудағы жұмысшылар мен бригадирлер </w:t>
      </w:r>
      <w:r>
        <w:br/>
      </w:r>
      <w:r>
        <w:rPr>
          <w:rFonts w:ascii="Times New Roman"/>
          <w:b w:val="false"/>
          <w:i w:val="false"/>
          <w:color w:val="000000"/>
          <w:sz w:val="28"/>
        </w:rPr>
        <w:t xml:space="preserve">
      Түйіршектеу бассейндерінің жұмысшылары </w:t>
      </w:r>
      <w:r>
        <w:br/>
      </w:r>
      <w:r>
        <w:rPr>
          <w:rFonts w:ascii="Times New Roman"/>
          <w:b w:val="false"/>
          <w:i w:val="false"/>
          <w:color w:val="000000"/>
          <w:sz w:val="28"/>
        </w:rPr>
        <w:t xml:space="preserve">
      Технологиялық процесті жүргізетін негізгі жұмысшылары N 1 Тізім бойынша мемлекеттік арнаулы жәрдемақы тағайындау құқығын пайдаланатын бақылау-өлшеу және автоматика аспаптарына олар учаскеде орнатылған жерлерде (жұмыс орындарында) тікелей қызмет көрсетумен және жөндеумен айналысатын бақылау-өлшеу аспаптары және автоматика жөніндегі слесарьлар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Буландырып салқындату жүйесінің слесарьлары </w:t>
      </w:r>
      <w:r>
        <w:br/>
      </w:r>
      <w:r>
        <w:rPr>
          <w:rFonts w:ascii="Times New Roman"/>
          <w:b w:val="false"/>
          <w:i w:val="false"/>
          <w:color w:val="000000"/>
          <w:sz w:val="28"/>
        </w:rPr>
        <w:t xml:space="preserve">
      Кен аулаларында шикіқұрам жеткізумен айналысатын тракторшылар </w:t>
      </w:r>
      <w:r>
        <w:br/>
      </w:r>
      <w:r>
        <w:rPr>
          <w:rFonts w:ascii="Times New Roman"/>
          <w:b w:val="false"/>
          <w:i w:val="false"/>
          <w:color w:val="000000"/>
          <w:sz w:val="28"/>
        </w:rPr>
        <w:t xml:space="preserve">
      Металлургиялық өндіріс қалдықтарын жинаушылар </w:t>
      </w:r>
      <w:r>
        <w:br/>
      </w:r>
      <w:r>
        <w:rPr>
          <w:rFonts w:ascii="Times New Roman"/>
          <w:b w:val="false"/>
          <w:i w:val="false"/>
          <w:color w:val="000000"/>
          <w:sz w:val="28"/>
        </w:rPr>
        <w:t xml:space="preserve">
      Шикіқұрамшылар </w:t>
      </w:r>
      <w:r>
        <w:br/>
      </w:r>
      <w:r>
        <w:rPr>
          <w:rFonts w:ascii="Times New Roman"/>
          <w:b w:val="false"/>
          <w:i w:val="false"/>
          <w:color w:val="000000"/>
          <w:sz w:val="28"/>
        </w:rPr>
        <w:t xml:space="preserve">
      Электр құрал-жабдықтарын жөндеу және қызмет көрсету жөніндегі электромонтерлер </w:t>
      </w:r>
      <w:r>
        <w:br/>
      </w:r>
      <w:r>
        <w:rPr>
          <w:rFonts w:ascii="Times New Roman"/>
          <w:b w:val="false"/>
          <w:i w:val="false"/>
          <w:color w:val="000000"/>
          <w:sz w:val="28"/>
        </w:rPr>
        <w:t xml:space="preserve">
      Кезекші және құрал-жабдықтарды жөндеу жөніндегі электрослесарьлар (слесарьлар)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Шеберлер, аға шеберлер </w:t>
      </w:r>
      <w:r>
        <w:br/>
      </w:r>
      <w:r>
        <w:rPr>
          <w:rFonts w:ascii="Times New Roman"/>
          <w:b w:val="false"/>
          <w:i w:val="false"/>
          <w:color w:val="000000"/>
          <w:sz w:val="28"/>
        </w:rPr>
        <w:t xml:space="preserve">
      Ыстық жұмыс учаскелерінде істейтін бақылау шеберлері (аға бақылау шеберлері) </w:t>
      </w:r>
      <w:r>
        <w:br/>
      </w:r>
      <w:r>
        <w:rPr>
          <w:rFonts w:ascii="Times New Roman"/>
          <w:b w:val="false"/>
          <w:i w:val="false"/>
          <w:color w:val="000000"/>
          <w:sz w:val="28"/>
        </w:rPr>
        <w:t xml:space="preserve">
      Құрал-жабдықтарды жөндеумен айналысатын шеберлер </w:t>
      </w:r>
      <w:r>
        <w:br/>
      </w:r>
      <w:r>
        <w:rPr>
          <w:rFonts w:ascii="Times New Roman"/>
          <w:b w:val="false"/>
          <w:i w:val="false"/>
          <w:color w:val="000000"/>
          <w:sz w:val="28"/>
        </w:rPr>
        <w:t xml:space="preserve">
      Жабдықтарды жөндеумен айналысатын шеберлер </w:t>
      </w:r>
      <w:r>
        <w:br/>
      </w:r>
      <w:r>
        <w:rPr>
          <w:rFonts w:ascii="Times New Roman"/>
          <w:b w:val="false"/>
          <w:i w:val="false"/>
          <w:color w:val="000000"/>
          <w:sz w:val="28"/>
        </w:rPr>
        <w:t xml:space="preserve">
      Учаске механиктері </w:t>
      </w:r>
      <w:r>
        <w:br/>
      </w:r>
      <w:r>
        <w:rPr>
          <w:rFonts w:ascii="Times New Roman"/>
          <w:b w:val="false"/>
          <w:i w:val="false"/>
          <w:color w:val="000000"/>
          <w:sz w:val="28"/>
        </w:rPr>
        <w:t xml:space="preserve">
      Цех механиктері </w:t>
      </w:r>
      <w:r>
        <w:br/>
      </w:r>
      <w:r>
        <w:rPr>
          <w:rFonts w:ascii="Times New Roman"/>
          <w:b w:val="false"/>
          <w:i w:val="false"/>
          <w:color w:val="000000"/>
          <w:sz w:val="28"/>
        </w:rPr>
        <w:t xml:space="preserve">
      Ауысым бастықтары </w:t>
      </w:r>
      <w:r>
        <w:br/>
      </w:r>
      <w:r>
        <w:rPr>
          <w:rFonts w:ascii="Times New Roman"/>
          <w:b w:val="false"/>
          <w:i w:val="false"/>
          <w:color w:val="000000"/>
          <w:sz w:val="28"/>
        </w:rPr>
        <w:t xml:space="preserve">
      Учаске бастықтары </w:t>
      </w:r>
      <w:r>
        <w:br/>
      </w:r>
      <w:r>
        <w:rPr>
          <w:rFonts w:ascii="Times New Roman"/>
          <w:b w:val="false"/>
          <w:i w:val="false"/>
          <w:color w:val="000000"/>
          <w:sz w:val="28"/>
        </w:rPr>
        <w:t xml:space="preserve">
      Цех бастықтары және олардың орынбасарлары </w:t>
      </w:r>
      <w:r>
        <w:br/>
      </w:r>
      <w:r>
        <w:rPr>
          <w:rFonts w:ascii="Times New Roman"/>
          <w:b w:val="false"/>
          <w:i w:val="false"/>
          <w:color w:val="000000"/>
          <w:sz w:val="28"/>
        </w:rPr>
        <w:t xml:space="preserve">
      Учаске электриктері </w:t>
      </w:r>
      <w:r>
        <w:br/>
      </w:r>
      <w:r>
        <w:rPr>
          <w:rFonts w:ascii="Times New Roman"/>
          <w:b w:val="false"/>
          <w:i w:val="false"/>
          <w:color w:val="000000"/>
          <w:sz w:val="28"/>
        </w:rPr>
        <w:t xml:space="preserve">
      Цех электриктері </w:t>
      </w:r>
      <w:r>
        <w:br/>
      </w:r>
      <w:r>
        <w:rPr>
          <w:rFonts w:ascii="Times New Roman"/>
          <w:b w:val="false"/>
          <w:i w:val="false"/>
          <w:color w:val="000000"/>
          <w:sz w:val="28"/>
        </w:rPr>
        <w:t xml:space="preserve">
      Энергетиктер </w:t>
      </w:r>
      <w:r>
        <w:br/>
      </w:r>
      <w:r>
        <w:rPr>
          <w:rFonts w:ascii="Times New Roman"/>
          <w:b w:val="false"/>
          <w:i w:val="false"/>
          <w:color w:val="000000"/>
          <w:sz w:val="28"/>
        </w:rPr>
        <w:t xml:space="preserve">
      Учаске энергетиктері </w:t>
      </w:r>
      <w:r>
        <w:br/>
      </w:r>
      <w:r>
        <w:rPr>
          <w:rFonts w:ascii="Times New Roman"/>
          <w:b w:val="false"/>
          <w:i w:val="false"/>
          <w:color w:val="000000"/>
          <w:sz w:val="28"/>
        </w:rPr>
        <w:t xml:space="preserve">
      Цех энергетиктері </w:t>
      </w:r>
      <w:r>
        <w:br/>
      </w:r>
      <w:r>
        <w:rPr>
          <w:rFonts w:ascii="Times New Roman"/>
          <w:b w:val="false"/>
          <w:i w:val="false"/>
          <w:color w:val="000000"/>
          <w:sz w:val="28"/>
        </w:rPr>
        <w:t xml:space="preserve">
      2. Болат және ферроқорытпа өндірісі. Құрам дайындау және копер жұмыстары. Металлургиялық пештерді жөндеу. Доломит пен әкті күйдіру.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Болат балқыту және ферроқорытпа өндірісіндегі шикіқұрам ауласының бригадирлері </w:t>
      </w:r>
      <w:r>
        <w:br/>
      </w:r>
      <w:r>
        <w:rPr>
          <w:rFonts w:ascii="Times New Roman"/>
          <w:b w:val="false"/>
          <w:i w:val="false"/>
          <w:color w:val="000000"/>
          <w:sz w:val="28"/>
        </w:rPr>
        <w:t xml:space="preserve">
      Конвертерге материалдарды жеткізуде жұмыс істейтін бункершілер </w:t>
      </w:r>
      <w:r>
        <w:br/>
      </w:r>
      <w:r>
        <w:rPr>
          <w:rFonts w:ascii="Times New Roman"/>
          <w:b w:val="false"/>
          <w:i w:val="false"/>
          <w:color w:val="000000"/>
          <w:sz w:val="28"/>
        </w:rPr>
        <w:t xml:space="preserve">
      Металл сынықтарын және қожды өңдеумен айналысатын шпур бұрғышылары </w:t>
      </w:r>
      <w:r>
        <w:br/>
      </w:r>
      <w:r>
        <w:rPr>
          <w:rFonts w:ascii="Times New Roman"/>
          <w:b w:val="false"/>
          <w:i w:val="false"/>
          <w:color w:val="000000"/>
          <w:sz w:val="28"/>
        </w:rPr>
        <w:t xml:space="preserve">
      Шикіқұрам ауласында істейтін өлшеушілер </w:t>
      </w:r>
      <w:r>
        <w:br/>
      </w:r>
      <w:r>
        <w:rPr>
          <w:rFonts w:ascii="Times New Roman"/>
          <w:b w:val="false"/>
          <w:i w:val="false"/>
          <w:color w:val="000000"/>
          <w:sz w:val="28"/>
        </w:rPr>
        <w:t xml:space="preserve">
      Металл сынықтарын және қожды өңдеумен айналысатын қопарушылар </w:t>
      </w:r>
      <w:r>
        <w:br/>
      </w:r>
      <w:r>
        <w:rPr>
          <w:rFonts w:ascii="Times New Roman"/>
          <w:b w:val="false"/>
          <w:i w:val="false"/>
          <w:color w:val="000000"/>
          <w:sz w:val="28"/>
        </w:rPr>
        <w:t xml:space="preserve">
      Ыстық жұмыс учаскесінде қожды тасымалдаумен айналысатын автомобиль жүргізушілері </w:t>
      </w:r>
      <w:r>
        <w:br/>
      </w:r>
      <w:r>
        <w:rPr>
          <w:rFonts w:ascii="Times New Roman"/>
          <w:b w:val="false"/>
          <w:i w:val="false"/>
          <w:color w:val="000000"/>
          <w:sz w:val="28"/>
        </w:rPr>
        <w:t xml:space="preserve">
      Ыстық жұмыс учаскесінде отқа төзімді материалдарды тасымалдаумен айналысатын жүк тиегіш жүргізушілері </w:t>
      </w:r>
      <w:r>
        <w:br/>
      </w:r>
      <w:r>
        <w:rPr>
          <w:rFonts w:ascii="Times New Roman"/>
          <w:b w:val="false"/>
          <w:i w:val="false"/>
          <w:color w:val="000000"/>
          <w:sz w:val="28"/>
        </w:rPr>
        <w:t xml:space="preserve">
      Пештен әкті түсірушілер </w:t>
      </w:r>
      <w:r>
        <w:br/>
      </w:r>
      <w:r>
        <w:rPr>
          <w:rFonts w:ascii="Times New Roman"/>
          <w:b w:val="false"/>
          <w:i w:val="false"/>
          <w:color w:val="000000"/>
          <w:sz w:val="28"/>
        </w:rPr>
        <w:t xml:space="preserve">
      Үйінділердегі жүк түсірушілер </w:t>
      </w:r>
      <w:r>
        <w:br/>
      </w:r>
      <w:r>
        <w:rPr>
          <w:rFonts w:ascii="Times New Roman"/>
          <w:b w:val="false"/>
          <w:i w:val="false"/>
          <w:color w:val="000000"/>
          <w:sz w:val="28"/>
        </w:rPr>
        <w:t xml:space="preserve">
      Газдан қорғану аппаратурасы қолданылып жүргізілетін жұмыстар кезіндегі газдан құтқарушылар </w:t>
      </w:r>
      <w:r>
        <w:br/>
      </w:r>
      <w:r>
        <w:rPr>
          <w:rFonts w:ascii="Times New Roman"/>
          <w:b w:val="false"/>
          <w:i w:val="false"/>
          <w:color w:val="000000"/>
          <w:sz w:val="28"/>
        </w:rPr>
        <w:t xml:space="preserve">
      Шикіқұрам ауласында және фосфат қожын артумен айналысатын жүк түсірушілер </w:t>
      </w:r>
      <w:r>
        <w:br/>
      </w:r>
      <w:r>
        <w:rPr>
          <w:rFonts w:ascii="Times New Roman"/>
          <w:b w:val="false"/>
          <w:i w:val="false"/>
          <w:color w:val="000000"/>
          <w:sz w:val="28"/>
        </w:rPr>
        <w:t xml:space="preserve">
      Мөлшерлеушілер </w:t>
      </w:r>
      <w:r>
        <w:br/>
      </w:r>
      <w:r>
        <w:rPr>
          <w:rFonts w:ascii="Times New Roman"/>
          <w:b w:val="false"/>
          <w:i w:val="false"/>
          <w:color w:val="000000"/>
          <w:sz w:val="28"/>
        </w:rPr>
        <w:t xml:space="preserve">
      Уатушылар </w:t>
      </w:r>
      <w:r>
        <w:br/>
      </w:r>
      <w:r>
        <w:rPr>
          <w:rFonts w:ascii="Times New Roman"/>
          <w:b w:val="false"/>
          <w:i w:val="false"/>
          <w:color w:val="000000"/>
          <w:sz w:val="28"/>
        </w:rPr>
        <w:t xml:space="preserve">
      Ыстық металдарға таңба басушылар </w:t>
      </w:r>
      <w:r>
        <w:br/>
      </w:r>
      <w:r>
        <w:rPr>
          <w:rFonts w:ascii="Times New Roman"/>
          <w:b w:val="false"/>
          <w:i w:val="false"/>
          <w:color w:val="000000"/>
          <w:sz w:val="28"/>
        </w:rPr>
        <w:t xml:space="preserve">
      Ыстық жұмыс учаскелерінде істейтін қара металл өндірісіндегі бақылаушылар </w:t>
      </w:r>
      <w:r>
        <w:br/>
      </w:r>
      <w:r>
        <w:rPr>
          <w:rFonts w:ascii="Times New Roman"/>
          <w:b w:val="false"/>
          <w:i w:val="false"/>
          <w:color w:val="000000"/>
          <w:sz w:val="28"/>
        </w:rPr>
        <w:t xml:space="preserve">
      Металл сынықтары мен қалдықтарын өңдеуші-копершілер </w:t>
      </w:r>
      <w:r>
        <w:br/>
      </w:r>
      <w:r>
        <w:rPr>
          <w:rFonts w:ascii="Times New Roman"/>
          <w:b w:val="false"/>
          <w:i w:val="false"/>
          <w:color w:val="000000"/>
          <w:sz w:val="28"/>
        </w:rPr>
        <w:t xml:space="preserve">
      Металлургиялық жабдықтарды жөндеумен айналысатын қазандық жұмысшылары </w:t>
      </w:r>
      <w:r>
        <w:br/>
      </w:r>
      <w:r>
        <w:rPr>
          <w:rFonts w:ascii="Times New Roman"/>
          <w:b w:val="false"/>
          <w:i w:val="false"/>
          <w:color w:val="000000"/>
          <w:sz w:val="28"/>
        </w:rPr>
        <w:t xml:space="preserve">
      Шығыршылар </w:t>
      </w:r>
      <w:r>
        <w:br/>
      </w:r>
      <w:r>
        <w:rPr>
          <w:rFonts w:ascii="Times New Roman"/>
          <w:b w:val="false"/>
          <w:i w:val="false"/>
          <w:color w:val="000000"/>
          <w:sz w:val="28"/>
        </w:rPr>
        <w:t xml:space="preserve">
      Ыстық металды таңбалаумен айналысатын таңбалаушылар </w:t>
      </w:r>
      <w:r>
        <w:br/>
      </w:r>
      <w:r>
        <w:rPr>
          <w:rFonts w:ascii="Times New Roman"/>
          <w:b w:val="false"/>
          <w:i w:val="false"/>
          <w:color w:val="000000"/>
          <w:sz w:val="28"/>
        </w:rPr>
        <w:t xml:space="preserve">
      Қожды тиеумен және пештер құрылысын бұзумен айналысатын бульдозер машинистері </w:t>
      </w:r>
      <w:r>
        <w:br/>
      </w:r>
      <w:r>
        <w:rPr>
          <w:rFonts w:ascii="Times New Roman"/>
          <w:b w:val="false"/>
          <w:i w:val="false"/>
          <w:color w:val="000000"/>
          <w:sz w:val="28"/>
        </w:rPr>
        <w:t xml:space="preserve">
      Вагон төңкергіштердің машинистері </w:t>
      </w:r>
      <w:r>
        <w:br/>
      </w:r>
      <w:r>
        <w:rPr>
          <w:rFonts w:ascii="Times New Roman"/>
          <w:b w:val="false"/>
          <w:i w:val="false"/>
          <w:color w:val="000000"/>
          <w:sz w:val="28"/>
        </w:rPr>
        <w:t xml:space="preserve">
      Дистрибуторлардың машинистері </w:t>
      </w:r>
      <w:r>
        <w:br/>
      </w:r>
      <w:r>
        <w:rPr>
          <w:rFonts w:ascii="Times New Roman"/>
          <w:b w:val="false"/>
          <w:i w:val="false"/>
          <w:color w:val="000000"/>
          <w:sz w:val="28"/>
        </w:rPr>
        <w:t xml:space="preserve">
      Кран машинистері (краншылар) </w:t>
      </w:r>
      <w:r>
        <w:br/>
      </w:r>
      <w:r>
        <w:rPr>
          <w:rFonts w:ascii="Times New Roman"/>
          <w:b w:val="false"/>
          <w:i w:val="false"/>
          <w:color w:val="000000"/>
          <w:sz w:val="28"/>
        </w:rPr>
        <w:t xml:space="preserve">
      Металлургиялық өндірістің кран машинистері </w:t>
      </w:r>
      <w:r>
        <w:br/>
      </w:r>
      <w:r>
        <w:rPr>
          <w:rFonts w:ascii="Times New Roman"/>
          <w:b w:val="false"/>
          <w:i w:val="false"/>
          <w:color w:val="000000"/>
          <w:sz w:val="28"/>
        </w:rPr>
        <w:t xml:space="preserve">
      Диірмен машинистері </w:t>
      </w:r>
      <w:r>
        <w:br/>
      </w:r>
      <w:r>
        <w:rPr>
          <w:rFonts w:ascii="Times New Roman"/>
          <w:b w:val="false"/>
          <w:i w:val="false"/>
          <w:color w:val="000000"/>
          <w:sz w:val="28"/>
        </w:rPr>
        <w:t xml:space="preserve">
      Мартен пештеріне шайыр, мазут айдаумен айналысатын сорғы қондырғыларының машинистері </w:t>
      </w:r>
      <w:r>
        <w:br/>
      </w:r>
      <w:r>
        <w:rPr>
          <w:rFonts w:ascii="Times New Roman"/>
          <w:b w:val="false"/>
          <w:i w:val="false"/>
          <w:color w:val="000000"/>
          <w:sz w:val="28"/>
        </w:rPr>
        <w:t xml:space="preserve">
      Металл сынықтары және металл өңдеумен айналысатын скрепер машинистері (скрепершілер) </w:t>
      </w:r>
      <w:r>
        <w:br/>
      </w:r>
      <w:r>
        <w:rPr>
          <w:rFonts w:ascii="Times New Roman"/>
          <w:b w:val="false"/>
          <w:i w:val="false"/>
          <w:color w:val="000000"/>
          <w:sz w:val="28"/>
        </w:rPr>
        <w:t xml:space="preserve">
      Қожды тиеумен және пештердің құрылысын бұзумен айналысатын экскаватор машинистері </w:t>
      </w:r>
      <w:r>
        <w:br/>
      </w:r>
      <w:r>
        <w:rPr>
          <w:rFonts w:ascii="Times New Roman"/>
          <w:b w:val="false"/>
          <w:i w:val="false"/>
          <w:color w:val="000000"/>
          <w:sz w:val="28"/>
        </w:rPr>
        <w:t xml:space="preserve">
      Металлургиялық цехтардың электровоз машинистері </w:t>
      </w:r>
      <w:r>
        <w:br/>
      </w:r>
      <w:r>
        <w:rPr>
          <w:rFonts w:ascii="Times New Roman"/>
          <w:b w:val="false"/>
          <w:i w:val="false"/>
          <w:color w:val="000000"/>
          <w:sz w:val="28"/>
        </w:rPr>
        <w:t xml:space="preserve">
      Металлургиялық құрал-жабдықтарды жөндеумен үнемі айналысатын санитарлық-техникалық жүйелер мен құрал-жабдықтардың монтажшылары </w:t>
      </w:r>
      <w:r>
        <w:br/>
      </w:r>
      <w:r>
        <w:rPr>
          <w:rFonts w:ascii="Times New Roman"/>
          <w:b w:val="false"/>
          <w:i w:val="false"/>
          <w:color w:val="000000"/>
          <w:sz w:val="28"/>
        </w:rPr>
        <w:t xml:space="preserve">
      Металлургиялық құрал-жабдықтарды жөндеумен үнемі айналысатын металлургиялық зауыт жабдықтарының монтажшылары </w:t>
      </w:r>
      <w:r>
        <w:br/>
      </w:r>
      <w:r>
        <w:rPr>
          <w:rFonts w:ascii="Times New Roman"/>
          <w:b w:val="false"/>
          <w:i w:val="false"/>
          <w:color w:val="000000"/>
          <w:sz w:val="28"/>
        </w:rPr>
        <w:t xml:space="preserve">
      Құрал-жабдықтарды жөндеумен және оларға қызмет көрсетумен айналысатын технологиялық құбырлардың монтажшылары </w:t>
      </w:r>
      <w:r>
        <w:br/>
      </w:r>
      <w:r>
        <w:rPr>
          <w:rFonts w:ascii="Times New Roman"/>
          <w:b w:val="false"/>
          <w:i w:val="false"/>
          <w:color w:val="000000"/>
          <w:sz w:val="28"/>
        </w:rPr>
        <w:t xml:space="preserve">
      Кіреберіс жолдарда және қож үйінділерінде жұмыс істейтін жол монтерлері </w:t>
      </w:r>
      <w:r>
        <w:br/>
      </w:r>
      <w:r>
        <w:rPr>
          <w:rFonts w:ascii="Times New Roman"/>
          <w:b w:val="false"/>
          <w:i w:val="false"/>
          <w:color w:val="000000"/>
          <w:sz w:val="28"/>
        </w:rPr>
        <w:t xml:space="preserve">
      Блок толтырушылар </w:t>
      </w:r>
      <w:r>
        <w:br/>
      </w:r>
      <w:r>
        <w:rPr>
          <w:rFonts w:ascii="Times New Roman"/>
          <w:b w:val="false"/>
          <w:i w:val="false"/>
          <w:color w:val="000000"/>
          <w:sz w:val="28"/>
        </w:rPr>
        <w:t xml:space="preserve">
      Отқа төзімдетушілер </w:t>
      </w:r>
      <w:r>
        <w:br/>
      </w:r>
      <w:r>
        <w:rPr>
          <w:rFonts w:ascii="Times New Roman"/>
          <w:b w:val="false"/>
          <w:i w:val="false"/>
          <w:color w:val="000000"/>
          <w:sz w:val="28"/>
        </w:rPr>
        <w:t xml:space="preserve">
      Конвертерлерге материал жеткізумен айналысатын конвертерлерді тиеу операторлары </w:t>
      </w:r>
      <w:r>
        <w:br/>
      </w:r>
      <w:r>
        <w:rPr>
          <w:rFonts w:ascii="Times New Roman"/>
          <w:b w:val="false"/>
          <w:i w:val="false"/>
          <w:color w:val="000000"/>
          <w:sz w:val="28"/>
        </w:rPr>
        <w:t xml:space="preserve">
      Қожды уату және құю материалдарын дайындау кезінде тозаң тұтумен айналысатын тозаң-газтұтқыш қондырғыларына қызмет көрсетуші операторлар </w:t>
      </w:r>
      <w:r>
        <w:br/>
      </w:r>
      <w:r>
        <w:rPr>
          <w:rFonts w:ascii="Times New Roman"/>
          <w:b w:val="false"/>
          <w:i w:val="false"/>
          <w:color w:val="000000"/>
          <w:sz w:val="28"/>
        </w:rPr>
        <w:t xml:space="preserve">
      Шикіқұрам жеткізу жүйесін басқару бекеттерінің операторлары </w:t>
      </w:r>
      <w:r>
        <w:br/>
      </w:r>
      <w:r>
        <w:rPr>
          <w:rFonts w:ascii="Times New Roman"/>
          <w:b w:val="false"/>
          <w:i w:val="false"/>
          <w:color w:val="000000"/>
          <w:sz w:val="28"/>
        </w:rPr>
        <w:t xml:space="preserve">
      Гидравлика және дайындамаларлы үздіксіз құю машиналарын салқындату жүйесінің операторлары </w:t>
      </w:r>
      <w:r>
        <w:br/>
      </w:r>
      <w:r>
        <w:rPr>
          <w:rFonts w:ascii="Times New Roman"/>
          <w:b w:val="false"/>
          <w:i w:val="false"/>
          <w:color w:val="000000"/>
          <w:sz w:val="28"/>
        </w:rPr>
        <w:t xml:space="preserve">
      Металлургиялық агрегаттарды ыстықтай жөндеуге арналған металлургиялық пештерді жөндеу цехтарында істейтін ағаш шеберлері </w:t>
      </w:r>
      <w:r>
        <w:br/>
      </w:r>
      <w:r>
        <w:rPr>
          <w:rFonts w:ascii="Times New Roman"/>
          <w:b w:val="false"/>
          <w:i w:val="false"/>
          <w:color w:val="000000"/>
          <w:sz w:val="28"/>
        </w:rPr>
        <w:t xml:space="preserve">
      Вакуумды пештердің болат қорытушыларының көмекшілері </w:t>
      </w:r>
      <w:r>
        <w:br/>
      </w:r>
      <w:r>
        <w:rPr>
          <w:rFonts w:ascii="Times New Roman"/>
          <w:b w:val="false"/>
          <w:i w:val="false"/>
          <w:color w:val="000000"/>
          <w:sz w:val="28"/>
        </w:rPr>
        <w:t xml:space="preserve">
      Толтырма, оттөзімді материалдар мен термиялық қоспаларды дайындаушылар </w:t>
      </w:r>
      <w:r>
        <w:br/>
      </w:r>
      <w:r>
        <w:rPr>
          <w:rFonts w:ascii="Times New Roman"/>
          <w:b w:val="false"/>
          <w:i w:val="false"/>
          <w:color w:val="000000"/>
          <w:sz w:val="28"/>
        </w:rPr>
        <w:t xml:space="preserve">
      Электр балқыту пештерінің пультшілері </w:t>
      </w:r>
      <w:r>
        <w:br/>
      </w:r>
      <w:r>
        <w:rPr>
          <w:rFonts w:ascii="Times New Roman"/>
          <w:b w:val="false"/>
          <w:i w:val="false"/>
          <w:color w:val="000000"/>
          <w:sz w:val="28"/>
        </w:rPr>
        <w:t xml:space="preserve">
      Өндіріс барысында шикізат, жартылай дайын өнім және дайын өнімді жылжытумен айналысатын жұмысшылар мен бригадирлер </w:t>
      </w:r>
      <w:r>
        <w:br/>
      </w:r>
      <w:r>
        <w:rPr>
          <w:rFonts w:ascii="Times New Roman"/>
          <w:b w:val="false"/>
          <w:i w:val="false"/>
          <w:color w:val="000000"/>
          <w:sz w:val="28"/>
        </w:rPr>
        <w:t xml:space="preserve">
      Қож үйінділерінде және қожды әзірлеуде жұмыс істейтін жұмысшылар мен бригадирлер </w:t>
      </w:r>
      <w:r>
        <w:br/>
      </w:r>
      <w:r>
        <w:rPr>
          <w:rFonts w:ascii="Times New Roman"/>
          <w:b w:val="false"/>
          <w:i w:val="false"/>
          <w:color w:val="000000"/>
          <w:sz w:val="28"/>
        </w:rPr>
        <w:t xml:space="preserve">
      Күйдірілген доломит пен әкті күйдіру және тиеумен айналысатын жұмысшылар </w:t>
      </w:r>
      <w:r>
        <w:br/>
      </w:r>
      <w:r>
        <w:rPr>
          <w:rFonts w:ascii="Times New Roman"/>
          <w:b w:val="false"/>
          <w:i w:val="false"/>
          <w:color w:val="000000"/>
          <w:sz w:val="28"/>
        </w:rPr>
        <w:t xml:space="preserve">
      Ферроқорытпаларды жарушылар </w:t>
      </w:r>
      <w:r>
        <w:br/>
      </w:r>
      <w:r>
        <w:rPr>
          <w:rFonts w:ascii="Times New Roman"/>
          <w:b w:val="false"/>
          <w:i w:val="false"/>
          <w:color w:val="000000"/>
          <w:sz w:val="28"/>
        </w:rPr>
        <w:t xml:space="preserve">
      Металл сынықтары мен қалдықтарын бөлушілер </w:t>
      </w:r>
      <w:r>
        <w:br/>
      </w:r>
      <w:r>
        <w:rPr>
          <w:rFonts w:ascii="Times New Roman"/>
          <w:b w:val="false"/>
          <w:i w:val="false"/>
          <w:color w:val="000000"/>
          <w:sz w:val="28"/>
        </w:rPr>
        <w:t xml:space="preserve">
      Суық металды кесушілер </w:t>
      </w:r>
      <w:r>
        <w:br/>
      </w:r>
      <w:r>
        <w:rPr>
          <w:rFonts w:ascii="Times New Roman"/>
          <w:b w:val="false"/>
          <w:i w:val="false"/>
          <w:color w:val="000000"/>
          <w:sz w:val="28"/>
        </w:rPr>
        <w:t xml:space="preserve">
      Қожды бөлумен айналысатын сепараторшылар </w:t>
      </w:r>
      <w:r>
        <w:br/>
      </w:r>
      <w:r>
        <w:rPr>
          <w:rFonts w:ascii="Times New Roman"/>
          <w:b w:val="false"/>
          <w:i w:val="false"/>
          <w:color w:val="000000"/>
          <w:sz w:val="28"/>
        </w:rPr>
        <w:t xml:space="preserve">
      Технологиялық процесті жүргізетін негізгі жұмысшылары N 1 Тізім бойынша мемлекеттік арнаулы жәрдемақы тағайындау құқығын пайдаланатын бақылау-өлшеу және автоматика аспаптарына олар учаскеде орнатылған жерлерде (жұмыс орындарында) тікелей қызмет көрсетумен және жөндеумен айналысатын бақылау-өлшеу аспаптары және автоматика жөніндегі слесарьлар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Булап салқындату жүйесінің слесарьлары </w:t>
      </w:r>
      <w:r>
        <w:br/>
      </w:r>
      <w:r>
        <w:rPr>
          <w:rFonts w:ascii="Times New Roman"/>
          <w:b w:val="false"/>
          <w:i w:val="false"/>
          <w:color w:val="000000"/>
          <w:sz w:val="28"/>
        </w:rPr>
        <w:t xml:space="preserve">
      Электродты масса дайындаумен айналысатын араластырушылар </w:t>
      </w:r>
      <w:r>
        <w:br/>
      </w:r>
      <w:r>
        <w:rPr>
          <w:rFonts w:ascii="Times New Roman"/>
          <w:b w:val="false"/>
          <w:i w:val="false"/>
          <w:color w:val="000000"/>
          <w:sz w:val="28"/>
        </w:rPr>
        <w:t xml:space="preserve">
      Күйдірілген доломитті сұрыптаумен айналысатын сұрыптаушылар </w:t>
      </w:r>
      <w:r>
        <w:br/>
      </w:r>
      <w:r>
        <w:rPr>
          <w:rFonts w:ascii="Times New Roman"/>
          <w:b w:val="false"/>
          <w:i w:val="false"/>
          <w:color w:val="000000"/>
          <w:sz w:val="28"/>
        </w:rPr>
        <w:t xml:space="preserve">
      Вакуум пештерінің болат қорытушылары </w:t>
      </w:r>
      <w:r>
        <w:br/>
      </w:r>
      <w:r>
        <w:rPr>
          <w:rFonts w:ascii="Times New Roman"/>
          <w:b w:val="false"/>
          <w:i w:val="false"/>
          <w:color w:val="000000"/>
          <w:sz w:val="28"/>
        </w:rPr>
        <w:t xml:space="preserve">
      Металл сынықтарын бөлшектеумен айналысатын стропальщиктер </w:t>
      </w:r>
      <w:r>
        <w:br/>
      </w:r>
      <w:r>
        <w:rPr>
          <w:rFonts w:ascii="Times New Roman"/>
          <w:b w:val="false"/>
          <w:i w:val="false"/>
          <w:color w:val="000000"/>
          <w:sz w:val="28"/>
        </w:rPr>
        <w:t xml:space="preserve">
      Ферроқорытпаны кептірумен айналысатын кептірушілер </w:t>
      </w:r>
      <w:r>
        <w:br/>
      </w:r>
      <w:r>
        <w:rPr>
          <w:rFonts w:ascii="Times New Roman"/>
          <w:b w:val="false"/>
          <w:i w:val="false"/>
          <w:color w:val="000000"/>
          <w:sz w:val="28"/>
        </w:rPr>
        <w:t xml:space="preserve">
      Илек пен құбырларды термиялаушылар </w:t>
      </w:r>
      <w:r>
        <w:br/>
      </w:r>
      <w:r>
        <w:rPr>
          <w:rFonts w:ascii="Times New Roman"/>
          <w:b w:val="false"/>
          <w:i w:val="false"/>
          <w:color w:val="000000"/>
          <w:sz w:val="28"/>
        </w:rPr>
        <w:t xml:space="preserve">
      Ыстық жұмыс учаскелерінде істейтін тасымалдаушылар </w:t>
      </w:r>
      <w:r>
        <w:br/>
      </w:r>
      <w:r>
        <w:rPr>
          <w:rFonts w:ascii="Times New Roman"/>
          <w:b w:val="false"/>
          <w:i w:val="false"/>
          <w:color w:val="000000"/>
          <w:sz w:val="28"/>
        </w:rPr>
        <w:t xml:space="preserve">
      Электродты массаны қалыптаушылар </w:t>
      </w:r>
      <w:r>
        <w:br/>
      </w:r>
      <w:r>
        <w:rPr>
          <w:rFonts w:ascii="Times New Roman"/>
          <w:b w:val="false"/>
          <w:i w:val="false"/>
          <w:color w:val="000000"/>
          <w:sz w:val="28"/>
        </w:rPr>
        <w:t xml:space="preserve">
      Бүріккішшілер </w:t>
      </w:r>
      <w:r>
        <w:br/>
      </w:r>
      <w:r>
        <w:rPr>
          <w:rFonts w:ascii="Times New Roman"/>
          <w:b w:val="false"/>
          <w:i w:val="false"/>
          <w:color w:val="000000"/>
          <w:sz w:val="28"/>
        </w:rPr>
        <w:t xml:space="preserve">
      Ферроқорытпаларды жарумен айналысатын ферроқорытпа тазалаушылар </w:t>
      </w:r>
      <w:r>
        <w:br/>
      </w:r>
      <w:r>
        <w:rPr>
          <w:rFonts w:ascii="Times New Roman"/>
          <w:b w:val="false"/>
          <w:i w:val="false"/>
          <w:color w:val="000000"/>
          <w:sz w:val="28"/>
        </w:rPr>
        <w:t xml:space="preserve">
      Шикіқұрамшылар </w:t>
      </w:r>
      <w:r>
        <w:br/>
      </w:r>
      <w:r>
        <w:rPr>
          <w:rFonts w:ascii="Times New Roman"/>
          <w:b w:val="false"/>
          <w:i w:val="false"/>
          <w:color w:val="000000"/>
          <w:sz w:val="28"/>
        </w:rPr>
        <w:t xml:space="preserve">
      Электр жабдықтарын жөндеумен және оларға қызмет көрсетумен айналысатын электромонтерлер </w:t>
      </w:r>
      <w:r>
        <w:br/>
      </w:r>
      <w:r>
        <w:rPr>
          <w:rFonts w:ascii="Times New Roman"/>
          <w:b w:val="false"/>
          <w:i w:val="false"/>
          <w:color w:val="000000"/>
          <w:sz w:val="28"/>
        </w:rPr>
        <w:t xml:space="preserve">
      Кезекші және жабдықтарды жөндеу жөніндегі электрослесарьлар (слесарьлар)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Шеберлер, аға шеберлер </w:t>
      </w:r>
      <w:r>
        <w:br/>
      </w:r>
      <w:r>
        <w:rPr>
          <w:rFonts w:ascii="Times New Roman"/>
          <w:b w:val="false"/>
          <w:i w:val="false"/>
          <w:color w:val="000000"/>
          <w:sz w:val="28"/>
        </w:rPr>
        <w:t xml:space="preserve">
      Ыстық жұмыс учаскелерінде істейтін бақылаушы шеберлер (аға шеберлер) </w:t>
      </w:r>
      <w:r>
        <w:br/>
      </w:r>
      <w:r>
        <w:rPr>
          <w:rFonts w:ascii="Times New Roman"/>
          <w:b w:val="false"/>
          <w:i w:val="false"/>
          <w:color w:val="000000"/>
          <w:sz w:val="28"/>
        </w:rPr>
        <w:t xml:space="preserve">
      Жабдықтарды жөндеумен айналысатын шеберлер </w:t>
      </w:r>
      <w:r>
        <w:br/>
      </w:r>
      <w:r>
        <w:rPr>
          <w:rFonts w:ascii="Times New Roman"/>
          <w:b w:val="false"/>
          <w:i w:val="false"/>
          <w:color w:val="000000"/>
          <w:sz w:val="28"/>
        </w:rPr>
        <w:t xml:space="preserve">
      Жабдықтарды жөндеумен айналысатын аға шеберлер </w:t>
      </w:r>
      <w:r>
        <w:br/>
      </w:r>
      <w:r>
        <w:rPr>
          <w:rFonts w:ascii="Times New Roman"/>
          <w:b w:val="false"/>
          <w:i w:val="false"/>
          <w:color w:val="000000"/>
          <w:sz w:val="28"/>
        </w:rPr>
        <w:t xml:space="preserve">
      Учаске механиктері </w:t>
      </w:r>
      <w:r>
        <w:br/>
      </w:r>
      <w:r>
        <w:rPr>
          <w:rFonts w:ascii="Times New Roman"/>
          <w:b w:val="false"/>
          <w:i w:val="false"/>
          <w:color w:val="000000"/>
          <w:sz w:val="28"/>
        </w:rPr>
        <w:t xml:space="preserve">
      Цех механиктері </w:t>
      </w:r>
      <w:r>
        <w:br/>
      </w:r>
      <w:r>
        <w:rPr>
          <w:rFonts w:ascii="Times New Roman"/>
          <w:b w:val="false"/>
          <w:i w:val="false"/>
          <w:color w:val="000000"/>
          <w:sz w:val="28"/>
        </w:rPr>
        <w:t xml:space="preserve">
      Ауысым бастықтары </w:t>
      </w:r>
      <w:r>
        <w:br/>
      </w:r>
      <w:r>
        <w:rPr>
          <w:rFonts w:ascii="Times New Roman"/>
          <w:b w:val="false"/>
          <w:i w:val="false"/>
          <w:color w:val="000000"/>
          <w:sz w:val="28"/>
        </w:rPr>
        <w:t xml:space="preserve">
      Учаске бастықтары </w:t>
      </w:r>
      <w:r>
        <w:br/>
      </w:r>
      <w:r>
        <w:rPr>
          <w:rFonts w:ascii="Times New Roman"/>
          <w:b w:val="false"/>
          <w:i w:val="false"/>
          <w:color w:val="000000"/>
          <w:sz w:val="28"/>
        </w:rPr>
        <w:t xml:space="preserve">
      Цех бастықтары, олардың орынбасарлары </w:t>
      </w:r>
      <w:r>
        <w:br/>
      </w:r>
      <w:r>
        <w:rPr>
          <w:rFonts w:ascii="Times New Roman"/>
          <w:b w:val="false"/>
          <w:i w:val="false"/>
          <w:color w:val="000000"/>
          <w:sz w:val="28"/>
        </w:rPr>
        <w:t xml:space="preserve">
      Учаске электриктері </w:t>
      </w:r>
      <w:r>
        <w:br/>
      </w:r>
      <w:r>
        <w:rPr>
          <w:rFonts w:ascii="Times New Roman"/>
          <w:b w:val="false"/>
          <w:i w:val="false"/>
          <w:color w:val="000000"/>
          <w:sz w:val="28"/>
        </w:rPr>
        <w:t xml:space="preserve">
      Цех электриктері </w:t>
      </w:r>
      <w:r>
        <w:br/>
      </w:r>
      <w:r>
        <w:rPr>
          <w:rFonts w:ascii="Times New Roman"/>
          <w:b w:val="false"/>
          <w:i w:val="false"/>
          <w:color w:val="000000"/>
          <w:sz w:val="28"/>
        </w:rPr>
        <w:t xml:space="preserve">
      Учаске, цех энергетиктері </w:t>
      </w:r>
      <w:r>
        <w:br/>
      </w:r>
      <w:r>
        <w:rPr>
          <w:rFonts w:ascii="Times New Roman"/>
          <w:b w:val="false"/>
          <w:i w:val="false"/>
          <w:color w:val="000000"/>
          <w:sz w:val="28"/>
        </w:rPr>
        <w:t xml:space="preserve">
      3. Илектеу, дөңгелек илектеу, бандаж илектеу, айыр илемі, қаңылтыр жаю, қалайылау, мырыштау және қорғасындау өндірістері. Рельс бекітпелері өндірісі. Ыстық металды термиялық өңдеу, кесу және тегістеу. Калибрленген металл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Кілет жинақтау және жаншып-қақтаумен айналысатын біліктеушілер </w:t>
      </w:r>
      <w:r>
        <w:br/>
      </w:r>
      <w:r>
        <w:rPr>
          <w:rFonts w:ascii="Times New Roman"/>
          <w:b w:val="false"/>
          <w:i w:val="false"/>
          <w:color w:val="000000"/>
          <w:sz w:val="28"/>
        </w:rPr>
        <w:t xml:space="preserve">
      Профильдер бүгу агрегаттарының біліктеушілері </w:t>
      </w:r>
      <w:r>
        <w:br/>
      </w:r>
      <w:r>
        <w:rPr>
          <w:rFonts w:ascii="Times New Roman"/>
          <w:b w:val="false"/>
          <w:i w:val="false"/>
          <w:color w:val="000000"/>
          <w:sz w:val="28"/>
        </w:rPr>
        <w:t xml:space="preserve">
      Суықтай илектеу орнағының біліктеушілері </w:t>
      </w:r>
      <w:r>
        <w:br/>
      </w:r>
      <w:r>
        <w:rPr>
          <w:rFonts w:ascii="Times New Roman"/>
          <w:b w:val="false"/>
          <w:i w:val="false"/>
          <w:color w:val="000000"/>
          <w:sz w:val="28"/>
        </w:rPr>
        <w:t xml:space="preserve">
      Газдан қорғану аппаратурасы қолданылып жүргізілетін жұмыстар кезіндегі газдан құтқарушылар </w:t>
      </w:r>
      <w:r>
        <w:br/>
      </w:r>
      <w:r>
        <w:rPr>
          <w:rFonts w:ascii="Times New Roman"/>
          <w:b w:val="false"/>
          <w:i w:val="false"/>
          <w:color w:val="000000"/>
          <w:sz w:val="28"/>
        </w:rPr>
        <w:t xml:space="preserve">
      Рельстерді электрмен шыңдаумен қоса айналысатын шыңдаушылар </w:t>
      </w:r>
      <w:r>
        <w:br/>
      </w:r>
      <w:r>
        <w:rPr>
          <w:rFonts w:ascii="Times New Roman"/>
          <w:b w:val="false"/>
          <w:i w:val="false"/>
          <w:color w:val="000000"/>
          <w:sz w:val="28"/>
        </w:rPr>
        <w:t xml:space="preserve">
      Қышқылға төзімдетушілер-гуммирлеушілер </w:t>
      </w:r>
      <w:r>
        <w:br/>
      </w:r>
      <w:r>
        <w:rPr>
          <w:rFonts w:ascii="Times New Roman"/>
          <w:b w:val="false"/>
          <w:i w:val="false"/>
          <w:color w:val="000000"/>
          <w:sz w:val="28"/>
        </w:rPr>
        <w:t xml:space="preserve">
      Ыстық металл таңбалаушылар </w:t>
      </w:r>
      <w:r>
        <w:br/>
      </w:r>
      <w:r>
        <w:rPr>
          <w:rFonts w:ascii="Times New Roman"/>
          <w:b w:val="false"/>
          <w:i w:val="false"/>
          <w:color w:val="000000"/>
          <w:sz w:val="28"/>
        </w:rPr>
        <w:t xml:space="preserve">
      Ыстық жұмыс учаскелерінде істейтін қара металл өндірісіндегі бақылаушылар </w:t>
      </w:r>
      <w:r>
        <w:br/>
      </w:r>
      <w:r>
        <w:rPr>
          <w:rFonts w:ascii="Times New Roman"/>
          <w:b w:val="false"/>
          <w:i w:val="false"/>
          <w:color w:val="000000"/>
          <w:sz w:val="28"/>
        </w:rPr>
        <w:t xml:space="preserve">
      Үздіксіз уыттау, қалайылау, мырыштау, алюмомырыштау, қорғасындау агрегаттарында операцияларды жеке-жекелеп бақылаумен айналысатын қара металл өндірісін бақылаушылар </w:t>
      </w:r>
      <w:r>
        <w:br/>
      </w:r>
      <w:r>
        <w:rPr>
          <w:rFonts w:ascii="Times New Roman"/>
          <w:b w:val="false"/>
          <w:i w:val="false"/>
          <w:color w:val="000000"/>
          <w:sz w:val="28"/>
        </w:rPr>
        <w:t xml:space="preserve">
      Қаңылтыр және құбыр лактаушылар </w:t>
      </w:r>
      <w:r>
        <w:br/>
      </w:r>
      <w:r>
        <w:rPr>
          <w:rFonts w:ascii="Times New Roman"/>
          <w:b w:val="false"/>
          <w:i w:val="false"/>
          <w:color w:val="000000"/>
          <w:sz w:val="28"/>
        </w:rPr>
        <w:t xml:space="preserve">
      Ыстық металмен жұмыс істейтін таңбалаушылар </w:t>
      </w:r>
      <w:r>
        <w:br/>
      </w:r>
      <w:r>
        <w:rPr>
          <w:rFonts w:ascii="Times New Roman"/>
          <w:b w:val="false"/>
          <w:i w:val="false"/>
          <w:color w:val="000000"/>
          <w:sz w:val="28"/>
        </w:rPr>
        <w:t xml:space="preserve">
      Илем орнағының жетекші моторларының машинистері </w:t>
      </w:r>
      <w:r>
        <w:br/>
      </w:r>
      <w:r>
        <w:rPr>
          <w:rFonts w:ascii="Times New Roman"/>
          <w:b w:val="false"/>
          <w:i w:val="false"/>
          <w:color w:val="000000"/>
          <w:sz w:val="28"/>
        </w:rPr>
        <w:t xml:space="preserve">
      Металлургиялық өндіріс крандарының машинистері </w:t>
      </w:r>
      <w:r>
        <w:br/>
      </w:r>
      <w:r>
        <w:rPr>
          <w:rFonts w:ascii="Times New Roman"/>
          <w:b w:val="false"/>
          <w:i w:val="false"/>
          <w:color w:val="000000"/>
          <w:sz w:val="28"/>
        </w:rPr>
        <w:t xml:space="preserve">
      Илем орнағының басты жетектерінде жұмыс істейтін бу машиналары мен локомобильдердің машинистері </w:t>
      </w:r>
      <w:r>
        <w:br/>
      </w:r>
      <w:r>
        <w:rPr>
          <w:rFonts w:ascii="Times New Roman"/>
          <w:b w:val="false"/>
          <w:i w:val="false"/>
          <w:color w:val="000000"/>
          <w:sz w:val="28"/>
        </w:rPr>
        <w:t xml:space="preserve">
      Құйма кесек сындырғыштардың машинистері </w:t>
      </w:r>
      <w:r>
        <w:br/>
      </w:r>
      <w:r>
        <w:rPr>
          <w:rFonts w:ascii="Times New Roman"/>
          <w:b w:val="false"/>
          <w:i w:val="false"/>
          <w:color w:val="000000"/>
          <w:sz w:val="28"/>
        </w:rPr>
        <w:t xml:space="preserve">
      Металлургиялық жабдықтарды жөндеумен үнемі айналысатын санитарлық-техникалық жүйелердің және жабдықтардың монтажшылары </w:t>
      </w:r>
      <w:r>
        <w:br/>
      </w:r>
      <w:r>
        <w:rPr>
          <w:rFonts w:ascii="Times New Roman"/>
          <w:b w:val="false"/>
          <w:i w:val="false"/>
          <w:color w:val="000000"/>
          <w:sz w:val="28"/>
        </w:rPr>
        <w:t xml:space="preserve">
      Металлургиялық құрал-жабдықтарды үнемі жөндеумен айналысатын металлургиялық зауыт жабдықтарының монтажшылары </w:t>
      </w:r>
      <w:r>
        <w:br/>
      </w:r>
      <w:r>
        <w:rPr>
          <w:rFonts w:ascii="Times New Roman"/>
          <w:b w:val="false"/>
          <w:i w:val="false"/>
          <w:color w:val="000000"/>
          <w:sz w:val="28"/>
        </w:rPr>
        <w:t xml:space="preserve">
      Құрал-жабдықтарды жөндеумен және оларға қызмет көрсетумен айналысатын технологиялық құбырлар монтажшылары </w:t>
      </w:r>
      <w:r>
        <w:br/>
      </w:r>
      <w:r>
        <w:rPr>
          <w:rFonts w:ascii="Times New Roman"/>
          <w:b w:val="false"/>
          <w:i w:val="false"/>
          <w:color w:val="000000"/>
          <w:sz w:val="28"/>
        </w:rPr>
        <w:t xml:space="preserve">
      Жайма және құбыр пакеттерін жинақтаушылар </w:t>
      </w:r>
      <w:r>
        <w:br/>
      </w:r>
      <w:r>
        <w:rPr>
          <w:rFonts w:ascii="Times New Roman"/>
          <w:b w:val="false"/>
          <w:i w:val="false"/>
          <w:color w:val="000000"/>
          <w:sz w:val="28"/>
        </w:rPr>
        <w:t xml:space="preserve">
      Отқа төзімдетушілер </w:t>
      </w:r>
      <w:r>
        <w:br/>
      </w:r>
      <w:r>
        <w:rPr>
          <w:rFonts w:ascii="Times New Roman"/>
          <w:b w:val="false"/>
          <w:i w:val="false"/>
          <w:color w:val="000000"/>
          <w:sz w:val="28"/>
        </w:rPr>
        <w:t xml:space="preserve">
      Рельстерді өңдеу желілерінің операторлары </w:t>
      </w:r>
      <w:r>
        <w:br/>
      </w:r>
      <w:r>
        <w:rPr>
          <w:rFonts w:ascii="Times New Roman"/>
          <w:b w:val="false"/>
          <w:i w:val="false"/>
          <w:color w:val="000000"/>
          <w:sz w:val="28"/>
        </w:rPr>
        <w:t xml:space="preserve">
      Басқару бекеттерінің операторлары </w:t>
      </w:r>
      <w:r>
        <w:br/>
      </w:r>
      <w:r>
        <w:rPr>
          <w:rFonts w:ascii="Times New Roman"/>
          <w:b w:val="false"/>
          <w:i w:val="false"/>
          <w:color w:val="000000"/>
          <w:sz w:val="28"/>
        </w:rPr>
        <w:t xml:space="preserve">
      Суықтай илектеу орнағын басқару бекеттерінің операторлары </w:t>
      </w:r>
      <w:r>
        <w:br/>
      </w:r>
      <w:r>
        <w:rPr>
          <w:rFonts w:ascii="Times New Roman"/>
          <w:b w:val="false"/>
          <w:i w:val="false"/>
          <w:color w:val="000000"/>
          <w:sz w:val="28"/>
        </w:rPr>
        <w:t xml:space="preserve">
      Профиль бүгу агрегаттарының операторлары </w:t>
      </w:r>
      <w:r>
        <w:br/>
      </w:r>
      <w:r>
        <w:rPr>
          <w:rFonts w:ascii="Times New Roman"/>
          <w:b w:val="false"/>
          <w:i w:val="false"/>
          <w:color w:val="000000"/>
          <w:sz w:val="28"/>
        </w:rPr>
        <w:t xml:space="preserve">
      Прецизионды болат пен қорытпаларды күйдіріп алушылар </w:t>
      </w:r>
      <w:r>
        <w:br/>
      </w:r>
      <w:r>
        <w:rPr>
          <w:rFonts w:ascii="Times New Roman"/>
          <w:b w:val="false"/>
          <w:i w:val="false"/>
          <w:color w:val="000000"/>
          <w:sz w:val="28"/>
        </w:rPr>
        <w:t xml:space="preserve">
      Пайдаланылған қалайыны қорытушылар </w:t>
      </w:r>
      <w:r>
        <w:br/>
      </w:r>
      <w:r>
        <w:rPr>
          <w:rFonts w:ascii="Times New Roman"/>
          <w:b w:val="false"/>
          <w:i w:val="false"/>
          <w:color w:val="000000"/>
          <w:sz w:val="28"/>
        </w:rPr>
        <w:t xml:space="preserve">
      Суықтай илектеу орнақтары қақтаушыларының көмекшілері </w:t>
      </w:r>
      <w:r>
        <w:br/>
      </w:r>
      <w:r>
        <w:rPr>
          <w:rFonts w:ascii="Times New Roman"/>
          <w:b w:val="false"/>
          <w:i w:val="false"/>
          <w:color w:val="000000"/>
          <w:sz w:val="28"/>
        </w:rPr>
        <w:t xml:space="preserve">
      Хром тотығын қолданумен жұмыс істейтін жалтыратушылар </w:t>
      </w:r>
      <w:r>
        <w:br/>
      </w:r>
      <w:r>
        <w:rPr>
          <w:rFonts w:ascii="Times New Roman"/>
          <w:b w:val="false"/>
          <w:i w:val="false"/>
          <w:color w:val="000000"/>
          <w:sz w:val="28"/>
        </w:rPr>
        <w:t xml:space="preserve">
      Илек пен құбырларды түзетушілер </w:t>
      </w:r>
      <w:r>
        <w:br/>
      </w:r>
      <w:r>
        <w:rPr>
          <w:rFonts w:ascii="Times New Roman"/>
          <w:b w:val="false"/>
          <w:i w:val="false"/>
          <w:color w:val="000000"/>
          <w:sz w:val="28"/>
        </w:rPr>
        <w:t xml:space="preserve">
      Рельс бекітпелерін нығыздап жабыстырушылар </w:t>
      </w:r>
      <w:r>
        <w:br/>
      </w:r>
      <w:r>
        <w:rPr>
          <w:rFonts w:ascii="Times New Roman"/>
          <w:b w:val="false"/>
          <w:i w:val="false"/>
          <w:color w:val="000000"/>
          <w:sz w:val="28"/>
        </w:rPr>
        <w:t xml:space="preserve">
      Металл мен дайын өнімді өңдеумен және сұрыптаумен айналысатын жұмысшылар мен бригадирлер </w:t>
      </w:r>
      <w:r>
        <w:br/>
      </w:r>
      <w:r>
        <w:rPr>
          <w:rFonts w:ascii="Times New Roman"/>
          <w:b w:val="false"/>
          <w:i w:val="false"/>
          <w:color w:val="000000"/>
          <w:sz w:val="28"/>
        </w:rPr>
        <w:t xml:space="preserve">
      Металл мен дайын өнімді қабылдау, тапсыру, пакеттеу және буып-түюмен айналысатын жұмысшылар мен бригадирлер </w:t>
      </w:r>
      <w:r>
        <w:br/>
      </w:r>
      <w:r>
        <w:rPr>
          <w:rFonts w:ascii="Times New Roman"/>
          <w:b w:val="false"/>
          <w:i w:val="false"/>
          <w:color w:val="000000"/>
          <w:sz w:val="28"/>
        </w:rPr>
        <w:t xml:space="preserve">
      Өндіріс барысында шикізат, жартылай фабрикаттар мен дайын өнімді тасымалдаумен айналысатын жұмысшылар мен бригадирлер </w:t>
      </w:r>
      <w:r>
        <w:br/>
      </w:r>
      <w:r>
        <w:rPr>
          <w:rFonts w:ascii="Times New Roman"/>
          <w:b w:val="false"/>
          <w:i w:val="false"/>
          <w:color w:val="000000"/>
          <w:sz w:val="28"/>
        </w:rPr>
        <w:t xml:space="preserve">
      Пакеттерді жыртушылар </w:t>
      </w:r>
      <w:r>
        <w:br/>
      </w:r>
      <w:r>
        <w:rPr>
          <w:rFonts w:ascii="Times New Roman"/>
          <w:b w:val="false"/>
          <w:i w:val="false"/>
          <w:color w:val="000000"/>
          <w:sz w:val="28"/>
        </w:rPr>
        <w:t xml:space="preserve">
      Ыстық металға белгі қоюмен айналысатын илем белгілеушілері </w:t>
      </w:r>
      <w:r>
        <w:br/>
      </w:r>
      <w:r>
        <w:rPr>
          <w:rFonts w:ascii="Times New Roman"/>
          <w:b w:val="false"/>
          <w:i w:val="false"/>
          <w:color w:val="000000"/>
          <w:sz w:val="28"/>
        </w:rPr>
        <w:t xml:space="preserve">
      Престе рельс бекітпелерін жарумен айналысатын металды қайшымен және преспен кесушілер </w:t>
      </w:r>
      <w:r>
        <w:br/>
      </w:r>
      <w:r>
        <w:rPr>
          <w:rFonts w:ascii="Times New Roman"/>
          <w:b w:val="false"/>
          <w:i w:val="false"/>
          <w:color w:val="000000"/>
          <w:sz w:val="28"/>
        </w:rPr>
        <w:t xml:space="preserve">
      Салқын металды кесушілер </w:t>
      </w:r>
      <w:r>
        <w:br/>
      </w:r>
      <w:r>
        <w:rPr>
          <w:rFonts w:ascii="Times New Roman"/>
          <w:b w:val="false"/>
          <w:i w:val="false"/>
          <w:color w:val="000000"/>
          <w:sz w:val="28"/>
        </w:rPr>
        <w:t xml:space="preserve">
      Технологиялық процесті жүргізетін негізгі жұмысшылары N 1 Тізім бойынша мемлекеттік арнаулы жәрдемақы тағайындау құқығын пайдаланатын бақылау-өлшеу және автоматика аспаптарына олар учаскеде орнатылған жерлерде (жұмыс орындарында) тікелей қызмет көрсетумен және жөндеумен айналысатын бақылау-өлшеу аспаптары және автоматика жөніндегі слесарьлар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Бумен салқындату жүйесінің слесарьлары </w:t>
      </w:r>
      <w:r>
        <w:br/>
      </w:r>
      <w:r>
        <w:rPr>
          <w:rFonts w:ascii="Times New Roman"/>
          <w:b w:val="false"/>
          <w:i w:val="false"/>
          <w:color w:val="000000"/>
          <w:sz w:val="28"/>
        </w:rPr>
        <w:t xml:space="preserve">
      Слесарь-сым өткізушілер </w:t>
      </w:r>
      <w:r>
        <w:br/>
      </w:r>
      <w:r>
        <w:rPr>
          <w:rFonts w:ascii="Times New Roman"/>
          <w:b w:val="false"/>
          <w:i w:val="false"/>
          <w:color w:val="000000"/>
          <w:sz w:val="28"/>
        </w:rPr>
        <w:t xml:space="preserve">
      Майлаушылар </w:t>
      </w:r>
      <w:r>
        <w:br/>
      </w:r>
      <w:r>
        <w:rPr>
          <w:rFonts w:ascii="Times New Roman"/>
          <w:b w:val="false"/>
          <w:i w:val="false"/>
          <w:color w:val="000000"/>
          <w:sz w:val="28"/>
        </w:rPr>
        <w:t xml:space="preserve">
      Жаймаларды және таспаларды тальктеушілер </w:t>
      </w:r>
      <w:r>
        <w:br/>
      </w:r>
      <w:r>
        <w:rPr>
          <w:rFonts w:ascii="Times New Roman"/>
          <w:b w:val="false"/>
          <w:i w:val="false"/>
          <w:color w:val="000000"/>
          <w:sz w:val="28"/>
        </w:rPr>
        <w:t xml:space="preserve">
      Илем мен құбырларды термиялаушылар </w:t>
      </w:r>
      <w:r>
        <w:br/>
      </w:r>
      <w:r>
        <w:rPr>
          <w:rFonts w:ascii="Times New Roman"/>
          <w:b w:val="false"/>
          <w:i w:val="false"/>
          <w:color w:val="000000"/>
          <w:sz w:val="28"/>
        </w:rPr>
        <w:t xml:space="preserve">
      Ыстық жұмыс учаскелерінде жұмыс істейтін тасымалдаушылар </w:t>
      </w:r>
      <w:r>
        <w:br/>
      </w:r>
      <w:r>
        <w:rPr>
          <w:rFonts w:ascii="Times New Roman"/>
          <w:b w:val="false"/>
          <w:i w:val="false"/>
          <w:color w:val="000000"/>
          <w:sz w:val="28"/>
        </w:rPr>
        <w:t xml:space="preserve">
      Бүріккішшілер </w:t>
      </w:r>
      <w:r>
        <w:br/>
      </w:r>
      <w:r>
        <w:rPr>
          <w:rFonts w:ascii="Times New Roman"/>
          <w:b w:val="false"/>
          <w:i w:val="false"/>
          <w:color w:val="000000"/>
          <w:sz w:val="28"/>
        </w:rPr>
        <w:t xml:space="preserve">
      Біліктерді ажарлаумен айналысатын ажарлаушылар </w:t>
      </w:r>
      <w:r>
        <w:br/>
      </w:r>
      <w:r>
        <w:rPr>
          <w:rFonts w:ascii="Times New Roman"/>
          <w:b w:val="false"/>
          <w:i w:val="false"/>
          <w:color w:val="000000"/>
          <w:sz w:val="28"/>
        </w:rPr>
        <w:t xml:space="preserve">
      Суықтай қалыптаумен айналысатын қалыптаушылар </w:t>
      </w:r>
      <w:r>
        <w:br/>
      </w:r>
      <w:r>
        <w:rPr>
          <w:rFonts w:ascii="Times New Roman"/>
          <w:b w:val="false"/>
          <w:i w:val="false"/>
          <w:color w:val="000000"/>
          <w:sz w:val="28"/>
        </w:rPr>
        <w:t xml:space="preserve">
      Электр құрал-жабдықтарын жөндеумен және оларға қызмет көрсетумен айналысатын электромонтерлер </w:t>
      </w:r>
      <w:r>
        <w:br/>
      </w:r>
      <w:r>
        <w:rPr>
          <w:rFonts w:ascii="Times New Roman"/>
          <w:b w:val="false"/>
          <w:i w:val="false"/>
          <w:color w:val="000000"/>
          <w:sz w:val="28"/>
        </w:rPr>
        <w:t xml:space="preserve">
      Кезекші және құрал-жабдықтарды жөндеумен айналысатын электрослесарьлар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Шеберлер, аға шеберлер </w:t>
      </w:r>
      <w:r>
        <w:br/>
      </w:r>
      <w:r>
        <w:rPr>
          <w:rFonts w:ascii="Times New Roman"/>
          <w:b w:val="false"/>
          <w:i w:val="false"/>
          <w:color w:val="000000"/>
          <w:sz w:val="28"/>
        </w:rPr>
        <w:t xml:space="preserve">
      Ыстық жұмыс учаскелерінде жұмыс істейтін бақылау шеберлері (аға шеберлер) </w:t>
      </w:r>
      <w:r>
        <w:br/>
      </w:r>
      <w:r>
        <w:rPr>
          <w:rFonts w:ascii="Times New Roman"/>
          <w:b w:val="false"/>
          <w:i w:val="false"/>
          <w:color w:val="000000"/>
          <w:sz w:val="28"/>
        </w:rPr>
        <w:t xml:space="preserve">
      Құрал-жабдықтарды жөндеумен айналысатын шеберлер </w:t>
      </w:r>
      <w:r>
        <w:br/>
      </w:r>
      <w:r>
        <w:rPr>
          <w:rFonts w:ascii="Times New Roman"/>
          <w:b w:val="false"/>
          <w:i w:val="false"/>
          <w:color w:val="000000"/>
          <w:sz w:val="28"/>
        </w:rPr>
        <w:t xml:space="preserve">
      Құрал-жабдықтарды жөндеумен айналысатын аға шеберлер </w:t>
      </w:r>
      <w:r>
        <w:br/>
      </w:r>
      <w:r>
        <w:rPr>
          <w:rFonts w:ascii="Times New Roman"/>
          <w:b w:val="false"/>
          <w:i w:val="false"/>
          <w:color w:val="000000"/>
          <w:sz w:val="28"/>
        </w:rPr>
        <w:t xml:space="preserve">
      Учаске механиктері </w:t>
      </w:r>
      <w:r>
        <w:br/>
      </w:r>
      <w:r>
        <w:rPr>
          <w:rFonts w:ascii="Times New Roman"/>
          <w:b w:val="false"/>
          <w:i w:val="false"/>
          <w:color w:val="000000"/>
          <w:sz w:val="28"/>
        </w:rPr>
        <w:t xml:space="preserve">
      Цех механиктері </w:t>
      </w:r>
      <w:r>
        <w:br/>
      </w:r>
      <w:r>
        <w:rPr>
          <w:rFonts w:ascii="Times New Roman"/>
          <w:b w:val="false"/>
          <w:i w:val="false"/>
          <w:color w:val="000000"/>
          <w:sz w:val="28"/>
        </w:rPr>
        <w:t xml:space="preserve">
      Ауысым бастықтары </w:t>
      </w:r>
      <w:r>
        <w:br/>
      </w:r>
      <w:r>
        <w:rPr>
          <w:rFonts w:ascii="Times New Roman"/>
          <w:b w:val="false"/>
          <w:i w:val="false"/>
          <w:color w:val="000000"/>
          <w:sz w:val="28"/>
        </w:rPr>
        <w:t xml:space="preserve">
      Учаске бастықтары </w:t>
      </w:r>
      <w:r>
        <w:br/>
      </w:r>
      <w:r>
        <w:rPr>
          <w:rFonts w:ascii="Times New Roman"/>
          <w:b w:val="false"/>
          <w:i w:val="false"/>
          <w:color w:val="000000"/>
          <w:sz w:val="28"/>
        </w:rPr>
        <w:t xml:space="preserve">
      Цех бастықтары, олардың орынбасарлары </w:t>
      </w:r>
      <w:r>
        <w:br/>
      </w:r>
      <w:r>
        <w:rPr>
          <w:rFonts w:ascii="Times New Roman"/>
          <w:b w:val="false"/>
          <w:i w:val="false"/>
          <w:color w:val="000000"/>
          <w:sz w:val="28"/>
        </w:rPr>
        <w:t xml:space="preserve">
      Учаске электриктері </w:t>
      </w:r>
      <w:r>
        <w:br/>
      </w:r>
      <w:r>
        <w:rPr>
          <w:rFonts w:ascii="Times New Roman"/>
          <w:b w:val="false"/>
          <w:i w:val="false"/>
          <w:color w:val="000000"/>
          <w:sz w:val="28"/>
        </w:rPr>
        <w:t xml:space="preserve">
      Цех электриктері </w:t>
      </w:r>
      <w:r>
        <w:br/>
      </w:r>
      <w:r>
        <w:rPr>
          <w:rFonts w:ascii="Times New Roman"/>
          <w:b w:val="false"/>
          <w:i w:val="false"/>
          <w:color w:val="000000"/>
          <w:sz w:val="28"/>
        </w:rPr>
        <w:t xml:space="preserve">
      Учаске, цех энергетиктері </w:t>
      </w:r>
      <w:r>
        <w:br/>
      </w:r>
      <w:r>
        <w:rPr>
          <w:rFonts w:ascii="Times New Roman"/>
          <w:b w:val="false"/>
          <w:i w:val="false"/>
          <w:color w:val="000000"/>
          <w:sz w:val="28"/>
        </w:rPr>
        <w:t xml:space="preserve">
      4. Құбыр өндірісі (құбыр илектеу, құбыр дәнекерлеу, электрқұбыр дәнекерлеу, құбыр созу, құбыр құю, фитинг, баллон) және мырыштау цехтары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Құбырлар мен баллондарды қабылдауда, тапсыруда жұмыс істейтін бригадирлер </w:t>
      </w:r>
      <w:r>
        <w:br/>
      </w:r>
      <w:r>
        <w:rPr>
          <w:rFonts w:ascii="Times New Roman"/>
          <w:b w:val="false"/>
          <w:i w:val="false"/>
          <w:color w:val="000000"/>
          <w:sz w:val="28"/>
        </w:rPr>
        <w:t xml:space="preserve">
      Құбырды электрмен дәнекерлеу орнақтарын баптаушы бригадирлер </w:t>
      </w:r>
      <w:r>
        <w:br/>
      </w:r>
      <w:r>
        <w:rPr>
          <w:rFonts w:ascii="Times New Roman"/>
          <w:b w:val="false"/>
          <w:i w:val="false"/>
          <w:color w:val="000000"/>
          <w:sz w:val="28"/>
        </w:rPr>
        <w:t xml:space="preserve">
      Калибрлеу орнақтарының біліктеушілері </w:t>
      </w:r>
      <w:r>
        <w:br/>
      </w:r>
      <w:r>
        <w:rPr>
          <w:rFonts w:ascii="Times New Roman"/>
          <w:b w:val="false"/>
          <w:i w:val="false"/>
          <w:color w:val="000000"/>
          <w:sz w:val="28"/>
        </w:rPr>
        <w:t xml:space="preserve">
      Бетөңдеу машиналарының қақтаушылары </w:t>
      </w:r>
      <w:r>
        <w:br/>
      </w:r>
      <w:r>
        <w:rPr>
          <w:rFonts w:ascii="Times New Roman"/>
          <w:b w:val="false"/>
          <w:i w:val="false"/>
          <w:color w:val="000000"/>
          <w:sz w:val="28"/>
        </w:rPr>
        <w:t xml:space="preserve">
      Құбырларды суықтай илектеу орнақтарының қақтаушылары </w:t>
      </w:r>
      <w:r>
        <w:br/>
      </w:r>
      <w:r>
        <w:rPr>
          <w:rFonts w:ascii="Times New Roman"/>
          <w:b w:val="false"/>
          <w:i w:val="false"/>
          <w:color w:val="000000"/>
          <w:sz w:val="28"/>
        </w:rPr>
        <w:t xml:space="preserve">
      Құбырларды қалыптау орнақтарының қақтаушылары </w:t>
      </w:r>
      <w:r>
        <w:br/>
      </w:r>
      <w:r>
        <w:rPr>
          <w:rFonts w:ascii="Times New Roman"/>
          <w:b w:val="false"/>
          <w:i w:val="false"/>
          <w:color w:val="000000"/>
          <w:sz w:val="28"/>
        </w:rPr>
        <w:t xml:space="preserve">
      Құбырларды созушылар </w:t>
      </w:r>
      <w:r>
        <w:br/>
      </w:r>
      <w:r>
        <w:rPr>
          <w:rFonts w:ascii="Times New Roman"/>
          <w:b w:val="false"/>
          <w:i w:val="false"/>
          <w:color w:val="000000"/>
          <w:sz w:val="28"/>
        </w:rPr>
        <w:t xml:space="preserve">
      Құбыр бүгушілер </w:t>
      </w:r>
      <w:r>
        <w:br/>
      </w:r>
      <w:r>
        <w:rPr>
          <w:rFonts w:ascii="Times New Roman"/>
          <w:b w:val="false"/>
          <w:i w:val="false"/>
          <w:color w:val="000000"/>
          <w:sz w:val="28"/>
        </w:rPr>
        <w:t xml:space="preserve">
      Грат түсірушілер </w:t>
      </w:r>
      <w:r>
        <w:br/>
      </w:r>
      <w:r>
        <w:rPr>
          <w:rFonts w:ascii="Times New Roman"/>
          <w:b w:val="false"/>
          <w:i w:val="false"/>
          <w:color w:val="000000"/>
          <w:sz w:val="28"/>
        </w:rPr>
        <w:t xml:space="preserve">
      Дәнекерлеу және ажыратумен айналысатын құбыр және баллондарды пісірушілер </w:t>
      </w:r>
      <w:r>
        <w:br/>
      </w:r>
      <w:r>
        <w:rPr>
          <w:rFonts w:ascii="Times New Roman"/>
          <w:b w:val="false"/>
          <w:i w:val="false"/>
          <w:color w:val="000000"/>
          <w:sz w:val="28"/>
        </w:rPr>
        <w:t xml:space="preserve">
      Топырақ құрастырушылар </w:t>
      </w:r>
      <w:r>
        <w:br/>
      </w:r>
      <w:r>
        <w:rPr>
          <w:rFonts w:ascii="Times New Roman"/>
          <w:b w:val="false"/>
          <w:i w:val="false"/>
          <w:color w:val="000000"/>
          <w:sz w:val="28"/>
        </w:rPr>
        <w:t xml:space="preserve">
      Престе құбырларды калибрлеушілер </w:t>
      </w:r>
      <w:r>
        <w:br/>
      </w:r>
      <w:r>
        <w:rPr>
          <w:rFonts w:ascii="Times New Roman"/>
          <w:b w:val="false"/>
          <w:i w:val="false"/>
          <w:color w:val="000000"/>
          <w:sz w:val="28"/>
        </w:rPr>
        <w:t xml:space="preserve">
      Күйдірушілер </w:t>
      </w:r>
      <w:r>
        <w:br/>
      </w:r>
      <w:r>
        <w:rPr>
          <w:rFonts w:ascii="Times New Roman"/>
          <w:b w:val="false"/>
          <w:i w:val="false"/>
          <w:color w:val="000000"/>
          <w:sz w:val="28"/>
        </w:rPr>
        <w:t xml:space="preserve">
      Ыстық металды таңбалаушылар </w:t>
      </w:r>
      <w:r>
        <w:br/>
      </w:r>
      <w:r>
        <w:rPr>
          <w:rFonts w:ascii="Times New Roman"/>
          <w:b w:val="false"/>
          <w:i w:val="false"/>
          <w:color w:val="000000"/>
          <w:sz w:val="28"/>
        </w:rPr>
        <w:t xml:space="preserve">
      Ыстық жұмыс учаскелерінде істейтін қара металл өндірісіндегі бақылаушылар </w:t>
      </w:r>
      <w:r>
        <w:br/>
      </w:r>
      <w:r>
        <w:rPr>
          <w:rFonts w:ascii="Times New Roman"/>
          <w:b w:val="false"/>
          <w:i w:val="false"/>
          <w:color w:val="000000"/>
          <w:sz w:val="28"/>
        </w:rPr>
        <w:t xml:space="preserve">
      Құбырларды ажыратумен айналысатын металл сынықтарын және қалдықтарын бөлу жөніндегі копршылар </w:t>
      </w:r>
      <w:r>
        <w:br/>
      </w:r>
      <w:r>
        <w:rPr>
          <w:rFonts w:ascii="Times New Roman"/>
          <w:b w:val="false"/>
          <w:i w:val="false"/>
          <w:color w:val="000000"/>
          <w:sz w:val="28"/>
        </w:rPr>
        <w:t xml:space="preserve">
      Металлургиялық өндіріс крандарының машинистері </w:t>
      </w:r>
      <w:r>
        <w:br/>
      </w:r>
      <w:r>
        <w:rPr>
          <w:rFonts w:ascii="Times New Roman"/>
          <w:b w:val="false"/>
          <w:i w:val="false"/>
          <w:color w:val="000000"/>
          <w:sz w:val="28"/>
        </w:rPr>
        <w:t xml:space="preserve">
      Илектеу орнақтарының қыздырғыш қондырғыларына қара май мен мазут айдаумен айналысатын сорғы қондырғыларының машинистері </w:t>
      </w:r>
      <w:r>
        <w:br/>
      </w:r>
      <w:r>
        <w:rPr>
          <w:rFonts w:ascii="Times New Roman"/>
          <w:b w:val="false"/>
          <w:i w:val="false"/>
          <w:color w:val="000000"/>
          <w:sz w:val="28"/>
        </w:rPr>
        <w:t xml:space="preserve">
      Металлургиялық цехтардың электровоз машинистері </w:t>
      </w:r>
      <w:r>
        <w:br/>
      </w:r>
      <w:r>
        <w:rPr>
          <w:rFonts w:ascii="Times New Roman"/>
          <w:b w:val="false"/>
          <w:i w:val="false"/>
          <w:color w:val="000000"/>
          <w:sz w:val="28"/>
        </w:rPr>
        <w:t xml:space="preserve">
      Металлургиялық жабдықтарды жөндеумен үнемі айналысатын санитарлық-техникалық жүйе мен құрал-жабдықтар монтажшылары </w:t>
      </w:r>
      <w:r>
        <w:br/>
      </w:r>
      <w:r>
        <w:rPr>
          <w:rFonts w:ascii="Times New Roman"/>
          <w:b w:val="false"/>
          <w:i w:val="false"/>
          <w:color w:val="000000"/>
          <w:sz w:val="28"/>
        </w:rPr>
        <w:t xml:space="preserve">
      Металлургиялық құрал-жабдықтарды жөндеумен үнемі айналысатын металлургиялық зауыт жабдықтарының монтажшылары </w:t>
      </w:r>
      <w:r>
        <w:br/>
      </w:r>
      <w:r>
        <w:rPr>
          <w:rFonts w:ascii="Times New Roman"/>
          <w:b w:val="false"/>
          <w:i w:val="false"/>
          <w:color w:val="000000"/>
          <w:sz w:val="28"/>
        </w:rPr>
        <w:t xml:space="preserve">
      Жабдықтарды жөндеумен және қызмет көрсетумен айналысатын технологиялық құбыр өткізгіштердің монтажшылары </w:t>
      </w:r>
      <w:r>
        <w:br/>
      </w:r>
      <w:r>
        <w:rPr>
          <w:rFonts w:ascii="Times New Roman"/>
          <w:b w:val="false"/>
          <w:i w:val="false"/>
          <w:color w:val="000000"/>
          <w:sz w:val="28"/>
        </w:rPr>
        <w:t xml:space="preserve">
      Жайма мен құбырлар пакеттерін жинақтаушылар </w:t>
      </w:r>
      <w:r>
        <w:br/>
      </w:r>
      <w:r>
        <w:rPr>
          <w:rFonts w:ascii="Times New Roman"/>
          <w:b w:val="false"/>
          <w:i w:val="false"/>
          <w:color w:val="000000"/>
          <w:sz w:val="28"/>
        </w:rPr>
        <w:t xml:space="preserve">
      Құбырларды суықтай илектеу орнағының біліктеушілері </w:t>
      </w:r>
      <w:r>
        <w:br/>
      </w:r>
      <w:r>
        <w:rPr>
          <w:rFonts w:ascii="Times New Roman"/>
          <w:b w:val="false"/>
          <w:i w:val="false"/>
          <w:color w:val="000000"/>
          <w:sz w:val="28"/>
        </w:rPr>
        <w:t xml:space="preserve">
      Илек пен құбырларды түзетушілер </w:t>
      </w:r>
      <w:r>
        <w:br/>
      </w:r>
      <w:r>
        <w:rPr>
          <w:rFonts w:ascii="Times New Roman"/>
          <w:b w:val="false"/>
          <w:i w:val="false"/>
          <w:color w:val="000000"/>
          <w:sz w:val="28"/>
        </w:rPr>
        <w:t xml:space="preserve">
      Салқындатқыш қондырғыларда жұмыс істейтін жұмысшылар </w:t>
      </w:r>
      <w:r>
        <w:br/>
      </w:r>
      <w:r>
        <w:rPr>
          <w:rFonts w:ascii="Times New Roman"/>
          <w:b w:val="false"/>
          <w:i w:val="false"/>
          <w:color w:val="000000"/>
          <w:sz w:val="28"/>
        </w:rPr>
        <w:t xml:space="preserve">
      Металл мен дайын өнімді өңдеу және сұрыптаумен айналысатын жұмысшылар мен бригадирлер </w:t>
      </w:r>
      <w:r>
        <w:br/>
      </w:r>
      <w:r>
        <w:rPr>
          <w:rFonts w:ascii="Times New Roman"/>
          <w:b w:val="false"/>
          <w:i w:val="false"/>
          <w:color w:val="000000"/>
          <w:sz w:val="28"/>
        </w:rPr>
        <w:t xml:space="preserve">
      Өндіріс барысында шикізат, жартылай дайын өнімдер және дайын өнімдерді жылжытумен айналысатын жұмысшылар мен бригадирлер </w:t>
      </w:r>
      <w:r>
        <w:br/>
      </w:r>
      <w:r>
        <w:rPr>
          <w:rFonts w:ascii="Times New Roman"/>
          <w:b w:val="false"/>
          <w:i w:val="false"/>
          <w:color w:val="000000"/>
          <w:sz w:val="28"/>
        </w:rPr>
        <w:t xml:space="preserve">
      Құбыр мен баллондарды қабылдап алу және тапсырумен айналысатын жұмысшылар </w:t>
      </w:r>
      <w:r>
        <w:br/>
      </w:r>
      <w:r>
        <w:rPr>
          <w:rFonts w:ascii="Times New Roman"/>
          <w:b w:val="false"/>
          <w:i w:val="false"/>
          <w:color w:val="000000"/>
          <w:sz w:val="28"/>
        </w:rPr>
        <w:t xml:space="preserve">
      Құбыр мен дайындамаларды кесушілер </w:t>
      </w:r>
      <w:r>
        <w:br/>
      </w:r>
      <w:r>
        <w:rPr>
          <w:rFonts w:ascii="Times New Roman"/>
          <w:b w:val="false"/>
          <w:i w:val="false"/>
          <w:color w:val="000000"/>
          <w:sz w:val="28"/>
        </w:rPr>
        <w:t xml:space="preserve">
      Баллондарды құрастырушылар </w:t>
      </w:r>
      <w:r>
        <w:br/>
      </w:r>
      <w:r>
        <w:rPr>
          <w:rFonts w:ascii="Times New Roman"/>
          <w:b w:val="false"/>
          <w:i w:val="false"/>
          <w:color w:val="000000"/>
          <w:sz w:val="28"/>
        </w:rPr>
        <w:t xml:space="preserve">
      Құбыр мен баллондарды өңдеумен айналысатын бұрғылаушылар </w:t>
      </w:r>
      <w:r>
        <w:br/>
      </w:r>
      <w:r>
        <w:rPr>
          <w:rFonts w:ascii="Times New Roman"/>
          <w:b w:val="false"/>
          <w:i w:val="false"/>
          <w:color w:val="000000"/>
          <w:sz w:val="28"/>
        </w:rPr>
        <w:t xml:space="preserve">
      Технологиялық процесті жүргізетін негізгі жұмысшылары N 1 Тізім бойынша мемлекеттік арнаулы жәрдемақы тағайындау құқығын пайдаланатын бақылау-өлшеу және автоматика аспаптарына олар учаскеде орнатылған жерлерде (жұмыс орындарында) тікелей қызмет көрсетумен және жөндеумен айналысатын бақылау-өлшеу аспаптары және автоматика жөніндегі слесарьлар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Сылау және флюс құрамбөліктерін кептірушілері </w:t>
      </w:r>
      <w:r>
        <w:br/>
      </w:r>
      <w:r>
        <w:rPr>
          <w:rFonts w:ascii="Times New Roman"/>
          <w:b w:val="false"/>
          <w:i w:val="false"/>
          <w:color w:val="000000"/>
          <w:sz w:val="28"/>
        </w:rPr>
        <w:t xml:space="preserve">
      Илек пен құбырларды термиялаушылар </w:t>
      </w:r>
      <w:r>
        <w:br/>
      </w:r>
      <w:r>
        <w:rPr>
          <w:rFonts w:ascii="Times New Roman"/>
          <w:b w:val="false"/>
          <w:i w:val="false"/>
          <w:color w:val="000000"/>
          <w:sz w:val="28"/>
        </w:rPr>
        <w:t xml:space="preserve">
      Вагранкаларға материал жеткізумен айналысатын тасымалдаушылар </w:t>
      </w:r>
      <w:r>
        <w:br/>
      </w:r>
      <w:r>
        <w:rPr>
          <w:rFonts w:ascii="Times New Roman"/>
          <w:b w:val="false"/>
          <w:i w:val="false"/>
          <w:color w:val="000000"/>
          <w:sz w:val="28"/>
        </w:rPr>
        <w:t xml:space="preserve">
      Қыздырғыш пештерден қалдықтарды шығарумен айналысатын металлургиялық өндіріс қалдықтарын тазалаушылар </w:t>
      </w:r>
      <w:r>
        <w:br/>
      </w:r>
      <w:r>
        <w:rPr>
          <w:rFonts w:ascii="Times New Roman"/>
          <w:b w:val="false"/>
          <w:i w:val="false"/>
          <w:color w:val="000000"/>
          <w:sz w:val="28"/>
        </w:rPr>
        <w:t xml:space="preserve">
      Құбырларды пакеттерге салумен айналысатын илек қаттаушылар </w:t>
      </w:r>
      <w:r>
        <w:br/>
      </w:r>
      <w:r>
        <w:rPr>
          <w:rFonts w:ascii="Times New Roman"/>
          <w:b w:val="false"/>
          <w:i w:val="false"/>
          <w:color w:val="000000"/>
          <w:sz w:val="28"/>
        </w:rPr>
        <w:t xml:space="preserve">
      Флюс пісірушілер </w:t>
      </w:r>
      <w:r>
        <w:br/>
      </w:r>
      <w:r>
        <w:rPr>
          <w:rFonts w:ascii="Times New Roman"/>
          <w:b w:val="false"/>
          <w:i w:val="false"/>
          <w:color w:val="000000"/>
          <w:sz w:val="28"/>
        </w:rPr>
        <w:t xml:space="preserve">
      Бүріккішшілер </w:t>
      </w:r>
      <w:r>
        <w:br/>
      </w:r>
      <w:r>
        <w:rPr>
          <w:rFonts w:ascii="Times New Roman"/>
          <w:b w:val="false"/>
          <w:i w:val="false"/>
          <w:color w:val="000000"/>
          <w:sz w:val="28"/>
        </w:rPr>
        <w:t xml:space="preserve">
      Құбырларды ысқылаумен айналысатын тазалаушылар </w:t>
      </w:r>
      <w:r>
        <w:br/>
      </w:r>
      <w:r>
        <w:rPr>
          <w:rFonts w:ascii="Times New Roman"/>
          <w:b w:val="false"/>
          <w:i w:val="false"/>
          <w:color w:val="000000"/>
          <w:sz w:val="28"/>
        </w:rPr>
        <w:t xml:space="preserve">
      Электр жабдықтарын жөндеумен және қызмет көрсетумен айналысатын электромонтерлар </w:t>
      </w:r>
      <w:r>
        <w:br/>
      </w:r>
      <w:r>
        <w:rPr>
          <w:rFonts w:ascii="Times New Roman"/>
          <w:b w:val="false"/>
          <w:i w:val="false"/>
          <w:color w:val="000000"/>
          <w:sz w:val="28"/>
        </w:rPr>
        <w:t xml:space="preserve">
      Құбырларды жылтыратумен айналысатын электр өңдеушілер </w:t>
      </w:r>
      <w:r>
        <w:br/>
      </w:r>
      <w:r>
        <w:rPr>
          <w:rFonts w:ascii="Times New Roman"/>
          <w:b w:val="false"/>
          <w:i w:val="false"/>
          <w:color w:val="000000"/>
          <w:sz w:val="28"/>
        </w:rPr>
        <w:t xml:space="preserve">
      Жаймалар мен таспаларды электрмен дәнекерлеушілер </w:t>
      </w:r>
      <w:r>
        <w:br/>
      </w:r>
      <w:r>
        <w:rPr>
          <w:rFonts w:ascii="Times New Roman"/>
          <w:b w:val="false"/>
          <w:i w:val="false"/>
          <w:color w:val="000000"/>
          <w:sz w:val="28"/>
        </w:rPr>
        <w:t xml:space="preserve">
      Орнақтарда құбырларды электрмен дәнекерлеушілер </w:t>
      </w:r>
      <w:r>
        <w:br/>
      </w:r>
      <w:r>
        <w:rPr>
          <w:rFonts w:ascii="Times New Roman"/>
          <w:b w:val="false"/>
          <w:i w:val="false"/>
          <w:color w:val="000000"/>
          <w:sz w:val="28"/>
        </w:rPr>
        <w:t xml:space="preserve">
      Кезекші және жабдықтарды жөндеумен айналысатын электрослесарьлар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Шеберлер, аға шеберлер </w:t>
      </w:r>
      <w:r>
        <w:br/>
      </w:r>
      <w:r>
        <w:rPr>
          <w:rFonts w:ascii="Times New Roman"/>
          <w:b w:val="false"/>
          <w:i w:val="false"/>
          <w:color w:val="000000"/>
          <w:sz w:val="28"/>
        </w:rPr>
        <w:t xml:space="preserve">
      Ыстық жұмыс учаскелерінде жұмыс істейтін бақылаушы шеберлер (аға шеберлер) </w:t>
      </w:r>
      <w:r>
        <w:br/>
      </w:r>
      <w:r>
        <w:rPr>
          <w:rFonts w:ascii="Times New Roman"/>
          <w:b w:val="false"/>
          <w:i w:val="false"/>
          <w:color w:val="000000"/>
          <w:sz w:val="28"/>
        </w:rPr>
        <w:t xml:space="preserve">
      Жабдықтарды жөндеумен айналысатын шеберлер </w:t>
      </w:r>
      <w:r>
        <w:br/>
      </w:r>
      <w:r>
        <w:rPr>
          <w:rFonts w:ascii="Times New Roman"/>
          <w:b w:val="false"/>
          <w:i w:val="false"/>
          <w:color w:val="000000"/>
          <w:sz w:val="28"/>
        </w:rPr>
        <w:t xml:space="preserve">
      Жабдықтарды жөндеумен айналысатын аға шеберлер </w:t>
      </w:r>
      <w:r>
        <w:br/>
      </w:r>
      <w:r>
        <w:rPr>
          <w:rFonts w:ascii="Times New Roman"/>
          <w:b w:val="false"/>
          <w:i w:val="false"/>
          <w:color w:val="000000"/>
          <w:sz w:val="28"/>
        </w:rPr>
        <w:t xml:space="preserve">
      Учаске механиктері </w:t>
      </w:r>
      <w:r>
        <w:br/>
      </w:r>
      <w:r>
        <w:rPr>
          <w:rFonts w:ascii="Times New Roman"/>
          <w:b w:val="false"/>
          <w:i w:val="false"/>
          <w:color w:val="000000"/>
          <w:sz w:val="28"/>
        </w:rPr>
        <w:t xml:space="preserve">
      Цех механиктері </w:t>
      </w:r>
      <w:r>
        <w:br/>
      </w:r>
      <w:r>
        <w:rPr>
          <w:rFonts w:ascii="Times New Roman"/>
          <w:b w:val="false"/>
          <w:i w:val="false"/>
          <w:color w:val="000000"/>
          <w:sz w:val="28"/>
        </w:rPr>
        <w:t xml:space="preserve">
      Ауысым бастықтары </w:t>
      </w:r>
      <w:r>
        <w:br/>
      </w:r>
      <w:r>
        <w:rPr>
          <w:rFonts w:ascii="Times New Roman"/>
          <w:b w:val="false"/>
          <w:i w:val="false"/>
          <w:color w:val="000000"/>
          <w:sz w:val="28"/>
        </w:rPr>
        <w:t xml:space="preserve">
      Учаске бастықтары </w:t>
      </w:r>
      <w:r>
        <w:br/>
      </w:r>
      <w:r>
        <w:rPr>
          <w:rFonts w:ascii="Times New Roman"/>
          <w:b w:val="false"/>
          <w:i w:val="false"/>
          <w:color w:val="000000"/>
          <w:sz w:val="28"/>
        </w:rPr>
        <w:t xml:space="preserve">
      Цех бастықтары, олардың орынбасарлары </w:t>
      </w:r>
      <w:r>
        <w:br/>
      </w:r>
      <w:r>
        <w:rPr>
          <w:rFonts w:ascii="Times New Roman"/>
          <w:b w:val="false"/>
          <w:i w:val="false"/>
          <w:color w:val="000000"/>
          <w:sz w:val="28"/>
        </w:rPr>
        <w:t xml:space="preserve">
      Учаске электриктері </w:t>
      </w:r>
      <w:r>
        <w:br/>
      </w:r>
      <w:r>
        <w:rPr>
          <w:rFonts w:ascii="Times New Roman"/>
          <w:b w:val="false"/>
          <w:i w:val="false"/>
          <w:color w:val="000000"/>
          <w:sz w:val="28"/>
        </w:rPr>
        <w:t xml:space="preserve">
      Цехтар электриктері </w:t>
      </w:r>
      <w:r>
        <w:br/>
      </w:r>
      <w:r>
        <w:rPr>
          <w:rFonts w:ascii="Times New Roman"/>
          <w:b w:val="false"/>
          <w:i w:val="false"/>
          <w:color w:val="000000"/>
          <w:sz w:val="28"/>
        </w:rPr>
        <w:t xml:space="preserve">
      Учаске, цехтар энергетиктері </w:t>
      </w:r>
      <w:r>
        <w:br/>
      </w:r>
      <w:r>
        <w:rPr>
          <w:rFonts w:ascii="Times New Roman"/>
          <w:b w:val="false"/>
          <w:i w:val="false"/>
          <w:color w:val="000000"/>
          <w:sz w:val="28"/>
        </w:rPr>
        <w:t xml:space="preserve">
      5. Темірді тікелей қалпына келтіру және қара металл ұнтақтары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Барлық атаудағы аппаратшылар </w:t>
      </w:r>
      <w:r>
        <w:br/>
      </w:r>
      <w:r>
        <w:rPr>
          <w:rFonts w:ascii="Times New Roman"/>
          <w:b w:val="false"/>
          <w:i w:val="false"/>
          <w:color w:val="000000"/>
          <w:sz w:val="28"/>
        </w:rPr>
        <w:t xml:space="preserve">
      Қоспалаушы жүгірткісінің жүгірткішілері </w:t>
      </w:r>
      <w:r>
        <w:br/>
      </w:r>
      <w:r>
        <w:rPr>
          <w:rFonts w:ascii="Times New Roman"/>
          <w:b w:val="false"/>
          <w:i w:val="false"/>
          <w:color w:val="000000"/>
          <w:sz w:val="28"/>
        </w:rPr>
        <w:t xml:space="preserve">
      Шахта пештерінің су тартқыштары </w:t>
      </w:r>
      <w:r>
        <w:br/>
      </w:r>
      <w:r>
        <w:rPr>
          <w:rFonts w:ascii="Times New Roman"/>
          <w:b w:val="false"/>
          <w:i w:val="false"/>
          <w:color w:val="000000"/>
          <w:sz w:val="28"/>
        </w:rPr>
        <w:t xml:space="preserve">
      Газшылар </w:t>
      </w:r>
      <w:r>
        <w:br/>
      </w:r>
      <w:r>
        <w:rPr>
          <w:rFonts w:ascii="Times New Roman"/>
          <w:b w:val="false"/>
          <w:i w:val="false"/>
          <w:color w:val="000000"/>
          <w:sz w:val="28"/>
        </w:rPr>
        <w:t xml:space="preserve">
      Шахта пештерінің газшылары </w:t>
      </w:r>
      <w:r>
        <w:br/>
      </w:r>
      <w:r>
        <w:rPr>
          <w:rFonts w:ascii="Times New Roman"/>
          <w:b w:val="false"/>
          <w:i w:val="false"/>
          <w:color w:val="000000"/>
          <w:sz w:val="28"/>
        </w:rPr>
        <w:t xml:space="preserve">
      Шахта пештерінің кернеушілері </w:t>
      </w:r>
      <w:r>
        <w:br/>
      </w:r>
      <w:r>
        <w:rPr>
          <w:rFonts w:ascii="Times New Roman"/>
          <w:b w:val="false"/>
          <w:i w:val="false"/>
          <w:color w:val="000000"/>
          <w:sz w:val="28"/>
        </w:rPr>
        <w:t xml:space="preserve">
      Тас елеушілер </w:t>
      </w:r>
      <w:r>
        <w:br/>
      </w:r>
      <w:r>
        <w:rPr>
          <w:rFonts w:ascii="Times New Roman"/>
          <w:b w:val="false"/>
          <w:i w:val="false"/>
          <w:color w:val="000000"/>
          <w:sz w:val="28"/>
        </w:rPr>
        <w:t xml:space="preserve">
      Уатушылар </w:t>
      </w:r>
      <w:r>
        <w:br/>
      </w:r>
      <w:r>
        <w:rPr>
          <w:rFonts w:ascii="Times New Roman"/>
          <w:b w:val="false"/>
          <w:i w:val="false"/>
          <w:color w:val="000000"/>
          <w:sz w:val="28"/>
        </w:rPr>
        <w:t xml:space="preserve">
      Шикіқұрам тиеушілер </w:t>
      </w:r>
      <w:r>
        <w:br/>
      </w:r>
      <w:r>
        <w:rPr>
          <w:rFonts w:ascii="Times New Roman"/>
          <w:b w:val="false"/>
          <w:i w:val="false"/>
          <w:color w:val="000000"/>
          <w:sz w:val="28"/>
        </w:rPr>
        <w:t xml:space="preserve">
      Вагон-таразылардың машинистері </w:t>
      </w:r>
      <w:r>
        <w:br/>
      </w:r>
      <w:r>
        <w:rPr>
          <w:rFonts w:ascii="Times New Roman"/>
          <w:b w:val="false"/>
          <w:i w:val="false"/>
          <w:color w:val="000000"/>
          <w:sz w:val="28"/>
        </w:rPr>
        <w:t xml:space="preserve">
      Уату-тарту-сұрыптау механизмдерінің машинистері </w:t>
      </w:r>
      <w:r>
        <w:br/>
      </w:r>
      <w:r>
        <w:rPr>
          <w:rFonts w:ascii="Times New Roman"/>
          <w:b w:val="false"/>
          <w:i w:val="false"/>
          <w:color w:val="000000"/>
          <w:sz w:val="28"/>
        </w:rPr>
        <w:t xml:space="preserve">
      Кран машинистері (краншылар) </w:t>
      </w:r>
      <w:r>
        <w:br/>
      </w:r>
      <w:r>
        <w:rPr>
          <w:rFonts w:ascii="Times New Roman"/>
          <w:b w:val="false"/>
          <w:i w:val="false"/>
          <w:color w:val="000000"/>
          <w:sz w:val="28"/>
        </w:rPr>
        <w:t xml:space="preserve">
      Диірмен машинистері </w:t>
      </w:r>
      <w:r>
        <w:br/>
      </w:r>
      <w:r>
        <w:rPr>
          <w:rFonts w:ascii="Times New Roman"/>
          <w:b w:val="false"/>
          <w:i w:val="false"/>
          <w:color w:val="000000"/>
          <w:sz w:val="28"/>
        </w:rPr>
        <w:t xml:space="preserve">
      Кесектегіш машинистері </w:t>
      </w:r>
      <w:r>
        <w:br/>
      </w:r>
      <w:r>
        <w:rPr>
          <w:rFonts w:ascii="Times New Roman"/>
          <w:b w:val="false"/>
          <w:i w:val="false"/>
          <w:color w:val="000000"/>
          <w:sz w:val="28"/>
        </w:rPr>
        <w:t xml:space="preserve">
      Конвейер машинистері </w:t>
      </w:r>
      <w:r>
        <w:br/>
      </w:r>
      <w:r>
        <w:rPr>
          <w:rFonts w:ascii="Times New Roman"/>
          <w:b w:val="false"/>
          <w:i w:val="false"/>
          <w:color w:val="000000"/>
          <w:sz w:val="28"/>
        </w:rPr>
        <w:t xml:space="preserve">
      Скип көтергіштердің машинистері </w:t>
      </w:r>
      <w:r>
        <w:br/>
      </w:r>
      <w:r>
        <w:rPr>
          <w:rFonts w:ascii="Times New Roman"/>
          <w:b w:val="false"/>
          <w:i w:val="false"/>
          <w:color w:val="000000"/>
          <w:sz w:val="28"/>
        </w:rPr>
        <w:t xml:space="preserve">
      Араластырғыш барабандардың машинистері </w:t>
      </w:r>
      <w:r>
        <w:br/>
      </w:r>
      <w:r>
        <w:rPr>
          <w:rFonts w:ascii="Times New Roman"/>
          <w:b w:val="false"/>
          <w:i w:val="false"/>
          <w:color w:val="000000"/>
          <w:sz w:val="28"/>
        </w:rPr>
        <w:t xml:space="preserve">
      Қыштаушылар </w:t>
      </w:r>
      <w:r>
        <w:br/>
      </w:r>
      <w:r>
        <w:rPr>
          <w:rFonts w:ascii="Times New Roman"/>
          <w:b w:val="false"/>
          <w:i w:val="false"/>
          <w:color w:val="000000"/>
          <w:sz w:val="28"/>
        </w:rPr>
        <w:t xml:space="preserve">
      Отқа төзімдетушілер </w:t>
      </w:r>
      <w:r>
        <w:br/>
      </w:r>
      <w:r>
        <w:rPr>
          <w:rFonts w:ascii="Times New Roman"/>
          <w:b w:val="false"/>
          <w:i w:val="false"/>
          <w:color w:val="000000"/>
          <w:sz w:val="28"/>
        </w:rPr>
        <w:t xml:space="preserve">
      Темір тотықтарын қалпына келтіретін пешшілер </w:t>
      </w:r>
      <w:r>
        <w:br/>
      </w:r>
      <w:r>
        <w:rPr>
          <w:rFonts w:ascii="Times New Roman"/>
          <w:b w:val="false"/>
          <w:i w:val="false"/>
          <w:color w:val="000000"/>
          <w:sz w:val="28"/>
        </w:rPr>
        <w:t xml:space="preserve">
      Темір ұнтақтарын жұмсартатын пешшілер </w:t>
      </w:r>
      <w:r>
        <w:br/>
      </w:r>
      <w:r>
        <w:rPr>
          <w:rFonts w:ascii="Times New Roman"/>
          <w:b w:val="false"/>
          <w:i w:val="false"/>
          <w:color w:val="000000"/>
          <w:sz w:val="28"/>
        </w:rPr>
        <w:t xml:space="preserve">
      Темірді тікелей қалпына келтіру пештері болат қорытушыларының көмекшілері </w:t>
      </w:r>
      <w:r>
        <w:br/>
      </w:r>
      <w:r>
        <w:rPr>
          <w:rFonts w:ascii="Times New Roman"/>
          <w:b w:val="false"/>
          <w:i w:val="false"/>
          <w:color w:val="000000"/>
          <w:sz w:val="28"/>
        </w:rPr>
        <w:t xml:space="preserve">
      Сепараторшылар </w:t>
      </w:r>
      <w:r>
        <w:br/>
      </w:r>
      <w:r>
        <w:rPr>
          <w:rFonts w:ascii="Times New Roman"/>
          <w:b w:val="false"/>
          <w:i w:val="false"/>
          <w:color w:val="000000"/>
          <w:sz w:val="28"/>
        </w:rPr>
        <w:t xml:space="preserve">
      Скипшілер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Темірді тікелей қалпына келтіру пештерінің болат қорытушылары </w:t>
      </w:r>
      <w:r>
        <w:br/>
      </w:r>
      <w:r>
        <w:rPr>
          <w:rFonts w:ascii="Times New Roman"/>
          <w:b w:val="false"/>
          <w:i w:val="false"/>
          <w:color w:val="000000"/>
          <w:sz w:val="28"/>
        </w:rPr>
        <w:t xml:space="preserve">
      Кептірушілер </w:t>
      </w:r>
      <w:r>
        <w:br/>
      </w:r>
      <w:r>
        <w:rPr>
          <w:rFonts w:ascii="Times New Roman"/>
          <w:b w:val="false"/>
          <w:i w:val="false"/>
          <w:color w:val="000000"/>
          <w:sz w:val="28"/>
        </w:rPr>
        <w:t xml:space="preserve">
      Тасымалдаушылар </w:t>
      </w:r>
      <w:r>
        <w:br/>
      </w:r>
      <w:r>
        <w:rPr>
          <w:rFonts w:ascii="Times New Roman"/>
          <w:b w:val="false"/>
          <w:i w:val="false"/>
          <w:color w:val="000000"/>
          <w:sz w:val="28"/>
        </w:rPr>
        <w:t xml:space="preserve">
      Ұнтақты буып-түюмен айналысатын буып-түюшілер </w:t>
      </w:r>
      <w:r>
        <w:br/>
      </w:r>
      <w:r>
        <w:rPr>
          <w:rFonts w:ascii="Times New Roman"/>
          <w:b w:val="false"/>
          <w:i w:val="false"/>
          <w:color w:val="000000"/>
          <w:sz w:val="28"/>
        </w:rPr>
        <w:t xml:space="preserve">
      Тазалаушылар </w:t>
      </w:r>
      <w:r>
        <w:br/>
      </w:r>
      <w:r>
        <w:rPr>
          <w:rFonts w:ascii="Times New Roman"/>
          <w:b w:val="false"/>
          <w:i w:val="false"/>
          <w:color w:val="000000"/>
          <w:sz w:val="28"/>
        </w:rPr>
        <w:t xml:space="preserve">
      Шикіқұрамшылар </w:t>
      </w:r>
      <w:r>
        <w:br/>
      </w:r>
      <w:r>
        <w:rPr>
          <w:rFonts w:ascii="Times New Roman"/>
          <w:b w:val="false"/>
          <w:i w:val="false"/>
          <w:color w:val="000000"/>
          <w:sz w:val="28"/>
        </w:rPr>
        <w:t xml:space="preserve">
      Электр жабдықтарын жөндеумен және қызмет көрсетумен айналысатын электромонтерлар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Шеберлер, аға шеберлер </w:t>
      </w:r>
      <w:r>
        <w:br/>
      </w:r>
      <w:r>
        <w:rPr>
          <w:rFonts w:ascii="Times New Roman"/>
          <w:b w:val="false"/>
          <w:i w:val="false"/>
          <w:color w:val="000000"/>
          <w:sz w:val="28"/>
        </w:rPr>
        <w:t xml:space="preserve">
      Жабдықтарды жөндеумен айналысатын шеберлер </w:t>
      </w:r>
      <w:r>
        <w:br/>
      </w:r>
      <w:r>
        <w:rPr>
          <w:rFonts w:ascii="Times New Roman"/>
          <w:b w:val="false"/>
          <w:i w:val="false"/>
          <w:color w:val="000000"/>
          <w:sz w:val="28"/>
        </w:rPr>
        <w:t xml:space="preserve">
      Жабдықтарды жөндеумен айналысатын аға шеберлер </w:t>
      </w:r>
      <w:r>
        <w:br/>
      </w:r>
      <w:r>
        <w:rPr>
          <w:rFonts w:ascii="Times New Roman"/>
          <w:b w:val="false"/>
          <w:i w:val="false"/>
          <w:color w:val="000000"/>
          <w:sz w:val="28"/>
        </w:rPr>
        <w:t xml:space="preserve">
      Учаске механиктері </w:t>
      </w:r>
      <w:r>
        <w:br/>
      </w:r>
      <w:r>
        <w:rPr>
          <w:rFonts w:ascii="Times New Roman"/>
          <w:b w:val="false"/>
          <w:i w:val="false"/>
          <w:color w:val="000000"/>
          <w:sz w:val="28"/>
        </w:rPr>
        <w:t xml:space="preserve">
      Цехтар механиктері </w:t>
      </w:r>
      <w:r>
        <w:br/>
      </w:r>
      <w:r>
        <w:rPr>
          <w:rFonts w:ascii="Times New Roman"/>
          <w:b w:val="false"/>
          <w:i w:val="false"/>
          <w:color w:val="000000"/>
          <w:sz w:val="28"/>
        </w:rPr>
        <w:t xml:space="preserve">
      Ауысым бастықтары </w:t>
      </w:r>
      <w:r>
        <w:br/>
      </w:r>
      <w:r>
        <w:rPr>
          <w:rFonts w:ascii="Times New Roman"/>
          <w:b w:val="false"/>
          <w:i w:val="false"/>
          <w:color w:val="000000"/>
          <w:sz w:val="28"/>
        </w:rPr>
        <w:t xml:space="preserve">
      Учаске бастықтары </w:t>
      </w:r>
      <w:r>
        <w:br/>
      </w:r>
      <w:r>
        <w:rPr>
          <w:rFonts w:ascii="Times New Roman"/>
          <w:b w:val="false"/>
          <w:i w:val="false"/>
          <w:color w:val="000000"/>
          <w:sz w:val="28"/>
        </w:rPr>
        <w:t xml:space="preserve">
      Цех бастықтары, олардың орынбасарлары </w:t>
      </w:r>
      <w:r>
        <w:br/>
      </w:r>
      <w:r>
        <w:rPr>
          <w:rFonts w:ascii="Times New Roman"/>
          <w:b w:val="false"/>
          <w:i w:val="false"/>
          <w:color w:val="000000"/>
          <w:sz w:val="28"/>
        </w:rPr>
        <w:t xml:space="preserve">
      Цех, учаске электриктері </w:t>
      </w:r>
      <w:r>
        <w:br/>
      </w:r>
      <w:r>
        <w:rPr>
          <w:rFonts w:ascii="Times New Roman"/>
          <w:b w:val="false"/>
          <w:i w:val="false"/>
          <w:color w:val="000000"/>
          <w:sz w:val="28"/>
        </w:rPr>
        <w:t xml:space="preserve">
      Учаске энергетиктері </w:t>
      </w:r>
      <w:r>
        <w:br/>
      </w:r>
      <w:r>
        <w:rPr>
          <w:rFonts w:ascii="Times New Roman"/>
          <w:b w:val="false"/>
          <w:i w:val="false"/>
          <w:color w:val="000000"/>
          <w:sz w:val="28"/>
        </w:rPr>
        <w:t xml:space="preserve">
      Цех энергетиктері </w:t>
      </w:r>
    </w:p>
    <w:bookmarkStart w:name="z33" w:id="31"/>
    <w:p>
      <w:pPr>
        <w:spacing w:after="0"/>
        <w:ind w:left="0"/>
        <w:jc w:val="left"/>
      </w:pPr>
      <w:r>
        <w:rPr>
          <w:rFonts w:ascii="Times New Roman"/>
          <w:b/>
          <w:i w:val="false"/>
          <w:color w:val="000000"/>
        </w:rPr>
        <w:t xml:space="preserve"> 
  4. Кокс, пекококс, термоантрацитті және коксохимиялық </w:t>
      </w:r>
      <w:r>
        <w:br/>
      </w:r>
      <w:r>
        <w:rPr>
          <w:rFonts w:ascii="Times New Roman"/>
          <w:b/>
          <w:i w:val="false"/>
          <w:color w:val="000000"/>
        </w:rPr>
        <w:t xml:space="preserve">
өндіріс. Көмір дайындау </w:t>
      </w:r>
    </w:p>
    <w:bookmarkEnd w:id="31"/>
    <w:p>
      <w:pPr>
        <w:spacing w:after="0"/>
        <w:ind w:left="0"/>
        <w:jc w:val="both"/>
      </w:pPr>
      <w:r>
        <w:rPr>
          <w:rFonts w:ascii="Times New Roman"/>
          <w:b w:val="false"/>
          <w:i w:val="false"/>
          <w:color w:val="000000"/>
          <w:sz w:val="28"/>
        </w:rPr>
        <w:t xml:space="preserve">      Жұмысшылар: </w:t>
      </w:r>
      <w:r>
        <w:br/>
      </w:r>
      <w:r>
        <w:rPr>
          <w:rFonts w:ascii="Times New Roman"/>
          <w:b w:val="false"/>
          <w:i w:val="false"/>
          <w:color w:val="000000"/>
          <w:sz w:val="28"/>
        </w:rPr>
        <w:t xml:space="preserve">
      Көмір дайындаумен және газ тазалаумен айналысатын барлық атаудағы аппаратшылар </w:t>
      </w:r>
      <w:r>
        <w:br/>
      </w:r>
      <w:r>
        <w:rPr>
          <w:rFonts w:ascii="Times New Roman"/>
          <w:b w:val="false"/>
          <w:i w:val="false"/>
          <w:color w:val="000000"/>
          <w:sz w:val="28"/>
        </w:rPr>
        <w:t xml:space="preserve">
      Биохимия қондырғыларында істейтін ағынды су тазартушы аппаратшылар </w:t>
      </w:r>
      <w:r>
        <w:br/>
      </w:r>
      <w:r>
        <w:rPr>
          <w:rFonts w:ascii="Times New Roman"/>
          <w:b w:val="false"/>
          <w:i w:val="false"/>
          <w:color w:val="000000"/>
          <w:sz w:val="28"/>
        </w:rPr>
        <w:t xml:space="preserve">
      Негізгі өндіріс учаскелерінің бригадирлері </w:t>
      </w:r>
      <w:r>
        <w:br/>
      </w:r>
      <w:r>
        <w:rPr>
          <w:rFonts w:ascii="Times New Roman"/>
          <w:b w:val="false"/>
          <w:i w:val="false"/>
          <w:color w:val="000000"/>
          <w:sz w:val="28"/>
        </w:rPr>
        <w:t xml:space="preserve">
      Бункершілер </w:t>
      </w:r>
      <w:r>
        <w:br/>
      </w:r>
      <w:r>
        <w:rPr>
          <w:rFonts w:ascii="Times New Roman"/>
          <w:b w:val="false"/>
          <w:i w:val="false"/>
          <w:color w:val="000000"/>
          <w:sz w:val="28"/>
        </w:rPr>
        <w:t xml:space="preserve">
      Таразышылар </w:t>
      </w:r>
      <w:r>
        <w:br/>
      </w:r>
      <w:r>
        <w:rPr>
          <w:rFonts w:ascii="Times New Roman"/>
          <w:b w:val="false"/>
          <w:i w:val="false"/>
          <w:color w:val="000000"/>
          <w:sz w:val="28"/>
        </w:rPr>
        <w:t xml:space="preserve">
      Коксохимиялық өндірістің қалдықтарын шығарумен айналысатын автомобиль жүргізушілері </w:t>
      </w:r>
      <w:r>
        <w:br/>
      </w:r>
      <w:r>
        <w:rPr>
          <w:rFonts w:ascii="Times New Roman"/>
          <w:b w:val="false"/>
          <w:i w:val="false"/>
          <w:color w:val="000000"/>
          <w:sz w:val="28"/>
        </w:rPr>
        <w:t xml:space="preserve">
      Көмір дайындауға көмір тасымалдаумен айналысатын жүк артқыштар машинистері </w:t>
      </w:r>
      <w:r>
        <w:br/>
      </w:r>
      <w:r>
        <w:rPr>
          <w:rFonts w:ascii="Times New Roman"/>
          <w:b w:val="false"/>
          <w:i w:val="false"/>
          <w:color w:val="000000"/>
          <w:sz w:val="28"/>
        </w:rPr>
        <w:t xml:space="preserve">
      Газдан қорғану аппаратурасы қолданылып жүргізілетін жұмыстар кезіндегі газдан құтқарушылар </w:t>
      </w:r>
      <w:r>
        <w:br/>
      </w:r>
      <w:r>
        <w:rPr>
          <w:rFonts w:ascii="Times New Roman"/>
          <w:b w:val="false"/>
          <w:i w:val="false"/>
          <w:color w:val="000000"/>
          <w:sz w:val="28"/>
        </w:rPr>
        <w:t xml:space="preserve">
      Шикізат, отын және коксохимиялық өнімді арту және шығарумен айналысатын жүк түсірушілер </w:t>
      </w:r>
      <w:r>
        <w:br/>
      </w:r>
      <w:r>
        <w:rPr>
          <w:rFonts w:ascii="Times New Roman"/>
          <w:b w:val="false"/>
          <w:i w:val="false"/>
          <w:color w:val="000000"/>
          <w:sz w:val="28"/>
        </w:rPr>
        <w:t xml:space="preserve">
      Мөлшерлеушілер </w:t>
      </w:r>
      <w:r>
        <w:br/>
      </w:r>
      <w:r>
        <w:rPr>
          <w:rFonts w:ascii="Times New Roman"/>
          <w:b w:val="false"/>
          <w:i w:val="false"/>
          <w:color w:val="000000"/>
          <w:sz w:val="28"/>
        </w:rPr>
        <w:t xml:space="preserve">
      Уатушылар </w:t>
      </w:r>
      <w:r>
        <w:br/>
      </w:r>
      <w:r>
        <w:rPr>
          <w:rFonts w:ascii="Times New Roman"/>
          <w:b w:val="false"/>
          <w:i w:val="false"/>
          <w:color w:val="000000"/>
          <w:sz w:val="28"/>
        </w:rPr>
        <w:t xml:space="preserve">
      Кабестаншылар </w:t>
      </w:r>
      <w:r>
        <w:br/>
      </w:r>
      <w:r>
        <w:rPr>
          <w:rFonts w:ascii="Times New Roman"/>
          <w:b w:val="false"/>
          <w:i w:val="false"/>
          <w:color w:val="000000"/>
          <w:sz w:val="28"/>
        </w:rPr>
        <w:t xml:space="preserve">
      Ыстық жұмыс учаскелерінде және еңбек жағдайлары зиянды жұмыстарда істейтін қара металл өндірісінің бақылаушылары </w:t>
      </w:r>
      <w:r>
        <w:br/>
      </w:r>
      <w:r>
        <w:rPr>
          <w:rFonts w:ascii="Times New Roman"/>
          <w:b w:val="false"/>
          <w:i w:val="false"/>
          <w:color w:val="000000"/>
          <w:sz w:val="28"/>
        </w:rPr>
        <w:t xml:space="preserve">
      Таспа жинаушылар </w:t>
      </w:r>
      <w:r>
        <w:br/>
      </w:r>
      <w:r>
        <w:rPr>
          <w:rFonts w:ascii="Times New Roman"/>
          <w:b w:val="false"/>
          <w:i w:val="false"/>
          <w:color w:val="000000"/>
          <w:sz w:val="28"/>
        </w:rPr>
        <w:t xml:space="preserve">
      Көмір дайындаудың технологиялық процесінде жұмыс істейтін бульдозер машинистері </w:t>
      </w:r>
      <w:r>
        <w:br/>
      </w:r>
      <w:r>
        <w:rPr>
          <w:rFonts w:ascii="Times New Roman"/>
          <w:b w:val="false"/>
          <w:i w:val="false"/>
          <w:color w:val="000000"/>
          <w:sz w:val="28"/>
        </w:rPr>
        <w:t xml:space="preserve">
      Вагон төңкергіштердің машинистері </w:t>
      </w:r>
      <w:r>
        <w:br/>
      </w:r>
      <w:r>
        <w:rPr>
          <w:rFonts w:ascii="Times New Roman"/>
          <w:b w:val="false"/>
          <w:i w:val="false"/>
          <w:color w:val="000000"/>
          <w:sz w:val="28"/>
        </w:rPr>
        <w:t xml:space="preserve">
      Конвейер машинистері </w:t>
      </w:r>
      <w:r>
        <w:br/>
      </w:r>
      <w:r>
        <w:rPr>
          <w:rFonts w:ascii="Times New Roman"/>
          <w:b w:val="false"/>
          <w:i w:val="false"/>
          <w:color w:val="000000"/>
          <w:sz w:val="28"/>
        </w:rPr>
        <w:t xml:space="preserve">
      Кран машинистері (краншылар) </w:t>
      </w:r>
      <w:r>
        <w:br/>
      </w:r>
      <w:r>
        <w:rPr>
          <w:rFonts w:ascii="Times New Roman"/>
          <w:b w:val="false"/>
          <w:i w:val="false"/>
          <w:color w:val="000000"/>
          <w:sz w:val="28"/>
        </w:rPr>
        <w:t xml:space="preserve">
      Көпірлі қайта тиегішмашинистері </w:t>
      </w:r>
      <w:r>
        <w:br/>
      </w:r>
      <w:r>
        <w:rPr>
          <w:rFonts w:ascii="Times New Roman"/>
          <w:b w:val="false"/>
          <w:i w:val="false"/>
          <w:color w:val="000000"/>
          <w:sz w:val="28"/>
        </w:rPr>
        <w:t xml:space="preserve">
      Сорғы қондырғыларында, оның ішінде сөндіру мұнараларында жұмыс істейтін машинистер </w:t>
      </w:r>
      <w:r>
        <w:br/>
      </w:r>
      <w:r>
        <w:rPr>
          <w:rFonts w:ascii="Times New Roman"/>
          <w:b w:val="false"/>
          <w:i w:val="false"/>
          <w:color w:val="000000"/>
          <w:sz w:val="28"/>
        </w:rPr>
        <w:t xml:space="preserve">
      Қоректендіргіш машинистері </w:t>
      </w:r>
      <w:r>
        <w:br/>
      </w:r>
      <w:r>
        <w:rPr>
          <w:rFonts w:ascii="Times New Roman"/>
          <w:b w:val="false"/>
          <w:i w:val="false"/>
          <w:color w:val="000000"/>
          <w:sz w:val="28"/>
        </w:rPr>
        <w:t xml:space="preserve">
      Сүрлемдер мен көмір мұнараларына қызмет көрсетумен айналысатын машинистер </w:t>
      </w:r>
      <w:r>
        <w:br/>
      </w:r>
      <w:r>
        <w:rPr>
          <w:rFonts w:ascii="Times New Roman"/>
          <w:b w:val="false"/>
          <w:i w:val="false"/>
          <w:color w:val="000000"/>
          <w:sz w:val="28"/>
        </w:rPr>
        <w:t xml:space="preserve">
      Жуу машиналарының машинистері </w:t>
      </w:r>
      <w:r>
        <w:br/>
      </w:r>
      <w:r>
        <w:rPr>
          <w:rFonts w:ascii="Times New Roman"/>
          <w:b w:val="false"/>
          <w:i w:val="false"/>
          <w:color w:val="000000"/>
          <w:sz w:val="28"/>
        </w:rPr>
        <w:t xml:space="preserve">
      Жібіту қондырғыларының машинистері </w:t>
      </w:r>
      <w:r>
        <w:br/>
      </w:r>
      <w:r>
        <w:rPr>
          <w:rFonts w:ascii="Times New Roman"/>
          <w:b w:val="false"/>
          <w:i w:val="false"/>
          <w:color w:val="000000"/>
          <w:sz w:val="28"/>
        </w:rPr>
        <w:t xml:space="preserve">
      Кептіру қондырғыларының машинистері </w:t>
      </w:r>
      <w:r>
        <w:br/>
      </w:r>
      <w:r>
        <w:rPr>
          <w:rFonts w:ascii="Times New Roman"/>
          <w:b w:val="false"/>
          <w:i w:val="false"/>
          <w:color w:val="000000"/>
          <w:sz w:val="28"/>
        </w:rPr>
        <w:t xml:space="preserve">
      Өндіріс құрал-жабдықтарын жөндеумен үнемі айналысатын коксохимиялық өндіріс жабдықтарының монтажшылары </w:t>
      </w:r>
      <w:r>
        <w:br/>
      </w:r>
      <w:r>
        <w:rPr>
          <w:rFonts w:ascii="Times New Roman"/>
          <w:b w:val="false"/>
          <w:i w:val="false"/>
          <w:color w:val="000000"/>
          <w:sz w:val="28"/>
        </w:rPr>
        <w:t xml:space="preserve">
      Коксохимиялық жабдықтарды жөндеумен айналысатын технологиялық құбыр өткізгіштердің монтажшылары </w:t>
      </w:r>
      <w:r>
        <w:br/>
      </w:r>
      <w:r>
        <w:rPr>
          <w:rFonts w:ascii="Times New Roman"/>
          <w:b w:val="false"/>
          <w:i w:val="false"/>
          <w:color w:val="000000"/>
          <w:sz w:val="28"/>
        </w:rPr>
        <w:t xml:space="preserve">
      Отқа төзімдетушілер </w:t>
      </w:r>
      <w:r>
        <w:br/>
      </w:r>
      <w:r>
        <w:rPr>
          <w:rFonts w:ascii="Times New Roman"/>
          <w:b w:val="false"/>
          <w:i w:val="false"/>
          <w:color w:val="000000"/>
          <w:sz w:val="28"/>
        </w:rPr>
        <w:t xml:space="preserve">
      Кокс сұрыптау операторлары </w:t>
      </w:r>
      <w:r>
        <w:br/>
      </w:r>
      <w:r>
        <w:rPr>
          <w:rFonts w:ascii="Times New Roman"/>
          <w:b w:val="false"/>
          <w:i w:val="false"/>
          <w:color w:val="000000"/>
          <w:sz w:val="28"/>
        </w:rPr>
        <w:t xml:space="preserve">
      Коксохимиялық агрегаттарды жөндеумен айналысатын ағаш шеберлері </w:t>
      </w:r>
      <w:r>
        <w:br/>
      </w:r>
      <w:r>
        <w:rPr>
          <w:rFonts w:ascii="Times New Roman"/>
          <w:b w:val="false"/>
          <w:i w:val="false"/>
          <w:color w:val="000000"/>
          <w:sz w:val="28"/>
        </w:rPr>
        <w:t xml:space="preserve">
      Химиялық өндіріс механизмдерінде жұмыс істейтін жұмысшылар </w:t>
      </w:r>
      <w:r>
        <w:br/>
      </w:r>
      <w:r>
        <w:rPr>
          <w:rFonts w:ascii="Times New Roman"/>
          <w:b w:val="false"/>
          <w:i w:val="false"/>
          <w:color w:val="000000"/>
          <w:sz w:val="28"/>
        </w:rPr>
        <w:t xml:space="preserve">
      Химиялық өнімдерді құюшылар </w:t>
      </w:r>
      <w:r>
        <w:br/>
      </w:r>
      <w:r>
        <w:rPr>
          <w:rFonts w:ascii="Times New Roman"/>
          <w:b w:val="false"/>
          <w:i w:val="false"/>
          <w:color w:val="000000"/>
          <w:sz w:val="28"/>
        </w:rPr>
        <w:t xml:space="preserve">
      Сепараторшылар </w:t>
      </w:r>
      <w:r>
        <w:br/>
      </w:r>
      <w:r>
        <w:rPr>
          <w:rFonts w:ascii="Times New Roman"/>
          <w:b w:val="false"/>
          <w:i w:val="false"/>
          <w:color w:val="000000"/>
          <w:sz w:val="28"/>
        </w:rPr>
        <w:t xml:space="preserve">
      Скрубберші-сорғышылар </w:t>
      </w:r>
      <w:r>
        <w:br/>
      </w:r>
      <w:r>
        <w:rPr>
          <w:rFonts w:ascii="Times New Roman"/>
          <w:b w:val="false"/>
          <w:i w:val="false"/>
          <w:color w:val="000000"/>
          <w:sz w:val="28"/>
        </w:rPr>
        <w:t xml:space="preserve">
      Технологиялық процесті жүргізетін негізгі жұмысшылары N 1 Тізім бойынша мемлекеттік арнаулы жәрдемақы тағайындау құқығын пайдаланатын бақылау-өлшеу және автоматика аспаптарына олар учаскеде орнатылған жерлерде (жұмыс орындарында) тікелей қызмет көрсетумен және жөндеумен айналысатын бақылау-өлшеу аспаптары және автоматика жөніндегі слесарьлар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Құйып-таратушылар </w:t>
      </w:r>
      <w:r>
        <w:br/>
      </w:r>
      <w:r>
        <w:rPr>
          <w:rFonts w:ascii="Times New Roman"/>
          <w:b w:val="false"/>
          <w:i w:val="false"/>
          <w:color w:val="000000"/>
          <w:sz w:val="28"/>
        </w:rPr>
        <w:t xml:space="preserve">
      Майлаушылар </w:t>
      </w:r>
      <w:r>
        <w:br/>
      </w:r>
      <w:r>
        <w:rPr>
          <w:rFonts w:ascii="Times New Roman"/>
          <w:b w:val="false"/>
          <w:i w:val="false"/>
          <w:color w:val="000000"/>
          <w:sz w:val="28"/>
        </w:rPr>
        <w:t xml:space="preserve">
      Кокс сұрыптаушылар </w:t>
      </w:r>
      <w:r>
        <w:br/>
      </w:r>
      <w:r>
        <w:rPr>
          <w:rFonts w:ascii="Times New Roman"/>
          <w:b w:val="false"/>
          <w:i w:val="false"/>
          <w:color w:val="000000"/>
          <w:sz w:val="28"/>
        </w:rPr>
        <w:t xml:space="preserve">
      Тасымалдауышшылар </w:t>
      </w:r>
      <w:r>
        <w:br/>
      </w:r>
      <w:r>
        <w:rPr>
          <w:rFonts w:ascii="Times New Roman"/>
          <w:b w:val="false"/>
          <w:i w:val="false"/>
          <w:color w:val="000000"/>
          <w:sz w:val="28"/>
        </w:rPr>
        <w:t xml:space="preserve">
      Көмір, кокс және химиялық өнімдердің тасымалдаумен айналысатын тасымалдауышшылар </w:t>
      </w:r>
      <w:r>
        <w:br/>
      </w:r>
      <w:r>
        <w:rPr>
          <w:rFonts w:ascii="Times New Roman"/>
          <w:b w:val="false"/>
          <w:i w:val="false"/>
          <w:color w:val="000000"/>
          <w:sz w:val="28"/>
        </w:rPr>
        <w:t xml:space="preserve">
      Кокс өндірісімен айналысатын металлургиялық өндіріс қалдықтарын жинаушылар </w:t>
      </w:r>
      <w:r>
        <w:br/>
      </w:r>
      <w:r>
        <w:rPr>
          <w:rFonts w:ascii="Times New Roman"/>
          <w:b w:val="false"/>
          <w:i w:val="false"/>
          <w:color w:val="000000"/>
          <w:sz w:val="28"/>
        </w:rPr>
        <w:t xml:space="preserve">
      Химиялық өнімдерді буып-түюмен және тиеумен айналысатын қаттаушы-буып түйюшілер </w:t>
      </w:r>
      <w:r>
        <w:br/>
      </w:r>
      <w:r>
        <w:rPr>
          <w:rFonts w:ascii="Times New Roman"/>
          <w:b w:val="false"/>
          <w:i w:val="false"/>
          <w:color w:val="000000"/>
          <w:sz w:val="28"/>
        </w:rPr>
        <w:t xml:space="preserve">
      Сүзгіден өткізушілер </w:t>
      </w:r>
      <w:r>
        <w:br/>
      </w:r>
      <w:r>
        <w:rPr>
          <w:rFonts w:ascii="Times New Roman"/>
          <w:b w:val="false"/>
          <w:i w:val="false"/>
          <w:color w:val="000000"/>
          <w:sz w:val="28"/>
        </w:rPr>
        <w:t xml:space="preserve">
      Флотаторлар </w:t>
      </w:r>
      <w:r>
        <w:br/>
      </w:r>
      <w:r>
        <w:rPr>
          <w:rFonts w:ascii="Times New Roman"/>
          <w:b w:val="false"/>
          <w:i w:val="false"/>
          <w:color w:val="000000"/>
          <w:sz w:val="28"/>
        </w:rPr>
        <w:t xml:space="preserve">
      Центрифугашылар </w:t>
      </w:r>
      <w:r>
        <w:br/>
      </w:r>
      <w:r>
        <w:rPr>
          <w:rFonts w:ascii="Times New Roman"/>
          <w:b w:val="false"/>
          <w:i w:val="false"/>
          <w:color w:val="000000"/>
          <w:sz w:val="28"/>
        </w:rPr>
        <w:t xml:space="preserve">
      Бункерлерді тазалаумен айналысатын тазалаушылар </w:t>
      </w:r>
      <w:r>
        <w:br/>
      </w:r>
      <w:r>
        <w:rPr>
          <w:rFonts w:ascii="Times New Roman"/>
          <w:b w:val="false"/>
          <w:i w:val="false"/>
          <w:color w:val="000000"/>
          <w:sz w:val="28"/>
        </w:rPr>
        <w:t xml:space="preserve">
      Шикіқұрамшылар </w:t>
      </w:r>
      <w:r>
        <w:br/>
      </w:r>
      <w:r>
        <w:rPr>
          <w:rFonts w:ascii="Times New Roman"/>
          <w:b w:val="false"/>
          <w:i w:val="false"/>
          <w:color w:val="000000"/>
          <w:sz w:val="28"/>
        </w:rPr>
        <w:t xml:space="preserve">
      Қоқыршылар </w:t>
      </w:r>
      <w:r>
        <w:br/>
      </w:r>
      <w:r>
        <w:rPr>
          <w:rFonts w:ascii="Times New Roman"/>
          <w:b w:val="false"/>
          <w:i w:val="false"/>
          <w:color w:val="000000"/>
          <w:sz w:val="28"/>
        </w:rPr>
        <w:t xml:space="preserve">
      Электр құрал-жабдықтарын жөндеумен және қызмет көрсетумен айналысатын электромонтерлер </w:t>
      </w:r>
      <w:r>
        <w:br/>
      </w:r>
      <w:r>
        <w:rPr>
          <w:rFonts w:ascii="Times New Roman"/>
          <w:b w:val="false"/>
          <w:i w:val="false"/>
          <w:color w:val="000000"/>
          <w:sz w:val="28"/>
        </w:rPr>
        <w:t xml:space="preserve">
      Кезекші және жабдықтарды жөндеумен айналысатын электрослесарьлар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Шеберлер, аға шеберлер </w:t>
      </w:r>
      <w:r>
        <w:br/>
      </w:r>
      <w:r>
        <w:rPr>
          <w:rFonts w:ascii="Times New Roman"/>
          <w:b w:val="false"/>
          <w:i w:val="false"/>
          <w:color w:val="000000"/>
          <w:sz w:val="28"/>
        </w:rPr>
        <w:t xml:space="preserve">
      Бақылаушы (аға) шеберлер </w:t>
      </w:r>
      <w:r>
        <w:br/>
      </w:r>
      <w:r>
        <w:rPr>
          <w:rFonts w:ascii="Times New Roman"/>
          <w:b w:val="false"/>
          <w:i w:val="false"/>
          <w:color w:val="000000"/>
          <w:sz w:val="28"/>
        </w:rPr>
        <w:t xml:space="preserve">
      Құрал-жабдықтарды жөндеумен айналысатын шеберлер </w:t>
      </w:r>
      <w:r>
        <w:br/>
      </w:r>
      <w:r>
        <w:rPr>
          <w:rFonts w:ascii="Times New Roman"/>
          <w:b w:val="false"/>
          <w:i w:val="false"/>
          <w:color w:val="000000"/>
          <w:sz w:val="28"/>
        </w:rPr>
        <w:t xml:space="preserve">
      Құрал-жабдықтарды жөндеумен айналысатын аға шеберлер </w:t>
      </w:r>
      <w:r>
        <w:br/>
      </w:r>
      <w:r>
        <w:rPr>
          <w:rFonts w:ascii="Times New Roman"/>
          <w:b w:val="false"/>
          <w:i w:val="false"/>
          <w:color w:val="000000"/>
          <w:sz w:val="28"/>
        </w:rPr>
        <w:t xml:space="preserve">
      Механиктер (аға механиктер) </w:t>
      </w:r>
      <w:r>
        <w:br/>
      </w:r>
      <w:r>
        <w:rPr>
          <w:rFonts w:ascii="Times New Roman"/>
          <w:b w:val="false"/>
          <w:i w:val="false"/>
          <w:color w:val="000000"/>
          <w:sz w:val="28"/>
        </w:rPr>
        <w:t xml:space="preserve">
      Учаске механиктері </w:t>
      </w:r>
      <w:r>
        <w:br/>
      </w:r>
      <w:r>
        <w:rPr>
          <w:rFonts w:ascii="Times New Roman"/>
          <w:b w:val="false"/>
          <w:i w:val="false"/>
          <w:color w:val="000000"/>
          <w:sz w:val="28"/>
        </w:rPr>
        <w:t xml:space="preserve">
      Цехтар механиктері </w:t>
      </w:r>
      <w:r>
        <w:br/>
      </w:r>
      <w:r>
        <w:rPr>
          <w:rFonts w:ascii="Times New Roman"/>
          <w:b w:val="false"/>
          <w:i w:val="false"/>
          <w:color w:val="000000"/>
          <w:sz w:val="28"/>
        </w:rPr>
        <w:t xml:space="preserve">
      Бөлімше бастықтары </w:t>
      </w:r>
      <w:r>
        <w:br/>
      </w:r>
      <w:r>
        <w:rPr>
          <w:rFonts w:ascii="Times New Roman"/>
          <w:b w:val="false"/>
          <w:i w:val="false"/>
          <w:color w:val="000000"/>
          <w:sz w:val="28"/>
        </w:rPr>
        <w:t xml:space="preserve">
      Цехтардағы өндіріс бастықтары және олардың орынбасарлары </w:t>
      </w:r>
      <w:r>
        <w:br/>
      </w:r>
      <w:r>
        <w:rPr>
          <w:rFonts w:ascii="Times New Roman"/>
          <w:b w:val="false"/>
          <w:i w:val="false"/>
          <w:color w:val="000000"/>
          <w:sz w:val="28"/>
        </w:rPr>
        <w:t xml:space="preserve">
      Ауысым бастықтары </w:t>
      </w:r>
      <w:r>
        <w:br/>
      </w:r>
      <w:r>
        <w:rPr>
          <w:rFonts w:ascii="Times New Roman"/>
          <w:b w:val="false"/>
          <w:i w:val="false"/>
          <w:color w:val="000000"/>
          <w:sz w:val="28"/>
        </w:rPr>
        <w:t xml:space="preserve">
      Учаске бастықтары </w:t>
      </w:r>
      <w:r>
        <w:br/>
      </w:r>
      <w:r>
        <w:rPr>
          <w:rFonts w:ascii="Times New Roman"/>
          <w:b w:val="false"/>
          <w:i w:val="false"/>
          <w:color w:val="000000"/>
          <w:sz w:val="28"/>
        </w:rPr>
        <w:t xml:space="preserve">
      ОТК учаске бастықтары (меңгерушілері) </w:t>
      </w:r>
      <w:r>
        <w:br/>
      </w:r>
      <w:r>
        <w:rPr>
          <w:rFonts w:ascii="Times New Roman"/>
          <w:b w:val="false"/>
          <w:i w:val="false"/>
          <w:color w:val="000000"/>
          <w:sz w:val="28"/>
        </w:rPr>
        <w:t xml:space="preserve">
      Цех бастықтары, олардың орынбасарлары </w:t>
      </w:r>
      <w:r>
        <w:br/>
      </w:r>
      <w:r>
        <w:rPr>
          <w:rFonts w:ascii="Times New Roman"/>
          <w:b w:val="false"/>
          <w:i w:val="false"/>
          <w:color w:val="000000"/>
          <w:sz w:val="28"/>
        </w:rPr>
        <w:t xml:space="preserve">
      Учаске электриктері </w:t>
      </w:r>
      <w:r>
        <w:br/>
      </w:r>
      <w:r>
        <w:rPr>
          <w:rFonts w:ascii="Times New Roman"/>
          <w:b w:val="false"/>
          <w:i w:val="false"/>
          <w:color w:val="000000"/>
          <w:sz w:val="28"/>
        </w:rPr>
        <w:t xml:space="preserve">
      Цехтар электриктері </w:t>
      </w:r>
      <w:r>
        <w:br/>
      </w:r>
      <w:r>
        <w:rPr>
          <w:rFonts w:ascii="Times New Roman"/>
          <w:b w:val="false"/>
          <w:i w:val="false"/>
          <w:color w:val="000000"/>
          <w:sz w:val="28"/>
        </w:rPr>
        <w:t xml:space="preserve">
      Учаске энергетиктері </w:t>
      </w:r>
      <w:r>
        <w:br/>
      </w:r>
      <w:r>
        <w:rPr>
          <w:rFonts w:ascii="Times New Roman"/>
          <w:b w:val="false"/>
          <w:i w:val="false"/>
          <w:color w:val="000000"/>
          <w:sz w:val="28"/>
        </w:rPr>
        <w:t xml:space="preserve">
      Цех энергетиктері </w:t>
      </w:r>
    </w:p>
    <w:bookmarkStart w:name="z34" w:id="32"/>
    <w:p>
      <w:pPr>
        <w:spacing w:after="0"/>
        <w:ind w:left="0"/>
        <w:jc w:val="left"/>
      </w:pPr>
      <w:r>
        <w:rPr>
          <w:rFonts w:ascii="Times New Roman"/>
          <w:b/>
          <w:i w:val="false"/>
          <w:color w:val="000000"/>
        </w:rPr>
        <w:t xml:space="preserve"> 
  5. Отқа төзімдетушілер өндірісі </w:t>
      </w:r>
    </w:p>
    <w:bookmarkEnd w:id="32"/>
    <w:p>
      <w:pPr>
        <w:spacing w:after="0"/>
        <w:ind w:left="0"/>
        <w:jc w:val="both"/>
      </w:pPr>
      <w:r>
        <w:rPr>
          <w:rFonts w:ascii="Times New Roman"/>
          <w:b w:val="false"/>
          <w:i w:val="false"/>
          <w:color w:val="000000"/>
          <w:sz w:val="28"/>
        </w:rPr>
        <w:t xml:space="preserve">      Жұмысшылар: </w:t>
      </w:r>
      <w:r>
        <w:br/>
      </w:r>
      <w:r>
        <w:rPr>
          <w:rFonts w:ascii="Times New Roman"/>
          <w:b w:val="false"/>
          <w:i w:val="false"/>
          <w:color w:val="000000"/>
          <w:sz w:val="28"/>
        </w:rPr>
        <w:t xml:space="preserve">
      Араластырғыштардың жүгірткішілері </w:t>
      </w:r>
      <w:r>
        <w:br/>
      </w:r>
      <w:r>
        <w:rPr>
          <w:rFonts w:ascii="Times New Roman"/>
          <w:b w:val="false"/>
          <w:i w:val="false"/>
          <w:color w:val="000000"/>
          <w:sz w:val="28"/>
        </w:rPr>
        <w:t xml:space="preserve">
      Ұнтақтау бөлімшелерінде істейтін бункершілер </w:t>
      </w:r>
      <w:r>
        <w:br/>
      </w:r>
      <w:r>
        <w:rPr>
          <w:rFonts w:ascii="Times New Roman"/>
          <w:b w:val="false"/>
          <w:i w:val="false"/>
          <w:color w:val="000000"/>
          <w:sz w:val="28"/>
        </w:rPr>
        <w:t xml:space="preserve">
      Пештен әкті түсірушілер </w:t>
      </w:r>
      <w:r>
        <w:br/>
      </w:r>
      <w:r>
        <w:rPr>
          <w:rFonts w:ascii="Times New Roman"/>
          <w:b w:val="false"/>
          <w:i w:val="false"/>
          <w:color w:val="000000"/>
          <w:sz w:val="28"/>
        </w:rPr>
        <w:t xml:space="preserve">
      Пештен отқа төзімді материалдарды түсірушілер </w:t>
      </w:r>
      <w:r>
        <w:br/>
      </w:r>
      <w:r>
        <w:rPr>
          <w:rFonts w:ascii="Times New Roman"/>
          <w:b w:val="false"/>
          <w:i w:val="false"/>
          <w:color w:val="000000"/>
          <w:sz w:val="28"/>
        </w:rPr>
        <w:t xml:space="preserve">
      Кептіру және күйдіру агрегаттарымен айналысатын газшылар </w:t>
      </w:r>
      <w:r>
        <w:br/>
      </w:r>
      <w:r>
        <w:rPr>
          <w:rFonts w:ascii="Times New Roman"/>
          <w:b w:val="false"/>
          <w:i w:val="false"/>
          <w:color w:val="000000"/>
          <w:sz w:val="28"/>
        </w:rPr>
        <w:t xml:space="preserve">
      Уату және тарту бөлімшелерінде істейтін жүк түсірушілер </w:t>
      </w:r>
      <w:r>
        <w:br/>
      </w:r>
      <w:r>
        <w:rPr>
          <w:rFonts w:ascii="Times New Roman"/>
          <w:b w:val="false"/>
          <w:i w:val="false"/>
          <w:color w:val="000000"/>
          <w:sz w:val="28"/>
        </w:rPr>
        <w:t xml:space="preserve">
      Уатушылар </w:t>
      </w:r>
      <w:r>
        <w:br/>
      </w:r>
      <w:r>
        <w:rPr>
          <w:rFonts w:ascii="Times New Roman"/>
          <w:b w:val="false"/>
          <w:i w:val="false"/>
          <w:color w:val="000000"/>
          <w:sz w:val="28"/>
        </w:rPr>
        <w:t xml:space="preserve">
      Пештерді, кептіргіш, уатқыш және диірмендерді, електерді толтырумен, айналысатын шикізат және жартылай фабрикаттар толтырушылар </w:t>
      </w:r>
      <w:r>
        <w:br/>
      </w:r>
      <w:r>
        <w:rPr>
          <w:rFonts w:ascii="Times New Roman"/>
          <w:b w:val="false"/>
          <w:i w:val="false"/>
          <w:color w:val="000000"/>
          <w:sz w:val="28"/>
        </w:rPr>
        <w:t xml:space="preserve">
      Карборунды өзекті сынаушылар </w:t>
      </w:r>
      <w:r>
        <w:br/>
      </w:r>
      <w:r>
        <w:rPr>
          <w:rFonts w:ascii="Times New Roman"/>
          <w:b w:val="false"/>
          <w:i w:val="false"/>
          <w:color w:val="000000"/>
          <w:sz w:val="28"/>
        </w:rPr>
        <w:t xml:space="preserve">
      Ыстық жұмыс учаскелерінде қара металл өндірісіндегі бақылаушылар </w:t>
      </w:r>
      <w:r>
        <w:br/>
      </w:r>
      <w:r>
        <w:rPr>
          <w:rFonts w:ascii="Times New Roman"/>
          <w:b w:val="false"/>
          <w:i w:val="false"/>
          <w:color w:val="000000"/>
          <w:sz w:val="28"/>
        </w:rPr>
        <w:t xml:space="preserve">
      Ұнтақтау және күйдіру, нығыздау және қалыптаумен айналысатын кран машинистері (краншылар) </w:t>
      </w:r>
      <w:r>
        <w:br/>
      </w:r>
      <w:r>
        <w:rPr>
          <w:rFonts w:ascii="Times New Roman"/>
          <w:b w:val="false"/>
          <w:i w:val="false"/>
          <w:color w:val="000000"/>
          <w:sz w:val="28"/>
        </w:rPr>
        <w:t xml:space="preserve">
      Диірмен машинистері </w:t>
      </w:r>
      <w:r>
        <w:br/>
      </w:r>
      <w:r>
        <w:rPr>
          <w:rFonts w:ascii="Times New Roman"/>
          <w:b w:val="false"/>
          <w:i w:val="false"/>
          <w:color w:val="000000"/>
          <w:sz w:val="28"/>
        </w:rPr>
        <w:t xml:space="preserve">
      Қоректендіргіш машинистері </w:t>
      </w:r>
      <w:r>
        <w:br/>
      </w:r>
      <w:r>
        <w:rPr>
          <w:rFonts w:ascii="Times New Roman"/>
          <w:b w:val="false"/>
          <w:i w:val="false"/>
          <w:color w:val="000000"/>
          <w:sz w:val="28"/>
        </w:rPr>
        <w:t xml:space="preserve">
      Пневмокөлік машинистері </w:t>
      </w:r>
      <w:r>
        <w:br/>
      </w:r>
      <w:r>
        <w:rPr>
          <w:rFonts w:ascii="Times New Roman"/>
          <w:b w:val="false"/>
          <w:i w:val="false"/>
          <w:color w:val="000000"/>
          <w:sz w:val="28"/>
        </w:rPr>
        <w:t xml:space="preserve">
      Скип көтергіштердің машинистері </w:t>
      </w:r>
      <w:r>
        <w:br/>
      </w:r>
      <w:r>
        <w:rPr>
          <w:rFonts w:ascii="Times New Roman"/>
          <w:b w:val="false"/>
          <w:i w:val="false"/>
          <w:color w:val="000000"/>
          <w:sz w:val="28"/>
        </w:rPr>
        <w:t xml:space="preserve">
      Отқа төзімді ыстық материалдарды тасымалдаумен айналысатын тельфер машинистері </w:t>
      </w:r>
      <w:r>
        <w:br/>
      </w:r>
      <w:r>
        <w:rPr>
          <w:rFonts w:ascii="Times New Roman"/>
          <w:b w:val="false"/>
          <w:i w:val="false"/>
          <w:color w:val="000000"/>
          <w:sz w:val="28"/>
        </w:rPr>
        <w:t xml:space="preserve">
      Тоңазытқыш машинистері </w:t>
      </w:r>
      <w:r>
        <w:br/>
      </w:r>
      <w:r>
        <w:rPr>
          <w:rFonts w:ascii="Times New Roman"/>
          <w:b w:val="false"/>
          <w:i w:val="false"/>
          <w:color w:val="000000"/>
          <w:sz w:val="28"/>
        </w:rPr>
        <w:t xml:space="preserve">
      Электролафет машинистері </w:t>
      </w:r>
      <w:r>
        <w:br/>
      </w:r>
      <w:r>
        <w:rPr>
          <w:rFonts w:ascii="Times New Roman"/>
          <w:b w:val="false"/>
          <w:i w:val="false"/>
          <w:color w:val="000000"/>
          <w:sz w:val="28"/>
        </w:rPr>
        <w:t xml:space="preserve">
      Отқа төзімдетушілерді металдаумен (вакуум тәсілінен басқа) айналысатын металдаушылар </w:t>
      </w:r>
      <w:r>
        <w:br/>
      </w:r>
      <w:r>
        <w:rPr>
          <w:rFonts w:ascii="Times New Roman"/>
          <w:b w:val="false"/>
          <w:i w:val="false"/>
          <w:color w:val="000000"/>
          <w:sz w:val="28"/>
        </w:rPr>
        <w:t xml:space="preserve">
      Пештегі күйдірушілер </w:t>
      </w:r>
      <w:r>
        <w:br/>
      </w:r>
      <w:r>
        <w:rPr>
          <w:rFonts w:ascii="Times New Roman"/>
          <w:b w:val="false"/>
          <w:i w:val="false"/>
          <w:color w:val="000000"/>
          <w:sz w:val="28"/>
        </w:rPr>
        <w:t xml:space="preserve">
      Ыстық жұмыстарда істейтін отқа төзімдетушілер </w:t>
      </w:r>
      <w:r>
        <w:br/>
      </w:r>
      <w:r>
        <w:rPr>
          <w:rFonts w:ascii="Times New Roman"/>
          <w:b w:val="false"/>
          <w:i w:val="false"/>
          <w:color w:val="000000"/>
          <w:sz w:val="28"/>
        </w:rPr>
        <w:t xml:space="preserve">
      Камераларды тазалаумен айналысатын тозаң-газтұтқыш қондырғыларында қызмет көрсетуші операторлар </w:t>
      </w:r>
      <w:r>
        <w:br/>
      </w:r>
      <w:r>
        <w:rPr>
          <w:rFonts w:ascii="Times New Roman"/>
          <w:b w:val="false"/>
          <w:i w:val="false"/>
          <w:color w:val="000000"/>
          <w:sz w:val="28"/>
        </w:rPr>
        <w:t xml:space="preserve">
      Отқа төзімді шикізатты балқытушылар </w:t>
      </w:r>
      <w:r>
        <w:br/>
      </w:r>
      <w:r>
        <w:rPr>
          <w:rFonts w:ascii="Times New Roman"/>
          <w:b w:val="false"/>
          <w:i w:val="false"/>
          <w:color w:val="000000"/>
          <w:sz w:val="28"/>
        </w:rPr>
        <w:t xml:space="preserve">
      Отқа төзімді бұйымдарды нығыздаушылар </w:t>
      </w:r>
      <w:r>
        <w:br/>
      </w:r>
      <w:r>
        <w:rPr>
          <w:rFonts w:ascii="Times New Roman"/>
          <w:b w:val="false"/>
          <w:i w:val="false"/>
          <w:color w:val="000000"/>
          <w:sz w:val="28"/>
        </w:rPr>
        <w:t xml:space="preserve">
      Механикалық елеуіштерде ұнтақтарды елеушілер </w:t>
      </w:r>
      <w:r>
        <w:br/>
      </w:r>
      <w:r>
        <w:rPr>
          <w:rFonts w:ascii="Times New Roman"/>
          <w:b w:val="false"/>
          <w:i w:val="false"/>
          <w:color w:val="000000"/>
          <w:sz w:val="28"/>
        </w:rPr>
        <w:t xml:space="preserve">
      Пеномассаны құйып-тегістеушілер </w:t>
      </w:r>
      <w:r>
        <w:br/>
      </w:r>
      <w:r>
        <w:rPr>
          <w:rFonts w:ascii="Times New Roman"/>
          <w:b w:val="false"/>
          <w:i w:val="false"/>
          <w:color w:val="000000"/>
          <w:sz w:val="28"/>
        </w:rPr>
        <w:t xml:space="preserve">
      Брикеттер мен дайындамаларды кесушілер </w:t>
      </w:r>
      <w:r>
        <w:br/>
      </w:r>
      <w:r>
        <w:rPr>
          <w:rFonts w:ascii="Times New Roman"/>
          <w:b w:val="false"/>
          <w:i w:val="false"/>
          <w:color w:val="000000"/>
          <w:sz w:val="28"/>
        </w:rPr>
        <w:t xml:space="preserve">
      Пештерге және туннель вагондарға қондырушылар </w:t>
      </w:r>
      <w:r>
        <w:br/>
      </w:r>
      <w:r>
        <w:rPr>
          <w:rFonts w:ascii="Times New Roman"/>
          <w:b w:val="false"/>
          <w:i w:val="false"/>
          <w:color w:val="000000"/>
          <w:sz w:val="28"/>
        </w:rPr>
        <w:t xml:space="preserve">
      Ыстық жұмыс учаскелерінде, сондай-ақ тарту, уату және нығыздау-қалыптау қондырғыларын жөндеумен айналысатын слесарь-жөндеушілер </w:t>
      </w:r>
      <w:r>
        <w:br/>
      </w:r>
      <w:r>
        <w:rPr>
          <w:rFonts w:ascii="Times New Roman"/>
          <w:b w:val="false"/>
          <w:i w:val="false"/>
          <w:color w:val="000000"/>
          <w:sz w:val="28"/>
        </w:rPr>
        <w:t xml:space="preserve">
      Жартылай дайын өнімдер мен бұйымдарды сұрыптаушылар </w:t>
      </w:r>
      <w:r>
        <w:br/>
      </w:r>
      <w:r>
        <w:rPr>
          <w:rFonts w:ascii="Times New Roman"/>
          <w:b w:val="false"/>
          <w:i w:val="false"/>
          <w:color w:val="000000"/>
          <w:sz w:val="28"/>
        </w:rPr>
        <w:t xml:space="preserve">
      Араластырғыштарда масса құрастырушылар </w:t>
      </w:r>
      <w:r>
        <w:br/>
      </w:r>
      <w:r>
        <w:rPr>
          <w:rFonts w:ascii="Times New Roman"/>
          <w:b w:val="false"/>
          <w:i w:val="false"/>
          <w:color w:val="000000"/>
          <w:sz w:val="28"/>
        </w:rPr>
        <w:t xml:space="preserve">
      Кептірушілер </w:t>
      </w:r>
      <w:r>
        <w:br/>
      </w:r>
      <w:r>
        <w:rPr>
          <w:rFonts w:ascii="Times New Roman"/>
          <w:b w:val="false"/>
          <w:i w:val="false"/>
          <w:color w:val="000000"/>
          <w:sz w:val="28"/>
        </w:rPr>
        <w:t xml:space="preserve">
      Дайындама, масса және дайын бұйымдарды түсіруші-қалаушылар </w:t>
      </w:r>
      <w:r>
        <w:br/>
      </w:r>
      <w:r>
        <w:rPr>
          <w:rFonts w:ascii="Times New Roman"/>
          <w:b w:val="false"/>
          <w:i w:val="false"/>
          <w:color w:val="000000"/>
          <w:sz w:val="28"/>
        </w:rPr>
        <w:t xml:space="preserve">
      Тасымалдауышшылар </w:t>
      </w:r>
      <w:r>
        <w:br/>
      </w:r>
      <w:r>
        <w:rPr>
          <w:rFonts w:ascii="Times New Roman"/>
          <w:b w:val="false"/>
          <w:i w:val="false"/>
          <w:color w:val="000000"/>
          <w:sz w:val="28"/>
        </w:rPr>
        <w:t xml:space="preserve">
      Шикізат, ұнтақ, масса және жартылай дайын өнімдерді тасымалдаумен айналысатын тасымалдауышшылар </w:t>
      </w:r>
      <w:r>
        <w:br/>
      </w:r>
      <w:r>
        <w:rPr>
          <w:rFonts w:ascii="Times New Roman"/>
          <w:b w:val="false"/>
          <w:i w:val="false"/>
          <w:color w:val="000000"/>
          <w:sz w:val="28"/>
        </w:rPr>
        <w:t xml:space="preserve">
      Ұнтағы бар қаптарды ораумен және жылжытумен айналысатын қалаушы-ораушылар </w:t>
      </w:r>
      <w:r>
        <w:br/>
      </w:r>
      <w:r>
        <w:rPr>
          <w:rFonts w:ascii="Times New Roman"/>
          <w:b w:val="false"/>
          <w:i w:val="false"/>
          <w:color w:val="000000"/>
          <w:sz w:val="28"/>
        </w:rPr>
        <w:t xml:space="preserve">
      Отқа төзімді бұйымдарды қалыптаушылар </w:t>
      </w:r>
      <w:r>
        <w:br/>
      </w:r>
      <w:r>
        <w:rPr>
          <w:rFonts w:ascii="Times New Roman"/>
          <w:b w:val="false"/>
          <w:i w:val="false"/>
          <w:color w:val="000000"/>
          <w:sz w:val="28"/>
        </w:rPr>
        <w:t xml:space="preserve">
      Түтінарнаны, пешкөмейлерді және оттықтарды тазалаушылар </w:t>
      </w:r>
      <w:r>
        <w:br/>
      </w:r>
      <w:r>
        <w:rPr>
          <w:rFonts w:ascii="Times New Roman"/>
          <w:b w:val="false"/>
          <w:i w:val="false"/>
          <w:color w:val="000000"/>
          <w:sz w:val="28"/>
        </w:rPr>
        <w:t xml:space="preserve">
      Шикіқұрамшы-мөлшерлеушілер </w:t>
      </w:r>
      <w:r>
        <w:br/>
      </w:r>
      <w:r>
        <w:rPr>
          <w:rFonts w:ascii="Times New Roman"/>
          <w:b w:val="false"/>
          <w:i w:val="false"/>
          <w:color w:val="000000"/>
          <w:sz w:val="28"/>
        </w:rPr>
        <w:t xml:space="preserve">
      Қоқыршы-бассейншілер </w:t>
      </w:r>
      <w:r>
        <w:br/>
      </w:r>
      <w:r>
        <w:rPr>
          <w:rFonts w:ascii="Times New Roman"/>
          <w:b w:val="false"/>
          <w:i w:val="false"/>
          <w:color w:val="000000"/>
          <w:sz w:val="28"/>
        </w:rPr>
        <w:t xml:space="preserve">
      Қалдықшылар </w:t>
      </w:r>
      <w:r>
        <w:br/>
      </w:r>
      <w:r>
        <w:rPr>
          <w:rFonts w:ascii="Times New Roman"/>
          <w:b w:val="false"/>
          <w:i w:val="false"/>
          <w:color w:val="000000"/>
          <w:sz w:val="28"/>
        </w:rPr>
        <w:t xml:space="preserve">
      Отқа төзімді бұйымдарды өңдеуші-кесушілер </w:t>
      </w:r>
      <w:r>
        <w:br/>
      </w:r>
      <w:r>
        <w:rPr>
          <w:rFonts w:ascii="Times New Roman"/>
          <w:b w:val="false"/>
          <w:i w:val="false"/>
          <w:color w:val="000000"/>
          <w:sz w:val="28"/>
        </w:rPr>
        <w:t xml:space="preserve">
      Ыстық жұмыс учаскелерінде электр жабдықтарын жөндеумен және оларға қызмет көрсетумен айналысатын, сондай-ақ ұнтақтау, уату және нығыздау-қалыптау қондырғыларын жөндеумен, айналысатын электромонтерлер </w:t>
      </w:r>
      <w:r>
        <w:br/>
      </w:r>
      <w:r>
        <w:rPr>
          <w:rFonts w:ascii="Times New Roman"/>
          <w:b w:val="false"/>
          <w:i w:val="false"/>
          <w:color w:val="000000"/>
          <w:sz w:val="28"/>
        </w:rPr>
        <w:t xml:space="preserve">
      Ыстық жұмыс учаскелерінде кезекші және жабдықтарды жөндеумен айналысатын, сондай-ақ ұнтақтау, уату және нығыздау-қалыптау қондырғыларын жөндеумен айналысатын электрослесьрлар (слесарьлар)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Ұнтақтау, уату және күйдіру, нығыздау және қалыптаумен айналысатын: </w:t>
      </w:r>
      <w:r>
        <w:br/>
      </w:r>
      <w:r>
        <w:rPr>
          <w:rFonts w:ascii="Times New Roman"/>
          <w:b w:val="false"/>
          <w:i w:val="false"/>
          <w:color w:val="000000"/>
          <w:sz w:val="28"/>
        </w:rPr>
        <w:t xml:space="preserve">
      Шеберлер, аға шеберлер </w:t>
      </w:r>
      <w:r>
        <w:br/>
      </w:r>
      <w:r>
        <w:rPr>
          <w:rFonts w:ascii="Times New Roman"/>
          <w:b w:val="false"/>
          <w:i w:val="false"/>
          <w:color w:val="000000"/>
          <w:sz w:val="28"/>
        </w:rPr>
        <w:t xml:space="preserve">
      Жұмыстың ыстық учаскелерінде істейтін бақылаушы шеберлер (аға шеберлер) </w:t>
      </w:r>
      <w:r>
        <w:br/>
      </w:r>
      <w:r>
        <w:rPr>
          <w:rFonts w:ascii="Times New Roman"/>
          <w:b w:val="false"/>
          <w:i w:val="false"/>
          <w:color w:val="000000"/>
          <w:sz w:val="28"/>
        </w:rPr>
        <w:t xml:space="preserve">
      Құрал-жабдықтарды жөндеумен айналысатын шеберлер </w:t>
      </w:r>
      <w:r>
        <w:br/>
      </w:r>
      <w:r>
        <w:rPr>
          <w:rFonts w:ascii="Times New Roman"/>
          <w:b w:val="false"/>
          <w:i w:val="false"/>
          <w:color w:val="000000"/>
          <w:sz w:val="28"/>
        </w:rPr>
        <w:t xml:space="preserve">
      Құрал-жабдықтарды жөндеумен айналысатын аға шеберлер </w:t>
      </w:r>
      <w:r>
        <w:br/>
      </w:r>
      <w:r>
        <w:rPr>
          <w:rFonts w:ascii="Times New Roman"/>
          <w:b w:val="false"/>
          <w:i w:val="false"/>
          <w:color w:val="000000"/>
          <w:sz w:val="28"/>
        </w:rPr>
        <w:t xml:space="preserve">
      Учаске механиктері </w:t>
      </w:r>
      <w:r>
        <w:br/>
      </w:r>
      <w:r>
        <w:rPr>
          <w:rFonts w:ascii="Times New Roman"/>
          <w:b w:val="false"/>
          <w:i w:val="false"/>
          <w:color w:val="000000"/>
          <w:sz w:val="28"/>
        </w:rPr>
        <w:t xml:space="preserve">
      Цехтар механиктері </w:t>
      </w:r>
      <w:r>
        <w:br/>
      </w:r>
      <w:r>
        <w:rPr>
          <w:rFonts w:ascii="Times New Roman"/>
          <w:b w:val="false"/>
          <w:i w:val="false"/>
          <w:color w:val="000000"/>
          <w:sz w:val="28"/>
        </w:rPr>
        <w:t xml:space="preserve">
      Ауысым бастықтары </w:t>
      </w:r>
      <w:r>
        <w:br/>
      </w:r>
      <w:r>
        <w:rPr>
          <w:rFonts w:ascii="Times New Roman"/>
          <w:b w:val="false"/>
          <w:i w:val="false"/>
          <w:color w:val="000000"/>
          <w:sz w:val="28"/>
        </w:rPr>
        <w:t xml:space="preserve">
      Учаске бастықтары </w:t>
      </w:r>
      <w:r>
        <w:br/>
      </w:r>
      <w:r>
        <w:rPr>
          <w:rFonts w:ascii="Times New Roman"/>
          <w:b w:val="false"/>
          <w:i w:val="false"/>
          <w:color w:val="000000"/>
          <w:sz w:val="28"/>
        </w:rPr>
        <w:t xml:space="preserve">
      Цех бастықтары және олардың орынбасарлары </w:t>
      </w:r>
      <w:r>
        <w:br/>
      </w:r>
      <w:r>
        <w:rPr>
          <w:rFonts w:ascii="Times New Roman"/>
          <w:b w:val="false"/>
          <w:i w:val="false"/>
          <w:color w:val="000000"/>
          <w:sz w:val="28"/>
        </w:rPr>
        <w:t xml:space="preserve">
      Учаске, цех электриктері </w:t>
      </w:r>
      <w:r>
        <w:br/>
      </w:r>
      <w:r>
        <w:rPr>
          <w:rFonts w:ascii="Times New Roman"/>
          <w:b w:val="false"/>
          <w:i w:val="false"/>
          <w:color w:val="000000"/>
          <w:sz w:val="28"/>
        </w:rPr>
        <w:t xml:space="preserve">
      Учаске энергетиктері </w:t>
      </w:r>
      <w:r>
        <w:br/>
      </w:r>
      <w:r>
        <w:rPr>
          <w:rFonts w:ascii="Times New Roman"/>
          <w:b w:val="false"/>
          <w:i w:val="false"/>
          <w:color w:val="000000"/>
          <w:sz w:val="28"/>
        </w:rPr>
        <w:t xml:space="preserve">
      Цех энергетиктері </w:t>
      </w:r>
    </w:p>
    <w:bookmarkStart w:name="z35" w:id="33"/>
    <w:p>
      <w:pPr>
        <w:spacing w:after="0"/>
        <w:ind w:left="0"/>
        <w:jc w:val="left"/>
      </w:pPr>
      <w:r>
        <w:rPr>
          <w:rFonts w:ascii="Times New Roman"/>
          <w:b/>
          <w:i w:val="false"/>
          <w:color w:val="000000"/>
        </w:rPr>
        <w:t xml:space="preserve"> 
  6. Метиз өндірісі </w:t>
      </w:r>
    </w:p>
    <w:bookmarkEnd w:id="33"/>
    <w:p>
      <w:pPr>
        <w:spacing w:after="0"/>
        <w:ind w:left="0"/>
        <w:jc w:val="both"/>
      </w:pPr>
      <w:r>
        <w:rPr>
          <w:rFonts w:ascii="Times New Roman"/>
          <w:b w:val="false"/>
          <w:i w:val="false"/>
          <w:color w:val="000000"/>
          <w:sz w:val="28"/>
        </w:rPr>
        <w:t xml:space="preserve">      1. Сым және калибрлі металл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Темір купоросын өндірумен айналысатын барлық атаудағы аппаратшылар </w:t>
      </w:r>
      <w:r>
        <w:br/>
      </w:r>
      <w:r>
        <w:rPr>
          <w:rFonts w:ascii="Times New Roman"/>
          <w:b w:val="false"/>
          <w:i w:val="false"/>
          <w:color w:val="000000"/>
          <w:sz w:val="28"/>
        </w:rPr>
        <w:t xml:space="preserve">
      Сым созумен айналысатын негізгі өндіріс учаскелерінің бригадирлері </w:t>
      </w:r>
      <w:r>
        <w:br/>
      </w:r>
      <w:r>
        <w:rPr>
          <w:rFonts w:ascii="Times New Roman"/>
          <w:b w:val="false"/>
          <w:i w:val="false"/>
          <w:color w:val="000000"/>
          <w:sz w:val="28"/>
        </w:rPr>
        <w:t xml:space="preserve">
      Калибрлі металды созумен айналысатын сым созушылар </w:t>
      </w:r>
      <w:r>
        <w:br/>
      </w:r>
      <w:r>
        <w:rPr>
          <w:rFonts w:ascii="Times New Roman"/>
          <w:b w:val="false"/>
          <w:i w:val="false"/>
          <w:color w:val="000000"/>
          <w:sz w:val="28"/>
        </w:rPr>
        <w:t xml:space="preserve">
      Сым созушылар </w:t>
      </w:r>
      <w:r>
        <w:br/>
      </w:r>
      <w:r>
        <w:rPr>
          <w:rFonts w:ascii="Times New Roman"/>
          <w:b w:val="false"/>
          <w:i w:val="false"/>
          <w:color w:val="000000"/>
          <w:sz w:val="28"/>
        </w:rPr>
        <w:t xml:space="preserve">
      Шынықтырушылар </w:t>
      </w:r>
      <w:r>
        <w:br/>
      </w:r>
      <w:r>
        <w:rPr>
          <w:rFonts w:ascii="Times New Roman"/>
          <w:b w:val="false"/>
          <w:i w:val="false"/>
          <w:color w:val="000000"/>
          <w:sz w:val="28"/>
        </w:rPr>
        <w:t xml:space="preserve">
      Уыттау, термотүзеу және созумен айналысатын кран машинистері (краншылар) </w:t>
      </w:r>
      <w:r>
        <w:br/>
      </w:r>
      <w:r>
        <w:rPr>
          <w:rFonts w:ascii="Times New Roman"/>
          <w:b w:val="false"/>
          <w:i w:val="false"/>
          <w:color w:val="000000"/>
          <w:sz w:val="28"/>
        </w:rPr>
        <w:t xml:space="preserve">
      Арқан ораумен айналысатын машинистер </w:t>
      </w:r>
      <w:r>
        <w:br/>
      </w:r>
      <w:r>
        <w:rPr>
          <w:rFonts w:ascii="Times New Roman"/>
          <w:b w:val="false"/>
          <w:i w:val="false"/>
          <w:color w:val="000000"/>
          <w:sz w:val="28"/>
        </w:rPr>
        <w:t xml:space="preserve">
      Металды жуушы-кептірушілер </w:t>
      </w:r>
      <w:r>
        <w:br/>
      </w:r>
      <w:r>
        <w:rPr>
          <w:rFonts w:ascii="Times New Roman"/>
          <w:b w:val="false"/>
          <w:i w:val="false"/>
          <w:color w:val="000000"/>
          <w:sz w:val="28"/>
        </w:rPr>
        <w:t xml:space="preserve">
      Сым мен трос ораушылар </w:t>
      </w:r>
      <w:r>
        <w:br/>
      </w:r>
      <w:r>
        <w:rPr>
          <w:rFonts w:ascii="Times New Roman"/>
          <w:b w:val="false"/>
          <w:i w:val="false"/>
          <w:color w:val="000000"/>
          <w:sz w:val="28"/>
        </w:rPr>
        <w:t xml:space="preserve">
      Байланысты (нығыздаушы) дәнекерлегіш машиналардың дәнекерлеушілері </w:t>
      </w:r>
      <w:r>
        <w:br/>
      </w:r>
      <w:r>
        <w:rPr>
          <w:rFonts w:ascii="Times New Roman"/>
          <w:b w:val="false"/>
          <w:i w:val="false"/>
          <w:color w:val="000000"/>
          <w:sz w:val="28"/>
        </w:rPr>
        <w:t xml:space="preserve">
      Ыстық жұмыс және еңбек жағдайлары зиянды учаскелерінде жұмыс істейтін слесарь-жөндеушілер </w:t>
      </w:r>
      <w:r>
        <w:br/>
      </w:r>
      <w:r>
        <w:rPr>
          <w:rFonts w:ascii="Times New Roman"/>
          <w:b w:val="false"/>
          <w:i w:val="false"/>
          <w:color w:val="000000"/>
          <w:sz w:val="28"/>
        </w:rPr>
        <w:t xml:space="preserve">
      Құрғақ тәсілмен абразивті дөңгелектермен тегістеушілер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Шеберлер, аға шеберлер </w:t>
      </w:r>
      <w:r>
        <w:br/>
      </w:r>
      <w:r>
        <w:rPr>
          <w:rFonts w:ascii="Times New Roman"/>
          <w:b w:val="false"/>
          <w:i w:val="false"/>
          <w:color w:val="000000"/>
          <w:sz w:val="28"/>
        </w:rPr>
        <w:t xml:space="preserve">
      2. Дәнекерлеуге арналған ауырсылақты және сапалы электродтар мен флюс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Брикетшілер </w:t>
      </w:r>
      <w:r>
        <w:br/>
      </w:r>
      <w:r>
        <w:rPr>
          <w:rFonts w:ascii="Times New Roman"/>
          <w:b w:val="false"/>
          <w:i w:val="false"/>
          <w:color w:val="000000"/>
          <w:sz w:val="28"/>
        </w:rPr>
        <w:t xml:space="preserve">
      Сылақтың құрамбөліктерін уатушылар </w:t>
      </w:r>
      <w:r>
        <w:br/>
      </w:r>
      <w:r>
        <w:rPr>
          <w:rFonts w:ascii="Times New Roman"/>
          <w:b w:val="false"/>
          <w:i w:val="false"/>
          <w:color w:val="000000"/>
          <w:sz w:val="28"/>
        </w:rPr>
        <w:t xml:space="preserve">
      Сылақ престерінің нығыздаушылары </w:t>
      </w:r>
      <w:r>
        <w:br/>
      </w:r>
      <w:r>
        <w:rPr>
          <w:rFonts w:ascii="Times New Roman"/>
          <w:b w:val="false"/>
          <w:i w:val="false"/>
          <w:color w:val="000000"/>
          <w:sz w:val="28"/>
        </w:rPr>
        <w:t xml:space="preserve">
      Пештегі шынықтырушылар </w:t>
      </w:r>
      <w:r>
        <w:br/>
      </w:r>
      <w:r>
        <w:rPr>
          <w:rFonts w:ascii="Times New Roman"/>
          <w:b w:val="false"/>
          <w:i w:val="false"/>
          <w:color w:val="000000"/>
          <w:sz w:val="28"/>
        </w:rPr>
        <w:t xml:space="preserve">
      Силикат кесектерін пісіріп балқытушылар </w:t>
      </w:r>
      <w:r>
        <w:br/>
      </w:r>
      <w:r>
        <w:rPr>
          <w:rFonts w:ascii="Times New Roman"/>
          <w:b w:val="false"/>
          <w:i w:val="false"/>
          <w:color w:val="000000"/>
          <w:sz w:val="28"/>
        </w:rPr>
        <w:t xml:space="preserve">
      Ыстық жұмыс учаскелерінде істейтін слесарь-жөндеушілер </w:t>
      </w:r>
      <w:r>
        <w:br/>
      </w:r>
      <w:r>
        <w:rPr>
          <w:rFonts w:ascii="Times New Roman"/>
          <w:b w:val="false"/>
          <w:i w:val="false"/>
          <w:color w:val="000000"/>
          <w:sz w:val="28"/>
        </w:rPr>
        <w:t xml:space="preserve">
      Электродтарды сұрыптаушылар </w:t>
      </w:r>
      <w:r>
        <w:br/>
      </w:r>
      <w:r>
        <w:rPr>
          <w:rFonts w:ascii="Times New Roman"/>
          <w:b w:val="false"/>
          <w:i w:val="false"/>
          <w:color w:val="000000"/>
          <w:sz w:val="28"/>
        </w:rPr>
        <w:t xml:space="preserve">
      Сылақты құрастырушылар </w:t>
      </w:r>
      <w:r>
        <w:br/>
      </w:r>
      <w:r>
        <w:rPr>
          <w:rFonts w:ascii="Times New Roman"/>
          <w:b w:val="false"/>
          <w:i w:val="false"/>
          <w:color w:val="000000"/>
          <w:sz w:val="28"/>
        </w:rPr>
        <w:t xml:space="preserve">
      Сылақ және флюс құрамбөліктерін кептірушілер </w:t>
      </w:r>
      <w:r>
        <w:br/>
      </w:r>
      <w:r>
        <w:rPr>
          <w:rFonts w:ascii="Times New Roman"/>
          <w:b w:val="false"/>
          <w:i w:val="false"/>
          <w:color w:val="000000"/>
          <w:sz w:val="28"/>
        </w:rPr>
        <w:t xml:space="preserve">
      Электродтарды кептірушілер </w:t>
      </w:r>
      <w:r>
        <w:br/>
      </w:r>
      <w:r>
        <w:rPr>
          <w:rFonts w:ascii="Times New Roman"/>
          <w:b w:val="false"/>
          <w:i w:val="false"/>
          <w:color w:val="000000"/>
          <w:sz w:val="28"/>
        </w:rPr>
        <w:t xml:space="preserve">
      Флюсшілер </w:t>
      </w:r>
      <w:r>
        <w:br/>
      </w:r>
      <w:r>
        <w:rPr>
          <w:rFonts w:ascii="Times New Roman"/>
          <w:b w:val="false"/>
          <w:i w:val="false"/>
          <w:color w:val="000000"/>
          <w:sz w:val="28"/>
        </w:rPr>
        <w:t xml:space="preserve">
      Электродшылар </w:t>
      </w:r>
      <w:r>
        <w:br/>
      </w:r>
      <w:r>
        <w:rPr>
          <w:rFonts w:ascii="Times New Roman"/>
          <w:b w:val="false"/>
          <w:i w:val="false"/>
          <w:color w:val="000000"/>
          <w:sz w:val="28"/>
        </w:rPr>
        <w:t xml:space="preserve">
      Ыстық жұмыс учаскелерінде жұмыс істейтін электр құрал-жабдықтарын жөндеумен және қызмет көрсетумен айналысатын электромонтерлер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Шеберлер, аға шеберлер </w:t>
      </w:r>
      <w:r>
        <w:br/>
      </w:r>
      <w:r>
        <w:rPr>
          <w:rFonts w:ascii="Times New Roman"/>
          <w:b w:val="false"/>
          <w:i w:val="false"/>
          <w:color w:val="000000"/>
          <w:sz w:val="28"/>
        </w:rPr>
        <w:t xml:space="preserve">
      Жұмыстың ыстық учаскелерінде құрал-жабдықтарды жөндеумен айналысатын шеберлер, аға шеберлер </w:t>
      </w:r>
    </w:p>
    <w:bookmarkStart w:name="z36" w:id="34"/>
    <w:p>
      <w:pPr>
        <w:spacing w:after="0"/>
        <w:ind w:left="0"/>
        <w:jc w:val="left"/>
      </w:pPr>
      <w:r>
        <w:rPr>
          <w:rFonts w:ascii="Times New Roman"/>
          <w:b/>
          <w:i w:val="false"/>
          <w:color w:val="000000"/>
        </w:rPr>
        <w:t xml:space="preserve"> 
  7. Металлургиялық өндірістер барысында генератор газын </w:t>
      </w:r>
      <w:r>
        <w:br/>
      </w:r>
      <w:r>
        <w:rPr>
          <w:rFonts w:ascii="Times New Roman"/>
          <w:b/>
          <w:i w:val="false"/>
          <w:color w:val="000000"/>
        </w:rPr>
        <w:t xml:space="preserve">
өндіру газдар алу </w:t>
      </w:r>
    </w:p>
    <w:bookmarkEnd w:id="34"/>
    <w:p>
      <w:pPr>
        <w:spacing w:after="0"/>
        <w:ind w:left="0"/>
        <w:jc w:val="both"/>
      </w:pPr>
      <w:r>
        <w:rPr>
          <w:rFonts w:ascii="Times New Roman"/>
          <w:b w:val="false"/>
          <w:i w:val="false"/>
          <w:color w:val="000000"/>
          <w:sz w:val="28"/>
        </w:rPr>
        <w:t xml:space="preserve">      Жұмысшылар: </w:t>
      </w:r>
      <w:r>
        <w:br/>
      </w:r>
      <w:r>
        <w:rPr>
          <w:rFonts w:ascii="Times New Roman"/>
          <w:b w:val="false"/>
          <w:i w:val="false"/>
          <w:color w:val="000000"/>
          <w:sz w:val="28"/>
        </w:rPr>
        <w:t xml:space="preserve">
      Көмірді құрғақ тәсілмен қайта айдау өнімдерін тұтумен және дистилляциялаумен айналысатын барлық атаудағы аппаратшылар </w:t>
      </w:r>
      <w:r>
        <w:br/>
      </w:r>
      <w:r>
        <w:rPr>
          <w:rFonts w:ascii="Times New Roman"/>
          <w:b w:val="false"/>
          <w:i w:val="false"/>
          <w:color w:val="000000"/>
          <w:sz w:val="28"/>
        </w:rPr>
        <w:t xml:space="preserve">
      Газ тазалау аппаратшылары </w:t>
      </w:r>
      <w:r>
        <w:br/>
      </w:r>
      <w:r>
        <w:rPr>
          <w:rFonts w:ascii="Times New Roman"/>
          <w:b w:val="false"/>
          <w:i w:val="false"/>
          <w:color w:val="000000"/>
          <w:sz w:val="28"/>
        </w:rPr>
        <w:t xml:space="preserve">
      Қоюлатқыш аппаратшылары </w:t>
      </w:r>
      <w:r>
        <w:br/>
      </w:r>
      <w:r>
        <w:rPr>
          <w:rFonts w:ascii="Times New Roman"/>
          <w:b w:val="false"/>
          <w:i w:val="false"/>
          <w:color w:val="000000"/>
          <w:sz w:val="28"/>
        </w:rPr>
        <w:t xml:space="preserve">
      Барильетшілер </w:t>
      </w:r>
      <w:r>
        <w:br/>
      </w:r>
      <w:r>
        <w:rPr>
          <w:rFonts w:ascii="Times New Roman"/>
          <w:b w:val="false"/>
          <w:i w:val="false"/>
          <w:color w:val="000000"/>
          <w:sz w:val="28"/>
        </w:rPr>
        <w:t xml:space="preserve">
      Бункерлеушілер </w:t>
      </w:r>
      <w:r>
        <w:br/>
      </w:r>
      <w:r>
        <w:rPr>
          <w:rFonts w:ascii="Times New Roman"/>
          <w:b w:val="false"/>
          <w:i w:val="false"/>
          <w:color w:val="000000"/>
          <w:sz w:val="28"/>
        </w:rPr>
        <w:t xml:space="preserve">
      Газ генератор станцияларының машинистері </w:t>
      </w:r>
      <w:r>
        <w:br/>
      </w:r>
      <w:r>
        <w:rPr>
          <w:rFonts w:ascii="Times New Roman"/>
          <w:b w:val="false"/>
          <w:i w:val="false"/>
          <w:color w:val="000000"/>
          <w:sz w:val="28"/>
        </w:rPr>
        <w:t xml:space="preserve">
      Конвейерлер машинистері </w:t>
      </w:r>
      <w:r>
        <w:br/>
      </w:r>
      <w:r>
        <w:rPr>
          <w:rFonts w:ascii="Times New Roman"/>
          <w:b w:val="false"/>
          <w:i w:val="false"/>
          <w:color w:val="000000"/>
          <w:sz w:val="28"/>
        </w:rPr>
        <w:t xml:space="preserve">
      Кран машинистері (краншылар) </w:t>
      </w:r>
      <w:r>
        <w:br/>
      </w:r>
      <w:r>
        <w:rPr>
          <w:rFonts w:ascii="Times New Roman"/>
          <w:b w:val="false"/>
          <w:i w:val="false"/>
          <w:color w:val="000000"/>
          <w:sz w:val="28"/>
        </w:rPr>
        <w:t xml:space="preserve">
      Тұндырғыштарда жұмыс істейтін сорғы қондырғыларының машинистері </w:t>
      </w:r>
      <w:r>
        <w:br/>
      </w:r>
      <w:r>
        <w:rPr>
          <w:rFonts w:ascii="Times New Roman"/>
          <w:b w:val="false"/>
          <w:i w:val="false"/>
          <w:color w:val="000000"/>
          <w:sz w:val="28"/>
        </w:rPr>
        <w:t xml:space="preserve">
      Кептіру қондырғыларының машинистері </w:t>
      </w:r>
      <w:r>
        <w:br/>
      </w:r>
      <w:r>
        <w:rPr>
          <w:rFonts w:ascii="Times New Roman"/>
          <w:b w:val="false"/>
          <w:i w:val="false"/>
          <w:color w:val="000000"/>
          <w:sz w:val="28"/>
        </w:rPr>
        <w:t xml:space="preserve">
      Тельфер машинистері </w:t>
      </w:r>
      <w:r>
        <w:br/>
      </w:r>
      <w:r>
        <w:rPr>
          <w:rFonts w:ascii="Times New Roman"/>
          <w:b w:val="false"/>
          <w:i w:val="false"/>
          <w:color w:val="000000"/>
          <w:sz w:val="28"/>
        </w:rPr>
        <w:t xml:space="preserve">
      Скрубберші-сорғышылар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Тасымалдауышшылар </w:t>
      </w:r>
      <w:r>
        <w:br/>
      </w:r>
      <w:r>
        <w:rPr>
          <w:rFonts w:ascii="Times New Roman"/>
          <w:b w:val="false"/>
          <w:i w:val="false"/>
          <w:color w:val="000000"/>
          <w:sz w:val="28"/>
        </w:rPr>
        <w:t xml:space="preserve">
      Тасымалдаушылар </w:t>
      </w:r>
      <w:r>
        <w:br/>
      </w:r>
      <w:r>
        <w:rPr>
          <w:rFonts w:ascii="Times New Roman"/>
          <w:b w:val="false"/>
          <w:i w:val="false"/>
          <w:color w:val="000000"/>
          <w:sz w:val="28"/>
        </w:rPr>
        <w:t xml:space="preserve">
      Сүзушілер </w:t>
      </w:r>
      <w:r>
        <w:br/>
      </w:r>
      <w:r>
        <w:rPr>
          <w:rFonts w:ascii="Times New Roman"/>
          <w:b w:val="false"/>
          <w:i w:val="false"/>
          <w:color w:val="000000"/>
          <w:sz w:val="28"/>
        </w:rPr>
        <w:t xml:space="preserve">
      Флотаторшылар </w:t>
      </w:r>
      <w:r>
        <w:br/>
      </w:r>
      <w:r>
        <w:rPr>
          <w:rFonts w:ascii="Times New Roman"/>
          <w:b w:val="false"/>
          <w:i w:val="false"/>
          <w:color w:val="000000"/>
          <w:sz w:val="28"/>
        </w:rPr>
        <w:t xml:space="preserve">
      Қожшылар </w:t>
      </w:r>
      <w:r>
        <w:br/>
      </w:r>
      <w:r>
        <w:rPr>
          <w:rFonts w:ascii="Times New Roman"/>
          <w:b w:val="false"/>
          <w:i w:val="false"/>
          <w:color w:val="000000"/>
          <w:sz w:val="28"/>
        </w:rPr>
        <w:t xml:space="preserve">
      Қоқыршылар </w:t>
      </w:r>
      <w:r>
        <w:br/>
      </w:r>
      <w:r>
        <w:rPr>
          <w:rFonts w:ascii="Times New Roman"/>
          <w:b w:val="false"/>
          <w:i w:val="false"/>
          <w:color w:val="000000"/>
          <w:sz w:val="28"/>
        </w:rPr>
        <w:t xml:space="preserve">
      Электр құрал-жабдықтарын жөндеумен және оларға қызмет көрсетумен айналысатын электромонтерлер </w:t>
      </w:r>
      <w:r>
        <w:br/>
      </w:r>
      <w:r>
        <w:rPr>
          <w:rFonts w:ascii="Times New Roman"/>
          <w:b w:val="false"/>
          <w:i w:val="false"/>
          <w:color w:val="000000"/>
          <w:sz w:val="28"/>
        </w:rPr>
        <w:t xml:space="preserve">
      Кезекші және жабдықтарды жөндеумен айналысатын электрослесарьлар (слесарьлар)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Шеберлер, аға шеберлер </w:t>
      </w:r>
      <w:r>
        <w:br/>
      </w:r>
      <w:r>
        <w:rPr>
          <w:rFonts w:ascii="Times New Roman"/>
          <w:b w:val="false"/>
          <w:i w:val="false"/>
          <w:color w:val="000000"/>
          <w:sz w:val="28"/>
        </w:rPr>
        <w:t xml:space="preserve">
      Механиктер </w:t>
      </w:r>
      <w:r>
        <w:br/>
      </w:r>
      <w:r>
        <w:rPr>
          <w:rFonts w:ascii="Times New Roman"/>
          <w:b w:val="false"/>
          <w:i w:val="false"/>
          <w:color w:val="000000"/>
          <w:sz w:val="28"/>
        </w:rPr>
        <w:t xml:space="preserve">
      Учаске механиктері </w:t>
      </w:r>
      <w:r>
        <w:br/>
      </w:r>
      <w:r>
        <w:rPr>
          <w:rFonts w:ascii="Times New Roman"/>
          <w:b w:val="false"/>
          <w:i w:val="false"/>
          <w:color w:val="000000"/>
          <w:sz w:val="28"/>
        </w:rPr>
        <w:t xml:space="preserve">
      Цех механиктері </w:t>
      </w:r>
      <w:r>
        <w:br/>
      </w:r>
      <w:r>
        <w:rPr>
          <w:rFonts w:ascii="Times New Roman"/>
          <w:b w:val="false"/>
          <w:i w:val="false"/>
          <w:color w:val="000000"/>
          <w:sz w:val="28"/>
        </w:rPr>
        <w:t xml:space="preserve">
      Ауысым бастықтары </w:t>
      </w:r>
      <w:r>
        <w:br/>
      </w:r>
      <w:r>
        <w:rPr>
          <w:rFonts w:ascii="Times New Roman"/>
          <w:b w:val="false"/>
          <w:i w:val="false"/>
          <w:color w:val="000000"/>
          <w:sz w:val="28"/>
        </w:rPr>
        <w:t xml:space="preserve">
      Цех бастықтары, олардың орынбасарлары </w:t>
      </w:r>
      <w:r>
        <w:br/>
      </w:r>
      <w:r>
        <w:rPr>
          <w:rFonts w:ascii="Times New Roman"/>
          <w:b w:val="false"/>
          <w:i w:val="false"/>
          <w:color w:val="000000"/>
          <w:sz w:val="28"/>
        </w:rPr>
        <w:t xml:space="preserve">
      Жабдықтарды жөндеумен айналысатын шеберлер (аға шеберлер) </w:t>
      </w:r>
    </w:p>
    <w:bookmarkStart w:name="z37" w:id="35"/>
    <w:p>
      <w:pPr>
        <w:spacing w:after="0"/>
        <w:ind w:left="0"/>
        <w:jc w:val="left"/>
      </w:pPr>
      <w:r>
        <w:rPr>
          <w:rFonts w:ascii="Times New Roman"/>
          <w:b/>
          <w:i w:val="false"/>
          <w:color w:val="000000"/>
        </w:rPr>
        <w:t xml:space="preserve"> 
8. Металлургиялық өндіріс (түсті металдар)</w:t>
      </w:r>
    </w:p>
    <w:bookmarkEnd w:id="35"/>
    <w:p>
      <w:pPr>
        <w:spacing w:after="0"/>
        <w:ind w:left="0"/>
        <w:jc w:val="both"/>
      </w:pPr>
      <w:r>
        <w:rPr>
          <w:rFonts w:ascii="Times New Roman"/>
          <w:b w:val="false"/>
          <w:i w:val="false"/>
          <w:color w:val="000000"/>
          <w:sz w:val="28"/>
        </w:rPr>
        <w:t xml:space="preserve">      1. Шикізат және шикіқұрам дайындау. Мыс-күкірт зауыттары мен фабрикаларында кесектеу.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Кесектерді булаумен айналысатын автоклавшылар </w:t>
      </w:r>
      <w:r>
        <w:br/>
      </w:r>
      <w:r>
        <w:rPr>
          <w:rFonts w:ascii="Times New Roman"/>
          <w:b w:val="false"/>
          <w:i w:val="false"/>
          <w:color w:val="000000"/>
          <w:sz w:val="28"/>
        </w:rPr>
        <w:t xml:space="preserve">
      Кесек қоспасын дайындайтын аппаратшылар </w:t>
      </w:r>
      <w:r>
        <w:br/>
      </w:r>
      <w:r>
        <w:rPr>
          <w:rFonts w:ascii="Times New Roman"/>
          <w:b w:val="false"/>
          <w:i w:val="false"/>
          <w:color w:val="000000"/>
          <w:sz w:val="28"/>
        </w:rPr>
        <w:t xml:space="preserve">
      Бункершілер </w:t>
      </w:r>
      <w:r>
        <w:br/>
      </w:r>
      <w:r>
        <w:rPr>
          <w:rFonts w:ascii="Times New Roman"/>
          <w:b w:val="false"/>
          <w:i w:val="false"/>
          <w:color w:val="000000"/>
          <w:sz w:val="28"/>
        </w:rPr>
        <w:t xml:space="preserve">
      Шикізат түсірумен айналысатын жүк түсірушілер </w:t>
      </w:r>
      <w:r>
        <w:br/>
      </w:r>
      <w:r>
        <w:rPr>
          <w:rFonts w:ascii="Times New Roman"/>
          <w:b w:val="false"/>
          <w:i w:val="false"/>
          <w:color w:val="000000"/>
          <w:sz w:val="28"/>
        </w:rPr>
        <w:t xml:space="preserve">
      Мөлшерлеушілер </w:t>
      </w:r>
      <w:r>
        <w:br/>
      </w:r>
      <w:r>
        <w:rPr>
          <w:rFonts w:ascii="Times New Roman"/>
          <w:b w:val="false"/>
          <w:i w:val="false"/>
          <w:color w:val="000000"/>
          <w:sz w:val="28"/>
        </w:rPr>
        <w:t xml:space="preserve">
      Ыстық жұмыс учаскелерінде және еңбек жағдайлары зиянды жұмыстарда істейтін түсті металлургия өнімдерін бақылаушылар </w:t>
      </w:r>
      <w:r>
        <w:br/>
      </w:r>
      <w:r>
        <w:rPr>
          <w:rFonts w:ascii="Times New Roman"/>
          <w:b w:val="false"/>
          <w:i w:val="false"/>
          <w:color w:val="000000"/>
          <w:sz w:val="28"/>
        </w:rPr>
        <w:t xml:space="preserve">
      Диірмен машинистері </w:t>
      </w:r>
      <w:r>
        <w:br/>
      </w:r>
      <w:r>
        <w:rPr>
          <w:rFonts w:ascii="Times New Roman"/>
          <w:b w:val="false"/>
          <w:i w:val="false"/>
          <w:color w:val="000000"/>
          <w:sz w:val="28"/>
        </w:rPr>
        <w:t xml:space="preserve">
      Кесек нығыздағыштардың машинистері </w:t>
      </w:r>
      <w:r>
        <w:br/>
      </w:r>
      <w:r>
        <w:rPr>
          <w:rFonts w:ascii="Times New Roman"/>
          <w:b w:val="false"/>
          <w:i w:val="false"/>
          <w:color w:val="000000"/>
          <w:sz w:val="28"/>
        </w:rPr>
        <w:t xml:space="preserve">
      Кран машинистері (краншылар) </w:t>
      </w:r>
      <w:r>
        <w:br/>
      </w:r>
      <w:r>
        <w:rPr>
          <w:rFonts w:ascii="Times New Roman"/>
          <w:b w:val="false"/>
          <w:i w:val="false"/>
          <w:color w:val="000000"/>
          <w:sz w:val="28"/>
        </w:rPr>
        <w:t xml:space="preserve">
      Қайта тиегішмашинистері </w:t>
      </w:r>
      <w:r>
        <w:br/>
      </w:r>
      <w:r>
        <w:rPr>
          <w:rFonts w:ascii="Times New Roman"/>
          <w:b w:val="false"/>
          <w:i w:val="false"/>
          <w:color w:val="000000"/>
          <w:sz w:val="28"/>
        </w:rPr>
        <w:t xml:space="preserve">
      Елеуіш қондырғылардың машинистері </w:t>
      </w:r>
      <w:r>
        <w:br/>
      </w:r>
      <w:r>
        <w:rPr>
          <w:rFonts w:ascii="Times New Roman"/>
          <w:b w:val="false"/>
          <w:i w:val="false"/>
          <w:color w:val="000000"/>
          <w:sz w:val="28"/>
        </w:rPr>
        <w:t xml:space="preserve">
      Тельфер машинистері </w:t>
      </w:r>
      <w:r>
        <w:br/>
      </w:r>
      <w:r>
        <w:rPr>
          <w:rFonts w:ascii="Times New Roman"/>
          <w:b w:val="false"/>
          <w:i w:val="false"/>
          <w:color w:val="000000"/>
          <w:sz w:val="28"/>
        </w:rPr>
        <w:t xml:space="preserve">
      Экскаватор машинистері </w:t>
      </w:r>
      <w:r>
        <w:br/>
      </w:r>
      <w:r>
        <w:rPr>
          <w:rFonts w:ascii="Times New Roman"/>
          <w:b w:val="false"/>
          <w:i w:val="false"/>
          <w:color w:val="000000"/>
          <w:sz w:val="28"/>
        </w:rPr>
        <w:t xml:space="preserve">
      Ыстық жұмыс учаскелерінде және еңбек жағдайлары зиянды жұмыстарда істейтін сынақтан өткізушілер </w:t>
      </w:r>
      <w:r>
        <w:br/>
      </w:r>
      <w:r>
        <w:rPr>
          <w:rFonts w:ascii="Times New Roman"/>
          <w:b w:val="false"/>
          <w:i w:val="false"/>
          <w:color w:val="000000"/>
          <w:sz w:val="28"/>
        </w:rPr>
        <w:t xml:space="preserve">
      Реагент ерітушілер </w:t>
      </w:r>
      <w:r>
        <w:br/>
      </w:r>
      <w:r>
        <w:rPr>
          <w:rFonts w:ascii="Times New Roman"/>
          <w:b w:val="false"/>
          <w:i w:val="false"/>
          <w:color w:val="000000"/>
          <w:sz w:val="28"/>
        </w:rPr>
        <w:t xml:space="preserve">
      Сепараторшылар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Шикізат тиеумен айналысатын стропалшылар </w:t>
      </w:r>
      <w:r>
        <w:br/>
      </w:r>
      <w:r>
        <w:rPr>
          <w:rFonts w:ascii="Times New Roman"/>
          <w:b w:val="false"/>
          <w:i w:val="false"/>
          <w:color w:val="000000"/>
          <w:sz w:val="28"/>
        </w:rPr>
        <w:t xml:space="preserve">
      Кесектерді түсірушілер </w:t>
      </w:r>
      <w:r>
        <w:br/>
      </w:r>
      <w:r>
        <w:rPr>
          <w:rFonts w:ascii="Times New Roman"/>
          <w:b w:val="false"/>
          <w:i w:val="false"/>
          <w:color w:val="000000"/>
          <w:sz w:val="28"/>
        </w:rPr>
        <w:t xml:space="preserve">
      Тасымалдауышшылар </w:t>
      </w:r>
      <w:r>
        <w:br/>
      </w:r>
      <w:r>
        <w:rPr>
          <w:rFonts w:ascii="Times New Roman"/>
          <w:b w:val="false"/>
          <w:i w:val="false"/>
          <w:color w:val="000000"/>
          <w:sz w:val="28"/>
        </w:rPr>
        <w:t xml:space="preserve">
      Шикіқұрамшылар </w:t>
      </w:r>
      <w:r>
        <w:br/>
      </w:r>
      <w:r>
        <w:rPr>
          <w:rFonts w:ascii="Times New Roman"/>
          <w:b w:val="false"/>
          <w:i w:val="false"/>
          <w:color w:val="000000"/>
          <w:sz w:val="28"/>
        </w:rPr>
        <w:t xml:space="preserve">
      Электр құрал-жабдықтарын жөндеумен және оларға қызмет көрсетумен айналысатын электромонтерлер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Шеберлер, аға шеберлер </w:t>
      </w:r>
      <w:r>
        <w:br/>
      </w:r>
      <w:r>
        <w:rPr>
          <w:rFonts w:ascii="Times New Roman"/>
          <w:b w:val="false"/>
          <w:i w:val="false"/>
          <w:color w:val="000000"/>
          <w:sz w:val="28"/>
        </w:rPr>
        <w:t xml:space="preserve">
      Ыстық жұмыстарда және еңбек жағдайлары зиянды жұмыстарда істейтін шеберлер (аға шеберлер) </w:t>
      </w:r>
      <w:r>
        <w:br/>
      </w:r>
      <w:r>
        <w:rPr>
          <w:rFonts w:ascii="Times New Roman"/>
          <w:b w:val="false"/>
          <w:i w:val="false"/>
          <w:color w:val="000000"/>
          <w:sz w:val="28"/>
        </w:rPr>
        <w:t xml:space="preserve">
      Құрал-жабдықтарды жөндеумен айналысатын шеберлер </w:t>
      </w:r>
      <w:r>
        <w:br/>
      </w:r>
      <w:r>
        <w:rPr>
          <w:rFonts w:ascii="Times New Roman"/>
          <w:b w:val="false"/>
          <w:i w:val="false"/>
          <w:color w:val="000000"/>
          <w:sz w:val="28"/>
        </w:rPr>
        <w:t xml:space="preserve">
      Құрал-жабдықтарды жөндеумен айналысатын аға шеберлер </w:t>
      </w:r>
      <w:r>
        <w:br/>
      </w:r>
      <w:r>
        <w:rPr>
          <w:rFonts w:ascii="Times New Roman"/>
          <w:b w:val="false"/>
          <w:i w:val="false"/>
          <w:color w:val="000000"/>
          <w:sz w:val="28"/>
        </w:rPr>
        <w:t xml:space="preserve">
      Учаске механиктері </w:t>
      </w:r>
      <w:r>
        <w:br/>
      </w:r>
      <w:r>
        <w:rPr>
          <w:rFonts w:ascii="Times New Roman"/>
          <w:b w:val="false"/>
          <w:i w:val="false"/>
          <w:color w:val="000000"/>
          <w:sz w:val="28"/>
        </w:rPr>
        <w:t xml:space="preserve">
      Цех механиктері </w:t>
      </w:r>
      <w:r>
        <w:br/>
      </w:r>
      <w:r>
        <w:rPr>
          <w:rFonts w:ascii="Times New Roman"/>
          <w:b w:val="false"/>
          <w:i w:val="false"/>
          <w:color w:val="000000"/>
          <w:sz w:val="28"/>
        </w:rPr>
        <w:t xml:space="preserve">
      Учаске (бөлімше) бастықтары </w:t>
      </w:r>
      <w:r>
        <w:br/>
      </w:r>
      <w:r>
        <w:rPr>
          <w:rFonts w:ascii="Times New Roman"/>
          <w:b w:val="false"/>
          <w:i w:val="false"/>
          <w:color w:val="000000"/>
          <w:sz w:val="28"/>
        </w:rPr>
        <w:t xml:space="preserve">
      Цех бастықтары, олардың орынбасарлары </w:t>
      </w:r>
      <w:r>
        <w:br/>
      </w:r>
      <w:r>
        <w:rPr>
          <w:rFonts w:ascii="Times New Roman"/>
          <w:b w:val="false"/>
          <w:i w:val="false"/>
          <w:color w:val="000000"/>
          <w:sz w:val="28"/>
        </w:rPr>
        <w:t xml:space="preserve">
      2. Шикіқұрам мен өнеркәсіп өнімдерін кептіру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Ыстық жұмыстарда және еңбек жағдайлары зиянды жұмыстарда істейтін түсті металлургия өнімдерін бақылаушылар </w:t>
      </w:r>
      <w:r>
        <w:br/>
      </w:r>
      <w:r>
        <w:rPr>
          <w:rFonts w:ascii="Times New Roman"/>
          <w:b w:val="false"/>
          <w:i w:val="false"/>
          <w:color w:val="000000"/>
          <w:sz w:val="28"/>
        </w:rPr>
        <w:t xml:space="preserve">
      Технологиялық процесті жүргізетін негізгі жұмысшылары N 1 Тізім бойынша мемлекеттік арнаулы жәрдемақы тағайындау құқығын пайдаланатын бақылау-өлшеу және автоматика аспаптарына олар учаскеде орнатылған жерлерде (жұмыс орындарында) тікелей қызмет көрсетумен және жөндеумен айналысатын бақылау-өлшеу аспаптары және автоматика жөніндегі слесарьлар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Бүріккішілер </w:t>
      </w:r>
      <w:r>
        <w:br/>
      </w:r>
      <w:r>
        <w:rPr>
          <w:rFonts w:ascii="Times New Roman"/>
          <w:b w:val="false"/>
          <w:i w:val="false"/>
          <w:color w:val="000000"/>
          <w:sz w:val="28"/>
        </w:rPr>
        <w:t xml:space="preserve">
      Электр құрал-жабдықтарын жөндеумен және оларға қызмет көрсетумен айналысатын электромонтерлер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Шеберлер және аға шеберлер </w:t>
      </w:r>
      <w:r>
        <w:br/>
      </w:r>
      <w:r>
        <w:rPr>
          <w:rFonts w:ascii="Times New Roman"/>
          <w:b w:val="false"/>
          <w:i w:val="false"/>
          <w:color w:val="000000"/>
          <w:sz w:val="28"/>
        </w:rPr>
        <w:t xml:space="preserve">
      Жабдықтарды жөндеумен айналысатын шеберлер </w:t>
      </w:r>
      <w:r>
        <w:br/>
      </w:r>
      <w:r>
        <w:rPr>
          <w:rFonts w:ascii="Times New Roman"/>
          <w:b w:val="false"/>
          <w:i w:val="false"/>
          <w:color w:val="000000"/>
          <w:sz w:val="28"/>
        </w:rPr>
        <w:t xml:space="preserve">
      Жабдықтарды жөндеумен айналысатын аға шеберлер </w:t>
      </w:r>
      <w:r>
        <w:br/>
      </w:r>
      <w:r>
        <w:rPr>
          <w:rFonts w:ascii="Times New Roman"/>
          <w:b w:val="false"/>
          <w:i w:val="false"/>
          <w:color w:val="000000"/>
          <w:sz w:val="28"/>
        </w:rPr>
        <w:t xml:space="preserve">
      Учаске механиктері </w:t>
      </w:r>
      <w:r>
        <w:br/>
      </w:r>
      <w:r>
        <w:rPr>
          <w:rFonts w:ascii="Times New Roman"/>
          <w:b w:val="false"/>
          <w:i w:val="false"/>
          <w:color w:val="000000"/>
          <w:sz w:val="28"/>
        </w:rPr>
        <w:t xml:space="preserve">
      Цех механиктері </w:t>
      </w:r>
      <w:r>
        <w:br/>
      </w:r>
      <w:r>
        <w:rPr>
          <w:rFonts w:ascii="Times New Roman"/>
          <w:b w:val="false"/>
          <w:i w:val="false"/>
          <w:color w:val="000000"/>
          <w:sz w:val="28"/>
        </w:rPr>
        <w:t xml:space="preserve">
      Учаске (бөлімше) бастықтары </w:t>
      </w:r>
      <w:r>
        <w:br/>
      </w:r>
      <w:r>
        <w:rPr>
          <w:rFonts w:ascii="Times New Roman"/>
          <w:b w:val="false"/>
          <w:i w:val="false"/>
          <w:color w:val="000000"/>
          <w:sz w:val="28"/>
        </w:rPr>
        <w:t xml:space="preserve">
      Цех бастықтары, олардың өндіріс жөніндегі орынбасарлары </w:t>
      </w:r>
      <w:r>
        <w:br/>
      </w:r>
      <w:r>
        <w:rPr>
          <w:rFonts w:ascii="Times New Roman"/>
          <w:b w:val="false"/>
          <w:i w:val="false"/>
          <w:color w:val="000000"/>
          <w:sz w:val="28"/>
        </w:rPr>
        <w:t xml:space="preserve">
      3. Күйдіру және вельцтеу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Ыстық жұмыстарда және еңбек жағдайлары зиянды жұмыстарда істейтін түсті металлургия өнімдерін бақылаушылар </w:t>
      </w:r>
      <w:r>
        <w:br/>
      </w:r>
      <w:r>
        <w:rPr>
          <w:rFonts w:ascii="Times New Roman"/>
          <w:b w:val="false"/>
          <w:i w:val="false"/>
          <w:color w:val="000000"/>
          <w:sz w:val="28"/>
        </w:rPr>
        <w:t xml:space="preserve">
      Ыстық жұмыс учаскелерінде жұмыс істейтін тельфер машинистері </w:t>
      </w:r>
      <w:r>
        <w:br/>
      </w:r>
      <w:r>
        <w:rPr>
          <w:rFonts w:ascii="Times New Roman"/>
          <w:b w:val="false"/>
          <w:i w:val="false"/>
          <w:color w:val="000000"/>
          <w:sz w:val="28"/>
        </w:rPr>
        <w:t xml:space="preserve">
      Ыстық және еңбек жағдайлары зиянды жұмыстарда істейтін сынама алушылар </w:t>
      </w:r>
      <w:r>
        <w:br/>
      </w:r>
      <w:r>
        <w:rPr>
          <w:rFonts w:ascii="Times New Roman"/>
          <w:b w:val="false"/>
          <w:i w:val="false"/>
          <w:color w:val="000000"/>
          <w:sz w:val="28"/>
        </w:rPr>
        <w:t xml:space="preserve">
      Технологиялық процесті жүргізетін негізгі жұмысшылары N 1 Тізім бойынша мемлекеттік арнаулы жәрдемақы тағайындау құқығын пайдаланатын бақылау-өлшеу және автоматика аспаптарына олар учаскеде орнатылған жерлерде (жұмыс орындарында) тікелей қызмет көрсетумен және жөндеумен айналысатын бақылау-өлшеу аспаптары және автоматика жөніндегі слесарьлар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Тасымалдауышшылар </w:t>
      </w:r>
      <w:r>
        <w:br/>
      </w:r>
      <w:r>
        <w:rPr>
          <w:rFonts w:ascii="Times New Roman"/>
          <w:b w:val="false"/>
          <w:i w:val="false"/>
          <w:color w:val="000000"/>
          <w:sz w:val="28"/>
        </w:rPr>
        <w:t xml:space="preserve">
      Бүріккішшілер </w:t>
      </w:r>
      <w:r>
        <w:br/>
      </w:r>
      <w:r>
        <w:rPr>
          <w:rFonts w:ascii="Times New Roman"/>
          <w:b w:val="false"/>
          <w:i w:val="false"/>
          <w:color w:val="000000"/>
          <w:sz w:val="28"/>
        </w:rPr>
        <w:t xml:space="preserve">
      Шикіқұрамшылар </w:t>
      </w:r>
      <w:r>
        <w:br/>
      </w:r>
      <w:r>
        <w:rPr>
          <w:rFonts w:ascii="Times New Roman"/>
          <w:b w:val="false"/>
          <w:i w:val="false"/>
          <w:color w:val="000000"/>
          <w:sz w:val="28"/>
        </w:rPr>
        <w:t xml:space="preserve">
      Электр құрал-жабдықтарын жөндеумен және оларға қызмет көрсетумен айналысатын электромонтерлер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Ыстық жұмыстарда және еңбек жағдайлары зиянды жұмыстарда істейтін бақылаушы шеберлер (аға шеберлер) </w:t>
      </w:r>
      <w:r>
        <w:br/>
      </w:r>
      <w:r>
        <w:rPr>
          <w:rFonts w:ascii="Times New Roman"/>
          <w:b w:val="false"/>
          <w:i w:val="false"/>
          <w:color w:val="000000"/>
          <w:sz w:val="28"/>
        </w:rPr>
        <w:t xml:space="preserve">
      Құрал-жабдықтарды жөндеумен айналысатын шеберлер </w:t>
      </w:r>
      <w:r>
        <w:br/>
      </w:r>
      <w:r>
        <w:rPr>
          <w:rFonts w:ascii="Times New Roman"/>
          <w:b w:val="false"/>
          <w:i w:val="false"/>
          <w:color w:val="000000"/>
          <w:sz w:val="28"/>
        </w:rPr>
        <w:t xml:space="preserve">
      Учаске механиктері </w:t>
      </w:r>
      <w:r>
        <w:br/>
      </w:r>
      <w:r>
        <w:rPr>
          <w:rFonts w:ascii="Times New Roman"/>
          <w:b w:val="false"/>
          <w:i w:val="false"/>
          <w:color w:val="000000"/>
          <w:sz w:val="28"/>
        </w:rPr>
        <w:t xml:space="preserve">
      Цех механиктері </w:t>
      </w:r>
      <w:r>
        <w:br/>
      </w:r>
      <w:r>
        <w:rPr>
          <w:rFonts w:ascii="Times New Roman"/>
          <w:b w:val="false"/>
          <w:i w:val="false"/>
          <w:color w:val="000000"/>
          <w:sz w:val="28"/>
        </w:rPr>
        <w:t xml:space="preserve">
      Учаске (бөлімше) бастықтары </w:t>
      </w:r>
      <w:r>
        <w:br/>
      </w:r>
      <w:r>
        <w:rPr>
          <w:rFonts w:ascii="Times New Roman"/>
          <w:b w:val="false"/>
          <w:i w:val="false"/>
          <w:color w:val="000000"/>
          <w:sz w:val="28"/>
        </w:rPr>
        <w:t xml:space="preserve">
      Цех бастықтары, олардың өндіріс жөніндегі орынбасарлары </w:t>
      </w:r>
      <w:r>
        <w:br/>
      </w:r>
      <w:r>
        <w:rPr>
          <w:rFonts w:ascii="Times New Roman"/>
          <w:b w:val="false"/>
          <w:i w:val="false"/>
          <w:color w:val="000000"/>
          <w:sz w:val="28"/>
        </w:rPr>
        <w:t xml:space="preserve">
      4. Шикіқұрам және өндіріс өнімдерін күйежентектеу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Бункершілер </w:t>
      </w:r>
      <w:r>
        <w:br/>
      </w:r>
      <w:r>
        <w:rPr>
          <w:rFonts w:ascii="Times New Roman"/>
          <w:b w:val="false"/>
          <w:i w:val="false"/>
          <w:color w:val="000000"/>
          <w:sz w:val="28"/>
        </w:rPr>
        <w:t xml:space="preserve">
      Мөлшерлеушілер </w:t>
      </w:r>
      <w:r>
        <w:br/>
      </w:r>
      <w:r>
        <w:rPr>
          <w:rFonts w:ascii="Times New Roman"/>
          <w:b w:val="false"/>
          <w:i w:val="false"/>
          <w:color w:val="000000"/>
          <w:sz w:val="28"/>
        </w:rPr>
        <w:t xml:space="preserve">
      Ыстық жұмыстарда және еңбек жағдайлары зиянды жұмыстарда істейтін түсті металлургия өнімдерін бақылаушылар </w:t>
      </w:r>
      <w:r>
        <w:br/>
      </w:r>
      <w:r>
        <w:rPr>
          <w:rFonts w:ascii="Times New Roman"/>
          <w:b w:val="false"/>
          <w:i w:val="false"/>
          <w:color w:val="000000"/>
          <w:sz w:val="28"/>
        </w:rPr>
        <w:t xml:space="preserve">
      Ыстық жұмыс учаскелерінде істейтін тельфер машинистері </w:t>
      </w:r>
      <w:r>
        <w:br/>
      </w:r>
      <w:r>
        <w:rPr>
          <w:rFonts w:ascii="Times New Roman"/>
          <w:b w:val="false"/>
          <w:i w:val="false"/>
          <w:color w:val="000000"/>
          <w:sz w:val="28"/>
        </w:rPr>
        <w:t xml:space="preserve">
      Сорғы қондырғыларының машинистері </w:t>
      </w:r>
      <w:r>
        <w:br/>
      </w:r>
      <w:r>
        <w:rPr>
          <w:rFonts w:ascii="Times New Roman"/>
          <w:b w:val="false"/>
          <w:i w:val="false"/>
          <w:color w:val="000000"/>
          <w:sz w:val="28"/>
        </w:rPr>
        <w:t xml:space="preserve">
      Қоректендіргіш машинистері </w:t>
      </w:r>
      <w:r>
        <w:br/>
      </w:r>
      <w:r>
        <w:rPr>
          <w:rFonts w:ascii="Times New Roman"/>
          <w:b w:val="false"/>
          <w:i w:val="false"/>
          <w:color w:val="000000"/>
          <w:sz w:val="28"/>
        </w:rPr>
        <w:t xml:space="preserve">
      Ыстық және еңбек жағдайлары зиянды жұмыстарда істейтін сынама алушылар </w:t>
      </w:r>
      <w:r>
        <w:br/>
      </w:r>
      <w:r>
        <w:rPr>
          <w:rFonts w:ascii="Times New Roman"/>
          <w:b w:val="false"/>
          <w:i w:val="false"/>
          <w:color w:val="000000"/>
          <w:sz w:val="28"/>
        </w:rPr>
        <w:t xml:space="preserve">
      Технологиялық процесті жүргізетін негізгі жұмысшылары N 1 Тізім бойынша мемлекеттік арнаулы жәрдемақы тағайындау құқығын пайдаланатын бақылау-өлшеу және автоматика аспаптарына олар учаскеде орнатылған жерлерде (жұмыс орындарында) тікелей қызмет көрсетумен және жөндеумен айналысатын бақылау-өлшеу аспаптары және автоматика жөніндегі слесарьлар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Майлаушылар </w:t>
      </w:r>
      <w:r>
        <w:br/>
      </w:r>
      <w:r>
        <w:rPr>
          <w:rFonts w:ascii="Times New Roman"/>
          <w:b w:val="false"/>
          <w:i w:val="false"/>
          <w:color w:val="000000"/>
          <w:sz w:val="28"/>
        </w:rPr>
        <w:t xml:space="preserve">
      Тасымалдауышшылар </w:t>
      </w:r>
      <w:r>
        <w:br/>
      </w:r>
      <w:r>
        <w:rPr>
          <w:rFonts w:ascii="Times New Roman"/>
          <w:b w:val="false"/>
          <w:i w:val="false"/>
          <w:color w:val="000000"/>
          <w:sz w:val="28"/>
        </w:rPr>
        <w:t xml:space="preserve">
      Бүріккішшілер </w:t>
      </w:r>
      <w:r>
        <w:br/>
      </w:r>
      <w:r>
        <w:rPr>
          <w:rFonts w:ascii="Times New Roman"/>
          <w:b w:val="false"/>
          <w:i w:val="false"/>
          <w:color w:val="000000"/>
          <w:sz w:val="28"/>
        </w:rPr>
        <w:t xml:space="preserve">
      Электр жабдықтарын жөндеумен және қызмет көрсетумен айналысатын электромонтерлер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Ыстық жұмыстарда және еңбек жағдайлары зиянды жұмыстарда істейтін бақылаушы шеберлер (аға шеберлер) </w:t>
      </w:r>
      <w:r>
        <w:br/>
      </w:r>
      <w:r>
        <w:rPr>
          <w:rFonts w:ascii="Times New Roman"/>
          <w:b w:val="false"/>
          <w:i w:val="false"/>
          <w:color w:val="000000"/>
          <w:sz w:val="28"/>
        </w:rPr>
        <w:t xml:space="preserve">
      Құрал-жабдықтарды жөндеу жөніндегі шеберлер </w:t>
      </w:r>
      <w:r>
        <w:br/>
      </w:r>
      <w:r>
        <w:rPr>
          <w:rFonts w:ascii="Times New Roman"/>
          <w:b w:val="false"/>
          <w:i w:val="false"/>
          <w:color w:val="000000"/>
          <w:sz w:val="28"/>
        </w:rPr>
        <w:t xml:space="preserve">
      Құрал-жабдықтарды жөндеу жөніндегі аға шеберлер </w:t>
      </w:r>
      <w:r>
        <w:br/>
      </w:r>
      <w:r>
        <w:rPr>
          <w:rFonts w:ascii="Times New Roman"/>
          <w:b w:val="false"/>
          <w:i w:val="false"/>
          <w:color w:val="000000"/>
          <w:sz w:val="28"/>
        </w:rPr>
        <w:t xml:space="preserve">
      Учаске механиктері </w:t>
      </w:r>
      <w:r>
        <w:br/>
      </w:r>
      <w:r>
        <w:rPr>
          <w:rFonts w:ascii="Times New Roman"/>
          <w:b w:val="false"/>
          <w:i w:val="false"/>
          <w:color w:val="000000"/>
          <w:sz w:val="28"/>
        </w:rPr>
        <w:t xml:space="preserve">
      Цех механиктері </w:t>
      </w:r>
      <w:r>
        <w:br/>
      </w:r>
      <w:r>
        <w:rPr>
          <w:rFonts w:ascii="Times New Roman"/>
          <w:b w:val="false"/>
          <w:i w:val="false"/>
          <w:color w:val="000000"/>
          <w:sz w:val="28"/>
        </w:rPr>
        <w:t xml:space="preserve">
      Учаске (бөлімше) бастықтары </w:t>
      </w:r>
      <w:r>
        <w:br/>
      </w:r>
      <w:r>
        <w:rPr>
          <w:rFonts w:ascii="Times New Roman"/>
          <w:b w:val="false"/>
          <w:i w:val="false"/>
          <w:color w:val="000000"/>
          <w:sz w:val="28"/>
        </w:rPr>
        <w:t xml:space="preserve">
      Цех бастықтары, олардың өндіріс жөніндегі орынбасарлары </w:t>
      </w:r>
      <w:r>
        <w:br/>
      </w:r>
      <w:r>
        <w:rPr>
          <w:rFonts w:ascii="Times New Roman"/>
          <w:b w:val="false"/>
          <w:i w:val="false"/>
          <w:color w:val="000000"/>
          <w:sz w:val="28"/>
        </w:rPr>
        <w:t xml:space="preserve">
      5. Балқыту және электротермиялық өндіріс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Бункершілер </w:t>
      </w:r>
      <w:r>
        <w:br/>
      </w:r>
      <w:r>
        <w:rPr>
          <w:rFonts w:ascii="Times New Roman"/>
          <w:b w:val="false"/>
          <w:i w:val="false"/>
          <w:color w:val="000000"/>
          <w:sz w:val="28"/>
        </w:rPr>
        <w:t xml:space="preserve">
      Жүк тиегішмашинистері </w:t>
      </w:r>
      <w:r>
        <w:br/>
      </w:r>
      <w:r>
        <w:rPr>
          <w:rFonts w:ascii="Times New Roman"/>
          <w:b w:val="false"/>
          <w:i w:val="false"/>
          <w:color w:val="000000"/>
          <w:sz w:val="28"/>
        </w:rPr>
        <w:t xml:space="preserve">
      Цех ішінде жұмыс істейтін электр және қол арба жүргізушілері </w:t>
      </w:r>
      <w:r>
        <w:br/>
      </w:r>
      <w:r>
        <w:rPr>
          <w:rFonts w:ascii="Times New Roman"/>
          <w:b w:val="false"/>
          <w:i w:val="false"/>
          <w:color w:val="000000"/>
          <w:sz w:val="28"/>
        </w:rPr>
        <w:t xml:space="preserve">
      Қабықтарды, файнштейнді, штейнді, сырттарын және қалдықтарын уатумен айналысатын уатушылар </w:t>
      </w:r>
      <w:r>
        <w:br/>
      </w:r>
      <w:r>
        <w:rPr>
          <w:rFonts w:ascii="Times New Roman"/>
          <w:b w:val="false"/>
          <w:i w:val="false"/>
          <w:color w:val="000000"/>
          <w:sz w:val="28"/>
        </w:rPr>
        <w:t xml:space="preserve">
      Ыстық жұмыстарда және еңбек жағдайлары зиянды жұмыстарда істейтін түсті металлургия өнімдерін бақылаушылар </w:t>
      </w:r>
      <w:r>
        <w:br/>
      </w:r>
      <w:r>
        <w:rPr>
          <w:rFonts w:ascii="Times New Roman"/>
          <w:b w:val="false"/>
          <w:i w:val="false"/>
          <w:color w:val="000000"/>
          <w:sz w:val="28"/>
        </w:rPr>
        <w:t xml:space="preserve">
      Кесек нығыздағыштардың машинистері </w:t>
      </w:r>
      <w:r>
        <w:br/>
      </w:r>
      <w:r>
        <w:rPr>
          <w:rFonts w:ascii="Times New Roman"/>
          <w:b w:val="false"/>
          <w:i w:val="false"/>
          <w:color w:val="000000"/>
          <w:sz w:val="28"/>
        </w:rPr>
        <w:t xml:space="preserve">
      Кран машинистері (краншылар) </w:t>
      </w:r>
      <w:r>
        <w:br/>
      </w:r>
      <w:r>
        <w:rPr>
          <w:rFonts w:ascii="Times New Roman"/>
          <w:b w:val="false"/>
          <w:i w:val="false"/>
          <w:color w:val="000000"/>
          <w:sz w:val="28"/>
        </w:rPr>
        <w:t xml:space="preserve">
      Скип көтергіштердің машинистері </w:t>
      </w:r>
      <w:r>
        <w:br/>
      </w:r>
      <w:r>
        <w:rPr>
          <w:rFonts w:ascii="Times New Roman"/>
          <w:b w:val="false"/>
          <w:i w:val="false"/>
          <w:color w:val="000000"/>
          <w:sz w:val="28"/>
        </w:rPr>
        <w:t xml:space="preserve">
      Металлургиялық цех электровоздарының машинистері </w:t>
      </w:r>
      <w:r>
        <w:br/>
      </w:r>
      <w:r>
        <w:rPr>
          <w:rFonts w:ascii="Times New Roman"/>
          <w:b w:val="false"/>
          <w:i w:val="false"/>
          <w:color w:val="000000"/>
          <w:sz w:val="28"/>
        </w:rPr>
        <w:t xml:space="preserve">
      Пештерде жұмыс істейтін санитарлық-техникалық жүйе мен құрал-жабдықтардың монтажшылары </w:t>
      </w:r>
      <w:r>
        <w:br/>
      </w:r>
      <w:r>
        <w:rPr>
          <w:rFonts w:ascii="Times New Roman"/>
          <w:b w:val="false"/>
          <w:i w:val="false"/>
          <w:color w:val="000000"/>
          <w:sz w:val="28"/>
        </w:rPr>
        <w:t xml:space="preserve">
      Отқа төзімдетушілер </w:t>
      </w:r>
      <w:r>
        <w:br/>
      </w:r>
      <w:r>
        <w:rPr>
          <w:rFonts w:ascii="Times New Roman"/>
          <w:b w:val="false"/>
          <w:i w:val="false"/>
          <w:color w:val="000000"/>
          <w:sz w:val="28"/>
        </w:rPr>
        <w:t xml:space="preserve">
      Ыстық жұмыстарда және еңбек жағдайлары зиянды жұмыстарда істейтін сынақтан өткізушілер </w:t>
      </w:r>
      <w:r>
        <w:br/>
      </w:r>
      <w:r>
        <w:rPr>
          <w:rFonts w:ascii="Times New Roman"/>
          <w:b w:val="false"/>
          <w:i w:val="false"/>
          <w:color w:val="000000"/>
          <w:sz w:val="28"/>
        </w:rPr>
        <w:t xml:space="preserve">
      Электродтарды реттеушілер </w:t>
      </w:r>
      <w:r>
        <w:br/>
      </w:r>
      <w:r>
        <w:rPr>
          <w:rFonts w:ascii="Times New Roman"/>
          <w:b w:val="false"/>
          <w:i w:val="false"/>
          <w:color w:val="000000"/>
          <w:sz w:val="28"/>
        </w:rPr>
        <w:t xml:space="preserve">
      Технологиялық процесті жүргізетін негізгі жұмысшылары N 1 Тізім бойынша мемлекеттік арнаулы жәрдемақы тағайындау құқығын пайдаланатын бақылау-өлшеу және автоматика аспаптарына олар учаскеде орнатылған жерлерде (жұмыс орындарында) тікелей қызмет көрсетумен және жөндеумен айналысатын бақылау-өлшеу аспаптары және автоматика жөніндегі слесарьлар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Тасымалдауышшылар </w:t>
      </w:r>
      <w:r>
        <w:br/>
      </w:r>
      <w:r>
        <w:rPr>
          <w:rFonts w:ascii="Times New Roman"/>
          <w:b w:val="false"/>
          <w:i w:val="false"/>
          <w:color w:val="000000"/>
          <w:sz w:val="28"/>
        </w:rPr>
        <w:t xml:space="preserve">
      Шикіқұрам тасымалдаумен айналысатын тасымалдаушылар </w:t>
      </w:r>
      <w:r>
        <w:br/>
      </w:r>
      <w:r>
        <w:rPr>
          <w:rFonts w:ascii="Times New Roman"/>
          <w:b w:val="false"/>
          <w:i w:val="false"/>
          <w:color w:val="000000"/>
          <w:sz w:val="28"/>
        </w:rPr>
        <w:t xml:space="preserve">
      Қалдықтар мен айналым материалдарды жинаушылар </w:t>
      </w:r>
      <w:r>
        <w:br/>
      </w:r>
      <w:r>
        <w:rPr>
          <w:rFonts w:ascii="Times New Roman"/>
          <w:b w:val="false"/>
          <w:i w:val="false"/>
          <w:color w:val="000000"/>
          <w:sz w:val="28"/>
        </w:rPr>
        <w:t xml:space="preserve">
      Шөміштерді тазалаумен айналысатын тазалаушылар </w:t>
      </w:r>
      <w:r>
        <w:br/>
      </w:r>
      <w:r>
        <w:rPr>
          <w:rFonts w:ascii="Times New Roman"/>
          <w:b w:val="false"/>
          <w:i w:val="false"/>
          <w:color w:val="000000"/>
          <w:sz w:val="28"/>
        </w:rPr>
        <w:t xml:space="preserve">
      Электродшылар </w:t>
      </w:r>
      <w:r>
        <w:br/>
      </w:r>
      <w:r>
        <w:rPr>
          <w:rFonts w:ascii="Times New Roman"/>
          <w:b w:val="false"/>
          <w:i w:val="false"/>
          <w:color w:val="000000"/>
          <w:sz w:val="28"/>
        </w:rPr>
        <w:t xml:space="preserve">
      Электр құрал-жабдықтарын жөндеумен және қызмет көрсетумен айналысатын электромонтерлер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Ыстық жұмыстарда және еңбек жағдайлары зиянды жұмыстарда істейтін бақылаушы шеберлер (аға шеберлер) </w:t>
      </w:r>
      <w:r>
        <w:br/>
      </w:r>
      <w:r>
        <w:rPr>
          <w:rFonts w:ascii="Times New Roman"/>
          <w:b w:val="false"/>
          <w:i w:val="false"/>
          <w:color w:val="000000"/>
          <w:sz w:val="28"/>
        </w:rPr>
        <w:t xml:space="preserve">
      Құрал-жабдықтарды жөндеумен айналысатын шеберлер </w:t>
      </w:r>
      <w:r>
        <w:br/>
      </w:r>
      <w:r>
        <w:rPr>
          <w:rFonts w:ascii="Times New Roman"/>
          <w:b w:val="false"/>
          <w:i w:val="false"/>
          <w:color w:val="000000"/>
          <w:sz w:val="28"/>
        </w:rPr>
        <w:t xml:space="preserve">
      Құрал-жабдықтарды жөндеумен айналысатын аға шеберлер </w:t>
      </w:r>
      <w:r>
        <w:br/>
      </w:r>
      <w:r>
        <w:rPr>
          <w:rFonts w:ascii="Times New Roman"/>
          <w:b w:val="false"/>
          <w:i w:val="false"/>
          <w:color w:val="000000"/>
          <w:sz w:val="28"/>
        </w:rPr>
        <w:t xml:space="preserve">
      Учаске механиктері </w:t>
      </w:r>
      <w:r>
        <w:br/>
      </w:r>
      <w:r>
        <w:rPr>
          <w:rFonts w:ascii="Times New Roman"/>
          <w:b w:val="false"/>
          <w:i w:val="false"/>
          <w:color w:val="000000"/>
          <w:sz w:val="28"/>
        </w:rPr>
        <w:t xml:space="preserve">
      Цех механиктері </w:t>
      </w:r>
      <w:r>
        <w:br/>
      </w:r>
      <w:r>
        <w:rPr>
          <w:rFonts w:ascii="Times New Roman"/>
          <w:b w:val="false"/>
          <w:i w:val="false"/>
          <w:color w:val="000000"/>
          <w:sz w:val="28"/>
        </w:rPr>
        <w:t xml:space="preserve">
      Учаске (бөлімше) бастықтары </w:t>
      </w:r>
      <w:r>
        <w:br/>
      </w:r>
      <w:r>
        <w:rPr>
          <w:rFonts w:ascii="Times New Roman"/>
          <w:b w:val="false"/>
          <w:i w:val="false"/>
          <w:color w:val="000000"/>
          <w:sz w:val="28"/>
        </w:rPr>
        <w:t xml:space="preserve">
      Цех бастықтары, олардың өндіріс жөніндегі орынбасарлары </w:t>
      </w:r>
      <w:r>
        <w:br/>
      </w:r>
      <w:r>
        <w:rPr>
          <w:rFonts w:ascii="Times New Roman"/>
          <w:b w:val="false"/>
          <w:i w:val="false"/>
          <w:color w:val="000000"/>
          <w:sz w:val="28"/>
        </w:rPr>
        <w:t xml:space="preserve">
      Учаске энергетиктері (электриктері) </w:t>
      </w:r>
      <w:r>
        <w:br/>
      </w:r>
      <w:r>
        <w:rPr>
          <w:rFonts w:ascii="Times New Roman"/>
          <w:b w:val="false"/>
          <w:i w:val="false"/>
          <w:color w:val="000000"/>
          <w:sz w:val="28"/>
        </w:rPr>
        <w:t xml:space="preserve">
      Цех энергетиктері (электриктері) </w:t>
      </w:r>
      <w:r>
        <w:br/>
      </w:r>
      <w:r>
        <w:rPr>
          <w:rFonts w:ascii="Times New Roman"/>
          <w:b w:val="false"/>
          <w:i w:val="false"/>
          <w:color w:val="000000"/>
          <w:sz w:val="28"/>
        </w:rPr>
        <w:t xml:space="preserve">
      6. Металдарды рафинадтау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Уатушылар </w:t>
      </w:r>
      <w:r>
        <w:br/>
      </w:r>
      <w:r>
        <w:rPr>
          <w:rFonts w:ascii="Times New Roman"/>
          <w:b w:val="false"/>
          <w:i w:val="false"/>
          <w:color w:val="000000"/>
          <w:sz w:val="28"/>
        </w:rPr>
        <w:t xml:space="preserve">
      Ыстық жұмыстарда және еңбек жағдайлары зиянды жұмыстарда істейтін түсті металлургия өнімдерін бақылаушылар </w:t>
      </w:r>
      <w:r>
        <w:br/>
      </w:r>
      <w:r>
        <w:rPr>
          <w:rFonts w:ascii="Times New Roman"/>
          <w:b w:val="false"/>
          <w:i w:val="false"/>
          <w:color w:val="000000"/>
          <w:sz w:val="28"/>
        </w:rPr>
        <w:t xml:space="preserve">
      Диірмен машинистері </w:t>
      </w:r>
      <w:r>
        <w:br/>
      </w:r>
      <w:r>
        <w:rPr>
          <w:rFonts w:ascii="Times New Roman"/>
          <w:b w:val="false"/>
          <w:i w:val="false"/>
          <w:color w:val="000000"/>
          <w:sz w:val="28"/>
        </w:rPr>
        <w:t xml:space="preserve">
      Ыстық жұмыстарда және еңбек жағдайлары зиянды жұмыстарда істейтін сынама алушылар </w:t>
      </w:r>
      <w:r>
        <w:br/>
      </w:r>
      <w:r>
        <w:rPr>
          <w:rFonts w:ascii="Times New Roman"/>
          <w:b w:val="false"/>
          <w:i w:val="false"/>
          <w:color w:val="000000"/>
          <w:sz w:val="28"/>
        </w:rPr>
        <w:t xml:space="preserve">
      Технологиялық процесті жүргізетін негізгі жұмысшылары N 1 Тізім бойынша мемлекеттік арнаулы жәрдемақы тағайындау құқығын пайдаланатын бақылау-өлшеу және автоматика аспаптарына олар учаскеде орнатылған жерлерде (жұмыс орындарында) тікелей қызмет көрсетумен және жөндеумен айналысатын бақылау-өлшеу аспаптары және автоматика жөніндегі слесарьлар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Тасымалдауышшылар </w:t>
      </w:r>
      <w:r>
        <w:br/>
      </w:r>
      <w:r>
        <w:rPr>
          <w:rFonts w:ascii="Times New Roman"/>
          <w:b w:val="false"/>
          <w:i w:val="false"/>
          <w:color w:val="000000"/>
          <w:sz w:val="28"/>
        </w:rPr>
        <w:t xml:space="preserve">
      Металл жеткізумен айналысатын тасымалдаушылар </w:t>
      </w:r>
      <w:r>
        <w:br/>
      </w:r>
      <w:r>
        <w:rPr>
          <w:rFonts w:ascii="Times New Roman"/>
          <w:b w:val="false"/>
          <w:i w:val="false"/>
          <w:color w:val="000000"/>
          <w:sz w:val="28"/>
        </w:rPr>
        <w:t xml:space="preserve">
      Бүріккішшілер </w:t>
      </w:r>
      <w:r>
        <w:br/>
      </w:r>
      <w:r>
        <w:rPr>
          <w:rFonts w:ascii="Times New Roman"/>
          <w:b w:val="false"/>
          <w:i w:val="false"/>
          <w:color w:val="000000"/>
          <w:sz w:val="28"/>
        </w:rPr>
        <w:t xml:space="preserve">
      Электр жабдықтарын жөндеумен және қызмет көрсетумен айналысатын электромонтерлар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Ыстық жұмыстарда және еңбек жағдайлары зиянды жұмыстарда істейтін бақылаушы шеберлер (аға шеберлер) </w:t>
      </w:r>
      <w:r>
        <w:br/>
      </w:r>
      <w:r>
        <w:rPr>
          <w:rFonts w:ascii="Times New Roman"/>
          <w:b w:val="false"/>
          <w:i w:val="false"/>
          <w:color w:val="000000"/>
          <w:sz w:val="28"/>
        </w:rPr>
        <w:t xml:space="preserve">
      Жабдықтарды жөндеумен айналысатын шеберлер </w:t>
      </w:r>
      <w:r>
        <w:br/>
      </w:r>
      <w:r>
        <w:rPr>
          <w:rFonts w:ascii="Times New Roman"/>
          <w:b w:val="false"/>
          <w:i w:val="false"/>
          <w:color w:val="000000"/>
          <w:sz w:val="28"/>
        </w:rPr>
        <w:t xml:space="preserve">
      Жабдықтарды жөндеумен айналысатын аға шеберлер </w:t>
      </w:r>
      <w:r>
        <w:br/>
      </w:r>
      <w:r>
        <w:rPr>
          <w:rFonts w:ascii="Times New Roman"/>
          <w:b w:val="false"/>
          <w:i w:val="false"/>
          <w:color w:val="000000"/>
          <w:sz w:val="28"/>
        </w:rPr>
        <w:t xml:space="preserve">
      Учаске механиктері </w:t>
      </w:r>
      <w:r>
        <w:br/>
      </w:r>
      <w:r>
        <w:rPr>
          <w:rFonts w:ascii="Times New Roman"/>
          <w:b w:val="false"/>
          <w:i w:val="false"/>
          <w:color w:val="000000"/>
          <w:sz w:val="28"/>
        </w:rPr>
        <w:t xml:space="preserve">
      Цех механиктері </w:t>
      </w:r>
      <w:r>
        <w:br/>
      </w:r>
      <w:r>
        <w:rPr>
          <w:rFonts w:ascii="Times New Roman"/>
          <w:b w:val="false"/>
          <w:i w:val="false"/>
          <w:color w:val="000000"/>
          <w:sz w:val="28"/>
        </w:rPr>
        <w:t xml:space="preserve">
      Учаске (бөлімше) бастықтары </w:t>
      </w:r>
      <w:r>
        <w:br/>
      </w:r>
      <w:r>
        <w:rPr>
          <w:rFonts w:ascii="Times New Roman"/>
          <w:b w:val="false"/>
          <w:i w:val="false"/>
          <w:color w:val="000000"/>
          <w:sz w:val="28"/>
        </w:rPr>
        <w:t xml:space="preserve">
      Цех бастықтары, олардың өндіріс жөніндегі орынбасарлары </w:t>
      </w:r>
      <w:r>
        <w:br/>
      </w:r>
      <w:r>
        <w:rPr>
          <w:rFonts w:ascii="Times New Roman"/>
          <w:b w:val="false"/>
          <w:i w:val="false"/>
          <w:color w:val="000000"/>
          <w:sz w:val="28"/>
        </w:rPr>
        <w:t xml:space="preserve">
      7. Гидрометаллургия, ерітінділеу, кадмий және купорос алу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Автоклавшылар </w:t>
      </w:r>
      <w:r>
        <w:br/>
      </w:r>
      <w:r>
        <w:rPr>
          <w:rFonts w:ascii="Times New Roman"/>
          <w:b w:val="false"/>
          <w:i w:val="false"/>
          <w:color w:val="000000"/>
          <w:sz w:val="28"/>
        </w:rPr>
        <w:t xml:space="preserve">
      Агитаторлар мен қоюлатқыштарда, перколяцияда, тұндыру мен сүзуде жұмыс істейтін аппаратшы-гидрометаллургтар </w:t>
      </w:r>
      <w:r>
        <w:br/>
      </w:r>
      <w:r>
        <w:rPr>
          <w:rFonts w:ascii="Times New Roman"/>
          <w:b w:val="false"/>
          <w:i w:val="false"/>
          <w:color w:val="000000"/>
          <w:sz w:val="28"/>
        </w:rPr>
        <w:t xml:space="preserve">
      Кристалдау аппаратшылары </w:t>
      </w:r>
      <w:r>
        <w:br/>
      </w:r>
      <w:r>
        <w:rPr>
          <w:rFonts w:ascii="Times New Roman"/>
          <w:b w:val="false"/>
          <w:i w:val="false"/>
          <w:color w:val="000000"/>
          <w:sz w:val="28"/>
        </w:rPr>
        <w:t xml:space="preserve">
      Арқаушылар </w:t>
      </w:r>
      <w:r>
        <w:br/>
      </w:r>
      <w:r>
        <w:rPr>
          <w:rFonts w:ascii="Times New Roman"/>
          <w:b w:val="false"/>
          <w:i w:val="false"/>
          <w:color w:val="000000"/>
          <w:sz w:val="28"/>
        </w:rPr>
        <w:t xml:space="preserve">
      Винипластшылар </w:t>
      </w:r>
      <w:r>
        <w:br/>
      </w:r>
      <w:r>
        <w:rPr>
          <w:rFonts w:ascii="Times New Roman"/>
          <w:b w:val="false"/>
          <w:i w:val="false"/>
          <w:color w:val="000000"/>
          <w:sz w:val="28"/>
        </w:rPr>
        <w:t xml:space="preserve">
      Мөлшерлеушілер </w:t>
      </w:r>
      <w:r>
        <w:br/>
      </w:r>
      <w:r>
        <w:rPr>
          <w:rFonts w:ascii="Times New Roman"/>
          <w:b w:val="false"/>
          <w:i w:val="false"/>
          <w:color w:val="000000"/>
          <w:sz w:val="28"/>
        </w:rPr>
        <w:t xml:space="preserve">
      Шикіқұрам тиеушілер </w:t>
      </w:r>
      <w:r>
        <w:br/>
      </w:r>
      <w:r>
        <w:rPr>
          <w:rFonts w:ascii="Times New Roman"/>
          <w:b w:val="false"/>
          <w:i w:val="false"/>
          <w:color w:val="000000"/>
          <w:sz w:val="28"/>
        </w:rPr>
        <w:t xml:space="preserve">
      Сілті тиеушілер </w:t>
      </w:r>
      <w:r>
        <w:br/>
      </w:r>
      <w:r>
        <w:rPr>
          <w:rFonts w:ascii="Times New Roman"/>
          <w:b w:val="false"/>
          <w:i w:val="false"/>
          <w:color w:val="000000"/>
          <w:sz w:val="28"/>
        </w:rPr>
        <w:t xml:space="preserve">
      Ыстық жұмыстарда және еңбек жағдайлары зиянды жұмыстарда істейтін түсті металлургия өнімдерін бақылаушылар </w:t>
      </w:r>
      <w:r>
        <w:br/>
      </w:r>
      <w:r>
        <w:rPr>
          <w:rFonts w:ascii="Times New Roman"/>
          <w:b w:val="false"/>
          <w:i w:val="false"/>
          <w:color w:val="000000"/>
          <w:sz w:val="28"/>
        </w:rPr>
        <w:t xml:space="preserve">
      Кесек нығыздағыштардың машинистері </w:t>
      </w:r>
      <w:r>
        <w:br/>
      </w:r>
      <w:r>
        <w:rPr>
          <w:rFonts w:ascii="Times New Roman"/>
          <w:b w:val="false"/>
          <w:i w:val="false"/>
          <w:color w:val="000000"/>
          <w:sz w:val="28"/>
        </w:rPr>
        <w:t xml:space="preserve">
      Кран машинистері (краншылар) </w:t>
      </w:r>
      <w:r>
        <w:br/>
      </w:r>
      <w:r>
        <w:rPr>
          <w:rFonts w:ascii="Times New Roman"/>
          <w:b w:val="false"/>
          <w:i w:val="false"/>
          <w:color w:val="000000"/>
          <w:sz w:val="28"/>
        </w:rPr>
        <w:t xml:space="preserve">
      Сорғы қондырғыларының машинистері </w:t>
      </w:r>
      <w:r>
        <w:br/>
      </w:r>
      <w:r>
        <w:rPr>
          <w:rFonts w:ascii="Times New Roman"/>
          <w:b w:val="false"/>
          <w:i w:val="false"/>
          <w:color w:val="000000"/>
          <w:sz w:val="28"/>
        </w:rPr>
        <w:t xml:space="preserve">
      Қолданылған қоқырды қайта өңдеушілер </w:t>
      </w:r>
      <w:r>
        <w:br/>
      </w:r>
      <w:r>
        <w:rPr>
          <w:rFonts w:ascii="Times New Roman"/>
          <w:b w:val="false"/>
          <w:i w:val="false"/>
          <w:color w:val="000000"/>
          <w:sz w:val="28"/>
        </w:rPr>
        <w:t xml:space="preserve">
      Отқа төзімдетушілер </w:t>
      </w:r>
      <w:r>
        <w:br/>
      </w:r>
      <w:r>
        <w:rPr>
          <w:rFonts w:ascii="Times New Roman"/>
          <w:b w:val="false"/>
          <w:i w:val="false"/>
          <w:color w:val="000000"/>
          <w:sz w:val="28"/>
        </w:rPr>
        <w:t xml:space="preserve">
      Ыстық жұмыстарда және еңбек жағдайлары зиянды жұмыстарда істейтін сынама алушылар </w:t>
      </w:r>
      <w:r>
        <w:br/>
      </w:r>
      <w:r>
        <w:rPr>
          <w:rFonts w:ascii="Times New Roman"/>
          <w:b w:val="false"/>
          <w:i w:val="false"/>
          <w:color w:val="000000"/>
          <w:sz w:val="28"/>
        </w:rPr>
        <w:t xml:space="preserve">
      Қышқылдарды, сілтілерді және тұздарды мөлшерлеумен айналысатын жұмысшылар </w:t>
      </w:r>
      <w:r>
        <w:br/>
      </w:r>
      <w:r>
        <w:rPr>
          <w:rFonts w:ascii="Times New Roman"/>
          <w:b w:val="false"/>
          <w:i w:val="false"/>
          <w:color w:val="000000"/>
          <w:sz w:val="28"/>
        </w:rPr>
        <w:t xml:space="preserve">
      Аппаратура жөндеумен айналысатын жұмысшылар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Қышқылдарды, сілтілерді және тұздарды тасымалдаумен айналысатын тасымалдаушылар </w:t>
      </w:r>
      <w:r>
        <w:br/>
      </w:r>
      <w:r>
        <w:rPr>
          <w:rFonts w:ascii="Times New Roman"/>
          <w:b w:val="false"/>
          <w:i w:val="false"/>
          <w:color w:val="000000"/>
          <w:sz w:val="28"/>
        </w:rPr>
        <w:t xml:space="preserve">
      Өлшеп-ораумен айналысатын қаттаушы-ораушылар </w:t>
      </w:r>
      <w:r>
        <w:br/>
      </w:r>
      <w:r>
        <w:rPr>
          <w:rFonts w:ascii="Times New Roman"/>
          <w:b w:val="false"/>
          <w:i w:val="false"/>
          <w:color w:val="000000"/>
          <w:sz w:val="28"/>
        </w:rPr>
        <w:t xml:space="preserve">
      Сүзушілер </w:t>
      </w:r>
      <w:r>
        <w:br/>
      </w:r>
      <w:r>
        <w:rPr>
          <w:rFonts w:ascii="Times New Roman"/>
          <w:b w:val="false"/>
          <w:i w:val="false"/>
          <w:color w:val="000000"/>
          <w:sz w:val="28"/>
        </w:rPr>
        <w:t xml:space="preserve">
      Көміртектендіргішшілер </w:t>
      </w:r>
      <w:r>
        <w:br/>
      </w:r>
      <w:r>
        <w:rPr>
          <w:rFonts w:ascii="Times New Roman"/>
          <w:b w:val="false"/>
          <w:i w:val="false"/>
          <w:color w:val="000000"/>
          <w:sz w:val="28"/>
        </w:rPr>
        <w:t xml:space="preserve">
      Центрифугашылар </w:t>
      </w:r>
      <w:r>
        <w:br/>
      </w:r>
      <w:r>
        <w:rPr>
          <w:rFonts w:ascii="Times New Roman"/>
          <w:b w:val="false"/>
          <w:i w:val="false"/>
          <w:color w:val="000000"/>
          <w:sz w:val="28"/>
        </w:rPr>
        <w:t xml:space="preserve">
      Шикіқұрамшылар </w:t>
      </w:r>
      <w:r>
        <w:br/>
      </w:r>
      <w:r>
        <w:rPr>
          <w:rFonts w:ascii="Times New Roman"/>
          <w:b w:val="false"/>
          <w:i w:val="false"/>
          <w:color w:val="000000"/>
          <w:sz w:val="28"/>
        </w:rPr>
        <w:t xml:space="preserve">
      Қоқыршылар </w:t>
      </w:r>
      <w:r>
        <w:br/>
      </w:r>
      <w:r>
        <w:rPr>
          <w:rFonts w:ascii="Times New Roman"/>
          <w:b w:val="false"/>
          <w:i w:val="false"/>
          <w:color w:val="000000"/>
          <w:sz w:val="28"/>
        </w:rPr>
        <w:t xml:space="preserve">
      Электр құрал-жабдықтарын жөндеумен және оларға қызмет көрсетумен айналысатын электромонтерлер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Электродтарды механикалық өңдеумен айналысатын шеберлер (аға шеберлер) </w:t>
      </w:r>
      <w:r>
        <w:br/>
      </w:r>
      <w:r>
        <w:rPr>
          <w:rFonts w:ascii="Times New Roman"/>
          <w:b w:val="false"/>
          <w:i w:val="false"/>
          <w:color w:val="000000"/>
          <w:sz w:val="28"/>
        </w:rPr>
        <w:t xml:space="preserve">
      Ыстық жұмыстарда және еңбек жағдайлары зиянды жұмыстарда істейтін бақылаушы шеберлер (аға шеберлер) </w:t>
      </w:r>
      <w:r>
        <w:br/>
      </w:r>
      <w:r>
        <w:rPr>
          <w:rFonts w:ascii="Times New Roman"/>
          <w:b w:val="false"/>
          <w:i w:val="false"/>
          <w:color w:val="000000"/>
          <w:sz w:val="28"/>
        </w:rPr>
        <w:t xml:space="preserve">
      Құрал-жабдықтарды жөндеумен айналысатын шеберлер </w:t>
      </w:r>
      <w:r>
        <w:br/>
      </w:r>
      <w:r>
        <w:rPr>
          <w:rFonts w:ascii="Times New Roman"/>
          <w:b w:val="false"/>
          <w:i w:val="false"/>
          <w:color w:val="000000"/>
          <w:sz w:val="28"/>
        </w:rPr>
        <w:t xml:space="preserve">
      Құрал-жабдықтарды жөндеумен айналысатын аға шеберлер </w:t>
      </w:r>
      <w:r>
        <w:br/>
      </w:r>
      <w:r>
        <w:rPr>
          <w:rFonts w:ascii="Times New Roman"/>
          <w:b w:val="false"/>
          <w:i w:val="false"/>
          <w:color w:val="000000"/>
          <w:sz w:val="28"/>
        </w:rPr>
        <w:t xml:space="preserve">
      Учаске механиктері </w:t>
      </w:r>
      <w:r>
        <w:br/>
      </w:r>
      <w:r>
        <w:rPr>
          <w:rFonts w:ascii="Times New Roman"/>
          <w:b w:val="false"/>
          <w:i w:val="false"/>
          <w:color w:val="000000"/>
          <w:sz w:val="28"/>
        </w:rPr>
        <w:t xml:space="preserve">
      Цех механиктері </w:t>
      </w:r>
      <w:r>
        <w:br/>
      </w:r>
      <w:r>
        <w:rPr>
          <w:rFonts w:ascii="Times New Roman"/>
          <w:b w:val="false"/>
          <w:i w:val="false"/>
          <w:color w:val="000000"/>
          <w:sz w:val="28"/>
        </w:rPr>
        <w:t xml:space="preserve">
      Учаске (бөлімше) бастықтары </w:t>
      </w:r>
      <w:r>
        <w:br/>
      </w:r>
      <w:r>
        <w:rPr>
          <w:rFonts w:ascii="Times New Roman"/>
          <w:b w:val="false"/>
          <w:i w:val="false"/>
          <w:color w:val="000000"/>
          <w:sz w:val="28"/>
        </w:rPr>
        <w:t xml:space="preserve">
      Цех бастықтары, олардың өндіріс жөніндегі орынбасарлары </w:t>
      </w:r>
      <w:r>
        <w:br/>
      </w:r>
      <w:r>
        <w:rPr>
          <w:rFonts w:ascii="Times New Roman"/>
          <w:b w:val="false"/>
          <w:i w:val="false"/>
          <w:color w:val="000000"/>
          <w:sz w:val="28"/>
        </w:rPr>
        <w:t xml:space="preserve">
      8. Көміртек материалдар, массалар және олардан жасалатын бұйымдар өндіру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Араластырғыштардың жүгірткішілері </w:t>
      </w:r>
      <w:r>
        <w:br/>
      </w:r>
      <w:r>
        <w:rPr>
          <w:rFonts w:ascii="Times New Roman"/>
          <w:b w:val="false"/>
          <w:i w:val="false"/>
          <w:color w:val="000000"/>
          <w:sz w:val="28"/>
        </w:rPr>
        <w:t xml:space="preserve">
      Тиегіш жүргізушілері </w:t>
      </w:r>
      <w:r>
        <w:br/>
      </w:r>
      <w:r>
        <w:rPr>
          <w:rFonts w:ascii="Times New Roman"/>
          <w:b w:val="false"/>
          <w:i w:val="false"/>
          <w:color w:val="000000"/>
          <w:sz w:val="28"/>
        </w:rPr>
        <w:t xml:space="preserve">
      Шикізат пен дайын өнімдерді тиеумен айналысатын жүк түсірушілер </w:t>
      </w:r>
      <w:r>
        <w:br/>
      </w:r>
      <w:r>
        <w:rPr>
          <w:rFonts w:ascii="Times New Roman"/>
          <w:b w:val="false"/>
          <w:i w:val="false"/>
          <w:color w:val="000000"/>
          <w:sz w:val="28"/>
        </w:rPr>
        <w:t xml:space="preserve">
      Уатушылар </w:t>
      </w:r>
      <w:r>
        <w:br/>
      </w:r>
      <w:r>
        <w:rPr>
          <w:rFonts w:ascii="Times New Roman"/>
          <w:b w:val="false"/>
          <w:i w:val="false"/>
          <w:color w:val="000000"/>
          <w:sz w:val="28"/>
        </w:rPr>
        <w:t xml:space="preserve">
      Ыстық жұмыстарда және еңбек жағдайлары зиянды жұмыстарда істейтін түсті металлургия өнімдерін бақылаушылар </w:t>
      </w:r>
      <w:r>
        <w:br/>
      </w:r>
      <w:r>
        <w:rPr>
          <w:rFonts w:ascii="Times New Roman"/>
          <w:b w:val="false"/>
          <w:i w:val="false"/>
          <w:color w:val="000000"/>
          <w:sz w:val="28"/>
        </w:rPr>
        <w:t xml:space="preserve">
      Кран машинистері (краншылар) </w:t>
      </w:r>
      <w:r>
        <w:br/>
      </w:r>
      <w:r>
        <w:rPr>
          <w:rFonts w:ascii="Times New Roman"/>
          <w:b w:val="false"/>
          <w:i w:val="false"/>
          <w:color w:val="000000"/>
          <w:sz w:val="28"/>
        </w:rPr>
        <w:t xml:space="preserve">
      Сорғы қондырғыларының машинистері </w:t>
      </w:r>
      <w:r>
        <w:br/>
      </w:r>
      <w:r>
        <w:rPr>
          <w:rFonts w:ascii="Times New Roman"/>
          <w:b w:val="false"/>
          <w:i w:val="false"/>
          <w:color w:val="000000"/>
          <w:sz w:val="28"/>
        </w:rPr>
        <w:t xml:space="preserve">
      Басқару пультының операторлары </w:t>
      </w:r>
      <w:r>
        <w:br/>
      </w:r>
      <w:r>
        <w:rPr>
          <w:rFonts w:ascii="Times New Roman"/>
          <w:b w:val="false"/>
          <w:i w:val="false"/>
          <w:color w:val="000000"/>
          <w:sz w:val="28"/>
        </w:rPr>
        <w:t xml:space="preserve">
      Шынықтыру, күйдіру және графиттеумен айналысатын сынама алушылар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Электродты өнімдердің слесарьлары </w:t>
      </w:r>
      <w:r>
        <w:br/>
      </w:r>
      <w:r>
        <w:rPr>
          <w:rFonts w:ascii="Times New Roman"/>
          <w:b w:val="false"/>
          <w:i w:val="false"/>
          <w:color w:val="000000"/>
          <w:sz w:val="28"/>
        </w:rPr>
        <w:t xml:space="preserve">
      Сұрыптаушылар </w:t>
      </w:r>
      <w:r>
        <w:br/>
      </w:r>
      <w:r>
        <w:rPr>
          <w:rFonts w:ascii="Times New Roman"/>
          <w:b w:val="false"/>
          <w:i w:val="false"/>
          <w:color w:val="000000"/>
          <w:sz w:val="28"/>
        </w:rPr>
        <w:t xml:space="preserve">
      Электродты өнімдерді механикалық өңдеумен айналысатын орнақшылар </w:t>
      </w:r>
      <w:r>
        <w:br/>
      </w:r>
      <w:r>
        <w:rPr>
          <w:rFonts w:ascii="Times New Roman"/>
          <w:b w:val="false"/>
          <w:i w:val="false"/>
          <w:color w:val="000000"/>
          <w:sz w:val="28"/>
        </w:rPr>
        <w:t xml:space="preserve">
      Тасымалдауышшылар </w:t>
      </w:r>
      <w:r>
        <w:br/>
      </w:r>
      <w:r>
        <w:rPr>
          <w:rFonts w:ascii="Times New Roman"/>
          <w:b w:val="false"/>
          <w:i w:val="false"/>
          <w:color w:val="000000"/>
          <w:sz w:val="28"/>
        </w:rPr>
        <w:t xml:space="preserve">
      Пештерде жұмыс істейтін бүріккішшілер </w:t>
      </w:r>
      <w:r>
        <w:br/>
      </w:r>
      <w:r>
        <w:rPr>
          <w:rFonts w:ascii="Times New Roman"/>
          <w:b w:val="false"/>
          <w:i w:val="false"/>
          <w:color w:val="000000"/>
          <w:sz w:val="28"/>
        </w:rPr>
        <w:t xml:space="preserve">
      Өнімді тазалаушылар </w:t>
      </w:r>
      <w:r>
        <w:br/>
      </w:r>
      <w:r>
        <w:rPr>
          <w:rFonts w:ascii="Times New Roman"/>
          <w:b w:val="false"/>
          <w:i w:val="false"/>
          <w:color w:val="000000"/>
          <w:sz w:val="28"/>
        </w:rPr>
        <w:t xml:space="preserve">
      Электродтарды катқабаттаушылар </w:t>
      </w:r>
      <w:r>
        <w:br/>
      </w:r>
      <w:r>
        <w:rPr>
          <w:rFonts w:ascii="Times New Roman"/>
          <w:b w:val="false"/>
          <w:i w:val="false"/>
          <w:color w:val="000000"/>
          <w:sz w:val="28"/>
        </w:rPr>
        <w:t xml:space="preserve">
      Электр құрал-жабдықтарын жөндеумен және оларға қызмет көрсетумен айналысатын электромонтерлер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Электродты өнімдерді механикалық өңдеумен айналысатын шеберлер (аға шеберлер) </w:t>
      </w:r>
      <w:r>
        <w:br/>
      </w:r>
      <w:r>
        <w:rPr>
          <w:rFonts w:ascii="Times New Roman"/>
          <w:b w:val="false"/>
          <w:i w:val="false"/>
          <w:color w:val="000000"/>
          <w:sz w:val="28"/>
        </w:rPr>
        <w:t xml:space="preserve">
      Ыстық жұмыстарда және еңбек жағдайлары зиянды жұмыстарда істейтін бақылаушы шеберлер (аға шеберлер) </w:t>
      </w:r>
      <w:r>
        <w:br/>
      </w:r>
      <w:r>
        <w:rPr>
          <w:rFonts w:ascii="Times New Roman"/>
          <w:b w:val="false"/>
          <w:i w:val="false"/>
          <w:color w:val="000000"/>
          <w:sz w:val="28"/>
        </w:rPr>
        <w:t xml:space="preserve">
      Құрал-жабдықтарды жөндеумен айналысатын шеберлер </w:t>
      </w:r>
      <w:r>
        <w:br/>
      </w:r>
      <w:r>
        <w:rPr>
          <w:rFonts w:ascii="Times New Roman"/>
          <w:b w:val="false"/>
          <w:i w:val="false"/>
          <w:color w:val="000000"/>
          <w:sz w:val="28"/>
        </w:rPr>
        <w:t xml:space="preserve">
      Құрал-жабдықтарды жөндеумен айналысатын аға шеберлер </w:t>
      </w:r>
      <w:r>
        <w:br/>
      </w:r>
      <w:r>
        <w:rPr>
          <w:rFonts w:ascii="Times New Roman"/>
          <w:b w:val="false"/>
          <w:i w:val="false"/>
          <w:color w:val="000000"/>
          <w:sz w:val="28"/>
        </w:rPr>
        <w:t xml:space="preserve">
      Учаске механиктері </w:t>
      </w:r>
      <w:r>
        <w:br/>
      </w:r>
      <w:r>
        <w:rPr>
          <w:rFonts w:ascii="Times New Roman"/>
          <w:b w:val="false"/>
          <w:i w:val="false"/>
          <w:color w:val="000000"/>
          <w:sz w:val="28"/>
        </w:rPr>
        <w:t xml:space="preserve">
      Цех механиктері </w:t>
      </w:r>
      <w:r>
        <w:br/>
      </w:r>
      <w:r>
        <w:rPr>
          <w:rFonts w:ascii="Times New Roman"/>
          <w:b w:val="false"/>
          <w:i w:val="false"/>
          <w:color w:val="000000"/>
          <w:sz w:val="28"/>
        </w:rPr>
        <w:t xml:space="preserve">
      Учаске (бөлімше) бастықтары </w:t>
      </w:r>
      <w:r>
        <w:br/>
      </w:r>
      <w:r>
        <w:rPr>
          <w:rFonts w:ascii="Times New Roman"/>
          <w:b w:val="false"/>
          <w:i w:val="false"/>
          <w:color w:val="000000"/>
          <w:sz w:val="28"/>
        </w:rPr>
        <w:t xml:space="preserve">
      Цех бастықтары, олардың өндіріс жөніндегі орынбасарлары </w:t>
      </w:r>
      <w:r>
        <w:br/>
      </w:r>
      <w:r>
        <w:rPr>
          <w:rFonts w:ascii="Times New Roman"/>
          <w:b w:val="false"/>
          <w:i w:val="false"/>
          <w:color w:val="000000"/>
          <w:sz w:val="28"/>
        </w:rPr>
        <w:t xml:space="preserve">
      9. Балшық-топырақ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Автоклавтарда және агитаторларда, сыныптағыштарда, декомпозерлерде, сүзгіде, қойыртпақ дайындауда, каустификаторларда жұмыс істейтін аппаратшы-гидрометаллургтар </w:t>
      </w:r>
      <w:r>
        <w:br/>
      </w:r>
      <w:r>
        <w:rPr>
          <w:rFonts w:ascii="Times New Roman"/>
          <w:b w:val="false"/>
          <w:i w:val="false"/>
          <w:color w:val="000000"/>
          <w:sz w:val="28"/>
        </w:rPr>
        <w:t xml:space="preserve">
      Жылу тасымалдағыштарды қыздырумен айналысатын аппаратшылар </w:t>
      </w:r>
      <w:r>
        <w:br/>
      </w:r>
      <w:r>
        <w:rPr>
          <w:rFonts w:ascii="Times New Roman"/>
          <w:b w:val="false"/>
          <w:i w:val="false"/>
          <w:color w:val="000000"/>
          <w:sz w:val="28"/>
        </w:rPr>
        <w:t xml:space="preserve">
      Арматурашылар </w:t>
      </w:r>
      <w:r>
        <w:br/>
      </w:r>
      <w:r>
        <w:rPr>
          <w:rFonts w:ascii="Times New Roman"/>
          <w:b w:val="false"/>
          <w:i w:val="false"/>
          <w:color w:val="000000"/>
          <w:sz w:val="28"/>
        </w:rPr>
        <w:t xml:space="preserve">
      Бункершілер </w:t>
      </w:r>
      <w:r>
        <w:br/>
      </w:r>
      <w:r>
        <w:rPr>
          <w:rFonts w:ascii="Times New Roman"/>
          <w:b w:val="false"/>
          <w:i w:val="false"/>
          <w:color w:val="000000"/>
          <w:sz w:val="28"/>
        </w:rPr>
        <w:t xml:space="preserve">
      Елеушілер </w:t>
      </w:r>
      <w:r>
        <w:br/>
      </w:r>
      <w:r>
        <w:rPr>
          <w:rFonts w:ascii="Times New Roman"/>
          <w:b w:val="false"/>
          <w:i w:val="false"/>
          <w:color w:val="000000"/>
          <w:sz w:val="28"/>
        </w:rPr>
        <w:t xml:space="preserve">
      Цемент, сода, каустик және аллюминий тотығын тиеумен айналысатын жүкшілер </w:t>
      </w:r>
      <w:r>
        <w:br/>
      </w:r>
      <w:r>
        <w:rPr>
          <w:rFonts w:ascii="Times New Roman"/>
          <w:b w:val="false"/>
          <w:i w:val="false"/>
          <w:color w:val="000000"/>
          <w:sz w:val="28"/>
        </w:rPr>
        <w:t xml:space="preserve">
      Мөлшерлеушілер </w:t>
      </w:r>
      <w:r>
        <w:br/>
      </w:r>
      <w:r>
        <w:rPr>
          <w:rFonts w:ascii="Times New Roman"/>
          <w:b w:val="false"/>
          <w:i w:val="false"/>
          <w:color w:val="000000"/>
          <w:sz w:val="28"/>
        </w:rPr>
        <w:t xml:space="preserve">
      Шикіқұрам тиеушілер </w:t>
      </w:r>
      <w:r>
        <w:br/>
      </w:r>
      <w:r>
        <w:rPr>
          <w:rFonts w:ascii="Times New Roman"/>
          <w:b w:val="false"/>
          <w:i w:val="false"/>
          <w:color w:val="000000"/>
          <w:sz w:val="28"/>
        </w:rPr>
        <w:t xml:space="preserve">
      Ыстық жұмыстарда және еңбек жағдайлары зиянды жұмыстарда істейтін түсті металлургия өнімдерін бақылаушылар </w:t>
      </w:r>
      <w:r>
        <w:br/>
      </w:r>
      <w:r>
        <w:rPr>
          <w:rFonts w:ascii="Times New Roman"/>
          <w:b w:val="false"/>
          <w:i w:val="false"/>
          <w:color w:val="000000"/>
          <w:sz w:val="28"/>
        </w:rPr>
        <w:t xml:space="preserve">
      Кран машинистері (краншылар) </w:t>
      </w:r>
      <w:r>
        <w:br/>
      </w:r>
      <w:r>
        <w:rPr>
          <w:rFonts w:ascii="Times New Roman"/>
          <w:b w:val="false"/>
          <w:i w:val="false"/>
          <w:color w:val="000000"/>
          <w:sz w:val="28"/>
        </w:rPr>
        <w:t xml:space="preserve">
      Сорғы қондырғыларының машинистері </w:t>
      </w:r>
      <w:r>
        <w:br/>
      </w:r>
      <w:r>
        <w:rPr>
          <w:rFonts w:ascii="Times New Roman"/>
          <w:b w:val="false"/>
          <w:i w:val="false"/>
          <w:color w:val="000000"/>
          <w:sz w:val="28"/>
        </w:rPr>
        <w:t xml:space="preserve">
      Қайта тиегішмашинистері </w:t>
      </w:r>
      <w:r>
        <w:br/>
      </w:r>
      <w:r>
        <w:rPr>
          <w:rFonts w:ascii="Times New Roman"/>
          <w:b w:val="false"/>
          <w:i w:val="false"/>
          <w:color w:val="000000"/>
          <w:sz w:val="28"/>
        </w:rPr>
        <w:t xml:space="preserve">
      Қоректендіргіштердің машинистері </w:t>
      </w:r>
      <w:r>
        <w:br/>
      </w:r>
      <w:r>
        <w:rPr>
          <w:rFonts w:ascii="Times New Roman"/>
          <w:b w:val="false"/>
          <w:i w:val="false"/>
          <w:color w:val="000000"/>
          <w:sz w:val="28"/>
        </w:rPr>
        <w:t xml:space="preserve">
      Скипті көтергіштердің машинистері </w:t>
      </w:r>
      <w:r>
        <w:br/>
      </w:r>
      <w:r>
        <w:rPr>
          <w:rFonts w:ascii="Times New Roman"/>
          <w:b w:val="false"/>
          <w:i w:val="false"/>
          <w:color w:val="000000"/>
          <w:sz w:val="28"/>
        </w:rPr>
        <w:t xml:space="preserve">
      Эксгаустер машинистері </w:t>
      </w:r>
      <w:r>
        <w:br/>
      </w:r>
      <w:r>
        <w:rPr>
          <w:rFonts w:ascii="Times New Roman"/>
          <w:b w:val="false"/>
          <w:i w:val="false"/>
          <w:color w:val="000000"/>
          <w:sz w:val="28"/>
        </w:rPr>
        <w:t xml:space="preserve">
      Тозаң-газтұтқыш қондырғыларына қызмет көрсетумен айналысатын операторлар </w:t>
      </w:r>
      <w:r>
        <w:br/>
      </w:r>
      <w:r>
        <w:rPr>
          <w:rFonts w:ascii="Times New Roman"/>
          <w:b w:val="false"/>
          <w:i w:val="false"/>
          <w:color w:val="000000"/>
          <w:sz w:val="28"/>
        </w:rPr>
        <w:t xml:space="preserve">
      Ыстық жұмыстарда және еңбек жағдайлары зиянды жұмыстарда істейтін сынама алушылар </w:t>
      </w:r>
      <w:r>
        <w:br/>
      </w:r>
      <w:r>
        <w:rPr>
          <w:rFonts w:ascii="Times New Roman"/>
          <w:b w:val="false"/>
          <w:i w:val="false"/>
          <w:color w:val="000000"/>
          <w:sz w:val="28"/>
        </w:rPr>
        <w:t xml:space="preserve">
      Қойыртпақты сұйылтушылар </w:t>
      </w:r>
      <w:r>
        <w:br/>
      </w:r>
      <w:r>
        <w:rPr>
          <w:rFonts w:ascii="Times New Roman"/>
          <w:b w:val="false"/>
          <w:i w:val="false"/>
          <w:color w:val="000000"/>
          <w:sz w:val="28"/>
        </w:rPr>
        <w:t xml:space="preserve">
      Сепараторшылар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Тасымалдауышшылар </w:t>
      </w:r>
      <w:r>
        <w:br/>
      </w:r>
      <w:r>
        <w:rPr>
          <w:rFonts w:ascii="Times New Roman"/>
          <w:b w:val="false"/>
          <w:i w:val="false"/>
          <w:color w:val="000000"/>
          <w:sz w:val="28"/>
        </w:rPr>
        <w:t xml:space="preserve">
      Сүзушілер </w:t>
      </w:r>
      <w:r>
        <w:br/>
      </w:r>
      <w:r>
        <w:rPr>
          <w:rFonts w:ascii="Times New Roman"/>
          <w:b w:val="false"/>
          <w:i w:val="false"/>
          <w:color w:val="000000"/>
          <w:sz w:val="28"/>
        </w:rPr>
        <w:t xml:space="preserve">
      Флотаторшылар </w:t>
      </w:r>
      <w:r>
        <w:br/>
      </w:r>
      <w:r>
        <w:rPr>
          <w:rFonts w:ascii="Times New Roman"/>
          <w:b w:val="false"/>
          <w:i w:val="false"/>
          <w:color w:val="000000"/>
          <w:sz w:val="28"/>
        </w:rPr>
        <w:t xml:space="preserve">
      Бүріккішшілер </w:t>
      </w:r>
      <w:r>
        <w:br/>
      </w:r>
      <w:r>
        <w:rPr>
          <w:rFonts w:ascii="Times New Roman"/>
          <w:b w:val="false"/>
          <w:i w:val="false"/>
          <w:color w:val="000000"/>
          <w:sz w:val="28"/>
        </w:rPr>
        <w:t>
      Центрифугашылар</w:t>
      </w:r>
      <w:r>
        <w:br/>
      </w:r>
      <w:r>
        <w:rPr>
          <w:rFonts w:ascii="Times New Roman"/>
          <w:b w:val="false"/>
          <w:i w:val="false"/>
          <w:color w:val="000000"/>
          <w:sz w:val="28"/>
        </w:rPr>
        <w:t>
      Аппаратураны тазалаумен айналысатын тазалаушылар</w:t>
      </w:r>
      <w:r>
        <w:br/>
      </w:r>
      <w:r>
        <w:rPr>
          <w:rFonts w:ascii="Times New Roman"/>
          <w:b w:val="false"/>
          <w:i w:val="false"/>
          <w:color w:val="000000"/>
          <w:sz w:val="28"/>
        </w:rPr>
        <w:t xml:space="preserve">
      Шикіқұрамшылар </w:t>
      </w:r>
      <w:r>
        <w:br/>
      </w:r>
      <w:r>
        <w:rPr>
          <w:rFonts w:ascii="Times New Roman"/>
          <w:b w:val="false"/>
          <w:i w:val="false"/>
          <w:color w:val="000000"/>
          <w:sz w:val="28"/>
        </w:rPr>
        <w:t xml:space="preserve">
      Қоқыршылар </w:t>
      </w:r>
      <w:r>
        <w:br/>
      </w:r>
      <w:r>
        <w:rPr>
          <w:rFonts w:ascii="Times New Roman"/>
          <w:b w:val="false"/>
          <w:i w:val="false"/>
          <w:color w:val="000000"/>
          <w:sz w:val="28"/>
        </w:rPr>
        <w:t xml:space="preserve">
      Электр құрал-жабдықтарын жөндеумен және оларға қызмет көрсетумен айналысатын электромонтерлер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Шеберлер мен аға шеберлер </w:t>
      </w:r>
      <w:r>
        <w:br/>
      </w:r>
      <w:r>
        <w:rPr>
          <w:rFonts w:ascii="Times New Roman"/>
          <w:b w:val="false"/>
          <w:i w:val="false"/>
          <w:color w:val="000000"/>
          <w:sz w:val="28"/>
        </w:rPr>
        <w:t xml:space="preserve">
      Ыстық жұмыстарда және еңбек жағдайлары зиянды жұмыстарда істейтін бақылаушы шеберлер (аға шеберлер) </w:t>
      </w:r>
      <w:r>
        <w:br/>
      </w:r>
      <w:r>
        <w:rPr>
          <w:rFonts w:ascii="Times New Roman"/>
          <w:b w:val="false"/>
          <w:i w:val="false"/>
          <w:color w:val="000000"/>
          <w:sz w:val="28"/>
        </w:rPr>
        <w:t xml:space="preserve">
      Құрал-жабдықтарды жөндеумен айналысатын шеберлер </w:t>
      </w:r>
      <w:r>
        <w:br/>
      </w:r>
      <w:r>
        <w:rPr>
          <w:rFonts w:ascii="Times New Roman"/>
          <w:b w:val="false"/>
          <w:i w:val="false"/>
          <w:color w:val="000000"/>
          <w:sz w:val="28"/>
        </w:rPr>
        <w:t xml:space="preserve">
      Құрал-жабдықтарды жөндеумен айналысатын аға шеберлер </w:t>
      </w:r>
      <w:r>
        <w:br/>
      </w:r>
      <w:r>
        <w:rPr>
          <w:rFonts w:ascii="Times New Roman"/>
          <w:b w:val="false"/>
          <w:i w:val="false"/>
          <w:color w:val="000000"/>
          <w:sz w:val="28"/>
        </w:rPr>
        <w:t xml:space="preserve">
      Учаске механиктері </w:t>
      </w:r>
      <w:r>
        <w:br/>
      </w:r>
      <w:r>
        <w:rPr>
          <w:rFonts w:ascii="Times New Roman"/>
          <w:b w:val="false"/>
          <w:i w:val="false"/>
          <w:color w:val="000000"/>
          <w:sz w:val="28"/>
        </w:rPr>
        <w:t xml:space="preserve">
      Цех механиктері </w:t>
      </w:r>
      <w:r>
        <w:br/>
      </w:r>
      <w:r>
        <w:rPr>
          <w:rFonts w:ascii="Times New Roman"/>
          <w:b w:val="false"/>
          <w:i w:val="false"/>
          <w:color w:val="000000"/>
          <w:sz w:val="28"/>
        </w:rPr>
        <w:t xml:space="preserve">
      Учаске (бөлімше) бастықтары </w:t>
      </w:r>
      <w:r>
        <w:br/>
      </w:r>
      <w:r>
        <w:rPr>
          <w:rFonts w:ascii="Times New Roman"/>
          <w:b w:val="false"/>
          <w:i w:val="false"/>
          <w:color w:val="000000"/>
          <w:sz w:val="28"/>
        </w:rPr>
        <w:t xml:space="preserve">
      Цех бастықтары, олардың өндіріс жөніндегі орынбасарлары </w:t>
      </w:r>
      <w:r>
        <w:br/>
      </w:r>
      <w:r>
        <w:rPr>
          <w:rFonts w:ascii="Times New Roman"/>
          <w:b w:val="false"/>
          <w:i w:val="false"/>
          <w:color w:val="000000"/>
          <w:sz w:val="28"/>
        </w:rPr>
        <w:t xml:space="preserve">
      Учаске және цех энергетиктері (электриктері) </w:t>
      </w:r>
      <w:r>
        <w:br/>
      </w:r>
      <w:r>
        <w:rPr>
          <w:rFonts w:ascii="Times New Roman"/>
          <w:b w:val="false"/>
          <w:i w:val="false"/>
          <w:color w:val="000000"/>
          <w:sz w:val="28"/>
        </w:rPr>
        <w:t xml:space="preserve">
      10. Металл қорытуда электролитті тәсілмен металл алу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Тиегіш жүргізушілері </w:t>
      </w:r>
      <w:r>
        <w:br/>
      </w:r>
      <w:r>
        <w:rPr>
          <w:rFonts w:ascii="Times New Roman"/>
          <w:b w:val="false"/>
          <w:i w:val="false"/>
          <w:color w:val="000000"/>
          <w:sz w:val="28"/>
        </w:rPr>
        <w:t xml:space="preserve">
      Алюминий өндірісінде жұмыс істейтін түсті металлургия өнімдерін бақылаушылар </w:t>
      </w:r>
      <w:r>
        <w:br/>
      </w:r>
      <w:r>
        <w:rPr>
          <w:rFonts w:ascii="Times New Roman"/>
          <w:b w:val="false"/>
          <w:i w:val="false"/>
          <w:color w:val="000000"/>
          <w:sz w:val="28"/>
        </w:rPr>
        <w:t xml:space="preserve">
      Диірмен машинистері </w:t>
      </w:r>
      <w:r>
        <w:br/>
      </w:r>
      <w:r>
        <w:rPr>
          <w:rFonts w:ascii="Times New Roman"/>
          <w:b w:val="false"/>
          <w:i w:val="false"/>
          <w:color w:val="000000"/>
          <w:sz w:val="28"/>
        </w:rPr>
        <w:t xml:space="preserve">
      Металлургиялық құрал-жабдықтарды жөндеумен үнемі айналысатын металлургиялық зауыт жабдықтарының монтажшылары </w:t>
      </w:r>
      <w:r>
        <w:br/>
      </w:r>
      <w:r>
        <w:rPr>
          <w:rFonts w:ascii="Times New Roman"/>
          <w:b w:val="false"/>
          <w:i w:val="false"/>
          <w:color w:val="000000"/>
          <w:sz w:val="28"/>
        </w:rPr>
        <w:t xml:space="preserve">
      Қайшылар мен нығыздауыштарда металл кесушілер </w:t>
      </w:r>
      <w:r>
        <w:br/>
      </w:r>
      <w:r>
        <w:rPr>
          <w:rFonts w:ascii="Times New Roman"/>
          <w:b w:val="false"/>
          <w:i w:val="false"/>
          <w:color w:val="000000"/>
          <w:sz w:val="28"/>
        </w:rPr>
        <w:t xml:space="preserve">
      Арамен, қол арамен және орнақтарда кесушілер </w:t>
      </w:r>
      <w:r>
        <w:br/>
      </w:r>
      <w:r>
        <w:rPr>
          <w:rFonts w:ascii="Times New Roman"/>
          <w:b w:val="false"/>
          <w:i w:val="false"/>
          <w:color w:val="000000"/>
          <w:sz w:val="28"/>
        </w:rPr>
        <w:t xml:space="preserve">
      Технологиялық процесті жүргізетін негізгі жұмысшылары N 1 Тізім бойынша мемлекеттік арнаулы жәрдемақы тағайындау құқығын пайдаланатын бақылау-өлшеу және автоматика аспаптарына олар учаскеде орнатылған жерлерде (жұмыс орындарында) тікелей қызмет көрсетумен және жөндеумен айналысатын бақылау-өлшеу аспаптары және автоматика жөніндегі слесарьлар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Ыстық металды жеткізумен айналысатын тракторшылар </w:t>
      </w:r>
      <w:r>
        <w:br/>
      </w:r>
      <w:r>
        <w:rPr>
          <w:rFonts w:ascii="Times New Roman"/>
          <w:b w:val="false"/>
          <w:i w:val="false"/>
          <w:color w:val="000000"/>
          <w:sz w:val="28"/>
        </w:rPr>
        <w:t xml:space="preserve">
      Тасымалдаушылар </w:t>
      </w:r>
      <w:r>
        <w:br/>
      </w:r>
      <w:r>
        <w:rPr>
          <w:rFonts w:ascii="Times New Roman"/>
          <w:b w:val="false"/>
          <w:i w:val="false"/>
          <w:color w:val="000000"/>
          <w:sz w:val="28"/>
        </w:rPr>
        <w:t xml:space="preserve">
      Өндірістік жайларды жинаушылар </w:t>
      </w:r>
      <w:r>
        <w:br/>
      </w:r>
      <w:r>
        <w:rPr>
          <w:rFonts w:ascii="Times New Roman"/>
          <w:b w:val="false"/>
          <w:i w:val="false"/>
          <w:color w:val="000000"/>
          <w:sz w:val="28"/>
        </w:rPr>
        <w:t xml:space="preserve">
      Электролитті ванналардың қоқыршылары </w:t>
      </w:r>
      <w:r>
        <w:br/>
      </w:r>
      <w:r>
        <w:rPr>
          <w:rFonts w:ascii="Times New Roman"/>
          <w:b w:val="false"/>
          <w:i w:val="false"/>
          <w:color w:val="000000"/>
          <w:sz w:val="28"/>
        </w:rPr>
        <w:t xml:space="preserve">
      Электр құрал-жабдықтарын жөндеумен және оларға қызмет көрсетумен айналысатын электромонтерлер </w:t>
      </w:r>
      <w:r>
        <w:br/>
      </w:r>
      <w:r>
        <w:rPr>
          <w:rFonts w:ascii="Times New Roman"/>
          <w:b w:val="false"/>
          <w:i w:val="false"/>
          <w:color w:val="000000"/>
          <w:sz w:val="28"/>
        </w:rPr>
        <w:t xml:space="preserve">
      Кезекші және электр жабдықтарын жөндеумен айналысатын электрослесарьлар (слесарьлар)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Құрал-жабдықтарды жөндеумен айналысатын шеберлер </w:t>
      </w:r>
      <w:r>
        <w:br/>
      </w:r>
      <w:r>
        <w:rPr>
          <w:rFonts w:ascii="Times New Roman"/>
          <w:b w:val="false"/>
          <w:i w:val="false"/>
          <w:color w:val="000000"/>
          <w:sz w:val="28"/>
        </w:rPr>
        <w:t xml:space="preserve">
      Құрал-жабдықтарды жөндеумен айналысатын аға шеберлер </w:t>
      </w:r>
      <w:r>
        <w:br/>
      </w:r>
      <w:r>
        <w:rPr>
          <w:rFonts w:ascii="Times New Roman"/>
          <w:b w:val="false"/>
          <w:i w:val="false"/>
          <w:color w:val="000000"/>
          <w:sz w:val="28"/>
        </w:rPr>
        <w:t xml:space="preserve">
      Учаске механиктері </w:t>
      </w:r>
      <w:r>
        <w:br/>
      </w:r>
      <w:r>
        <w:rPr>
          <w:rFonts w:ascii="Times New Roman"/>
          <w:b w:val="false"/>
          <w:i w:val="false"/>
          <w:color w:val="000000"/>
          <w:sz w:val="28"/>
        </w:rPr>
        <w:t xml:space="preserve">
      Цех механиктері </w:t>
      </w:r>
      <w:r>
        <w:br/>
      </w:r>
      <w:r>
        <w:rPr>
          <w:rFonts w:ascii="Times New Roman"/>
          <w:b w:val="false"/>
          <w:i w:val="false"/>
          <w:color w:val="000000"/>
          <w:sz w:val="28"/>
        </w:rPr>
        <w:t xml:space="preserve">
      Учаске (бөлімше) бастықтары </w:t>
      </w:r>
      <w:r>
        <w:br/>
      </w:r>
      <w:r>
        <w:rPr>
          <w:rFonts w:ascii="Times New Roman"/>
          <w:b w:val="false"/>
          <w:i w:val="false"/>
          <w:color w:val="000000"/>
          <w:sz w:val="28"/>
        </w:rPr>
        <w:t xml:space="preserve">
      Цех бастықтары, олардың өндіріс жөніндегі орынбасарлары </w:t>
      </w:r>
      <w:r>
        <w:br/>
      </w:r>
      <w:r>
        <w:rPr>
          <w:rFonts w:ascii="Times New Roman"/>
          <w:b w:val="false"/>
          <w:i w:val="false"/>
          <w:color w:val="000000"/>
          <w:sz w:val="28"/>
        </w:rPr>
        <w:t xml:space="preserve">
      Учаске және цех энергетиктері (электриктері) </w:t>
      </w:r>
      <w:r>
        <w:br/>
      </w:r>
      <w:r>
        <w:rPr>
          <w:rFonts w:ascii="Times New Roman"/>
          <w:b w:val="false"/>
          <w:i w:val="false"/>
          <w:color w:val="000000"/>
          <w:sz w:val="28"/>
        </w:rPr>
        <w:t xml:space="preserve">
      11. Фторлы қышқыл мен оның тұздарын өндіру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Бакелитшілер (сіңдірушілер) </w:t>
      </w:r>
      <w:r>
        <w:br/>
      </w:r>
      <w:r>
        <w:rPr>
          <w:rFonts w:ascii="Times New Roman"/>
          <w:b w:val="false"/>
          <w:i w:val="false"/>
          <w:color w:val="000000"/>
          <w:sz w:val="28"/>
        </w:rPr>
        <w:t xml:space="preserve">
      Металл бұйымдарын гуммирлеушілер </w:t>
      </w:r>
      <w:r>
        <w:br/>
      </w:r>
      <w:r>
        <w:rPr>
          <w:rFonts w:ascii="Times New Roman"/>
          <w:b w:val="false"/>
          <w:i w:val="false"/>
          <w:color w:val="000000"/>
          <w:sz w:val="28"/>
        </w:rPr>
        <w:t xml:space="preserve">
      Қышқылға төзімдетуші-винипластшылар </w:t>
      </w:r>
      <w:r>
        <w:br/>
      </w:r>
      <w:r>
        <w:rPr>
          <w:rFonts w:ascii="Times New Roman"/>
          <w:b w:val="false"/>
          <w:i w:val="false"/>
          <w:color w:val="000000"/>
          <w:sz w:val="28"/>
        </w:rPr>
        <w:t xml:space="preserve">
      Қышқылға төзімдетуші-гуммирлеушілер </w:t>
      </w:r>
      <w:r>
        <w:br/>
      </w:r>
      <w:r>
        <w:rPr>
          <w:rFonts w:ascii="Times New Roman"/>
          <w:b w:val="false"/>
          <w:i w:val="false"/>
          <w:color w:val="000000"/>
          <w:sz w:val="28"/>
        </w:rPr>
        <w:t xml:space="preserve">
      Түсті металлургия өнімдерін бақылаушылар </w:t>
      </w:r>
      <w:r>
        <w:br/>
      </w:r>
      <w:r>
        <w:rPr>
          <w:rFonts w:ascii="Times New Roman"/>
          <w:b w:val="false"/>
          <w:i w:val="false"/>
          <w:color w:val="000000"/>
          <w:sz w:val="28"/>
        </w:rPr>
        <w:t xml:space="preserve">
      Химиялық талдау зертханашылары </w:t>
      </w:r>
      <w:r>
        <w:br/>
      </w:r>
      <w:r>
        <w:rPr>
          <w:rFonts w:ascii="Times New Roman"/>
          <w:b w:val="false"/>
          <w:i w:val="false"/>
          <w:color w:val="000000"/>
          <w:sz w:val="28"/>
        </w:rPr>
        <w:t xml:space="preserve">
      Таңбалаушылар </w:t>
      </w:r>
      <w:r>
        <w:br/>
      </w:r>
      <w:r>
        <w:rPr>
          <w:rFonts w:ascii="Times New Roman"/>
          <w:b w:val="false"/>
          <w:i w:val="false"/>
          <w:color w:val="000000"/>
          <w:sz w:val="28"/>
        </w:rPr>
        <w:t xml:space="preserve">
      Аспапшылар </w:t>
      </w:r>
      <w:r>
        <w:br/>
      </w:r>
      <w:r>
        <w:rPr>
          <w:rFonts w:ascii="Times New Roman"/>
          <w:b w:val="false"/>
          <w:i w:val="false"/>
          <w:color w:val="000000"/>
          <w:sz w:val="28"/>
        </w:rPr>
        <w:t xml:space="preserve">
      Сынама алушылар </w:t>
      </w:r>
      <w:r>
        <w:br/>
      </w:r>
      <w:r>
        <w:rPr>
          <w:rFonts w:ascii="Times New Roman"/>
          <w:b w:val="false"/>
          <w:i w:val="false"/>
          <w:color w:val="000000"/>
          <w:sz w:val="28"/>
        </w:rPr>
        <w:t xml:space="preserve">
      Технологиялық процесті жүргізетін негізгі жұмысшылары N 1 Тізім бойынша мемлекеттік арнаулы жәрдемақы тағайындау құқығын пайдаланатын бақылау-өлшеу және автоматика аспаптарына олар учаскеде орнатылған жерлерде (жұмыс орындарында) тікелей қызмет көрсетумен және жөндеумен айналысатын бақылау-өлшеу аспаптары және автоматика жөніндегі слесарьлар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Тасымалдауышшылар </w:t>
      </w:r>
      <w:r>
        <w:br/>
      </w:r>
      <w:r>
        <w:rPr>
          <w:rFonts w:ascii="Times New Roman"/>
          <w:b w:val="false"/>
          <w:i w:val="false"/>
          <w:color w:val="000000"/>
          <w:sz w:val="28"/>
        </w:rPr>
        <w:t xml:space="preserve">
      Тасымалдаушылар </w:t>
      </w:r>
      <w:r>
        <w:br/>
      </w:r>
      <w:r>
        <w:rPr>
          <w:rFonts w:ascii="Times New Roman"/>
          <w:b w:val="false"/>
          <w:i w:val="false"/>
          <w:color w:val="000000"/>
          <w:sz w:val="28"/>
        </w:rPr>
        <w:t xml:space="preserve">
      Электр құрал-жабдықтарын жөндеумен және оларға қызмет көрсетумен айналысатын электромонтерлер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Құрал-жабдықтарды жөндеумен айналысатын шеберлер </w:t>
      </w:r>
      <w:r>
        <w:br/>
      </w:r>
      <w:r>
        <w:rPr>
          <w:rFonts w:ascii="Times New Roman"/>
          <w:b w:val="false"/>
          <w:i w:val="false"/>
          <w:color w:val="000000"/>
          <w:sz w:val="28"/>
        </w:rPr>
        <w:t xml:space="preserve">
      Құрал-жабдықтарды жөндеумен айналысатын аға шеберлер </w:t>
      </w:r>
      <w:r>
        <w:br/>
      </w:r>
      <w:r>
        <w:rPr>
          <w:rFonts w:ascii="Times New Roman"/>
          <w:b w:val="false"/>
          <w:i w:val="false"/>
          <w:color w:val="000000"/>
          <w:sz w:val="28"/>
        </w:rPr>
        <w:t xml:space="preserve">
      Учаске механиктері </w:t>
      </w:r>
      <w:r>
        <w:br/>
      </w:r>
      <w:r>
        <w:rPr>
          <w:rFonts w:ascii="Times New Roman"/>
          <w:b w:val="false"/>
          <w:i w:val="false"/>
          <w:color w:val="000000"/>
          <w:sz w:val="28"/>
        </w:rPr>
        <w:t xml:space="preserve">
      Цех механиктері </w:t>
      </w:r>
      <w:r>
        <w:br/>
      </w:r>
      <w:r>
        <w:rPr>
          <w:rFonts w:ascii="Times New Roman"/>
          <w:b w:val="false"/>
          <w:i w:val="false"/>
          <w:color w:val="000000"/>
          <w:sz w:val="28"/>
        </w:rPr>
        <w:t xml:space="preserve">
      Учаске (бөлімше) бастықтары </w:t>
      </w:r>
      <w:r>
        <w:br/>
      </w:r>
      <w:r>
        <w:rPr>
          <w:rFonts w:ascii="Times New Roman"/>
          <w:b w:val="false"/>
          <w:i w:val="false"/>
          <w:color w:val="000000"/>
          <w:sz w:val="28"/>
        </w:rPr>
        <w:t xml:space="preserve">
      Цех бастықтары, олардың өндіріс жөніндегі орынбасарлары </w:t>
      </w:r>
      <w:r>
        <w:br/>
      </w:r>
      <w:r>
        <w:rPr>
          <w:rFonts w:ascii="Times New Roman"/>
          <w:b w:val="false"/>
          <w:i w:val="false"/>
          <w:color w:val="000000"/>
          <w:sz w:val="28"/>
        </w:rPr>
        <w:t xml:space="preserve">
      Учаске және цех энергетиктері (электриктері) </w:t>
      </w:r>
      <w:r>
        <w:br/>
      </w:r>
      <w:r>
        <w:rPr>
          <w:rFonts w:ascii="Times New Roman"/>
          <w:b w:val="false"/>
          <w:i w:val="false"/>
          <w:color w:val="000000"/>
          <w:sz w:val="28"/>
        </w:rPr>
        <w:t xml:space="preserve">
      12. Металды тұз бен сілті ерітінділерінен электролит тәсілімен алу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Электролитті фольга өндіру кезінде тұндыру тәсілімен күкірт қышқылды ерітінді дайындау және промотсек тазалаумен айналысатын аппаратшы-гидрометаллургтар </w:t>
      </w:r>
      <w:r>
        <w:br/>
      </w:r>
      <w:r>
        <w:rPr>
          <w:rFonts w:ascii="Times New Roman"/>
          <w:b w:val="false"/>
          <w:i w:val="false"/>
          <w:color w:val="000000"/>
          <w:sz w:val="28"/>
        </w:rPr>
        <w:t xml:space="preserve">
      Электролит әзірлейтін аппаратшылар </w:t>
      </w:r>
      <w:r>
        <w:br/>
      </w:r>
      <w:r>
        <w:rPr>
          <w:rFonts w:ascii="Times New Roman"/>
          <w:b w:val="false"/>
          <w:i w:val="false"/>
          <w:color w:val="000000"/>
          <w:sz w:val="28"/>
        </w:rPr>
        <w:t xml:space="preserve">
      Қышқылға төзімдетуші-гуммирлеушілер </w:t>
      </w:r>
      <w:r>
        <w:br/>
      </w:r>
      <w:r>
        <w:rPr>
          <w:rFonts w:ascii="Times New Roman"/>
          <w:b w:val="false"/>
          <w:i w:val="false"/>
          <w:color w:val="000000"/>
          <w:sz w:val="28"/>
        </w:rPr>
        <w:t xml:space="preserve">
      Ыстық жұмыстарда және еңбек жағдайлары зиянды жұмыстарда түсті металлургия өнімдерін бақылаушылар </w:t>
      </w:r>
      <w:r>
        <w:br/>
      </w:r>
      <w:r>
        <w:rPr>
          <w:rFonts w:ascii="Times New Roman"/>
          <w:b w:val="false"/>
          <w:i w:val="false"/>
          <w:color w:val="000000"/>
          <w:sz w:val="28"/>
        </w:rPr>
        <w:t xml:space="preserve">
      Ыстық жұмыс учаскелерінде жұмыс істейтін тельфер машинистері </w:t>
      </w:r>
      <w:r>
        <w:br/>
      </w:r>
      <w:r>
        <w:rPr>
          <w:rFonts w:ascii="Times New Roman"/>
          <w:b w:val="false"/>
          <w:i w:val="false"/>
          <w:color w:val="000000"/>
          <w:sz w:val="28"/>
        </w:rPr>
        <w:t xml:space="preserve">
      Сорғы қондырғыларының машинистері </w:t>
      </w:r>
      <w:r>
        <w:br/>
      </w:r>
      <w:r>
        <w:rPr>
          <w:rFonts w:ascii="Times New Roman"/>
          <w:b w:val="false"/>
          <w:i w:val="false"/>
          <w:color w:val="000000"/>
          <w:sz w:val="28"/>
        </w:rPr>
        <w:t xml:space="preserve">
      Қалып жаймаларын өңдеушілер </w:t>
      </w:r>
      <w:r>
        <w:br/>
      </w:r>
      <w:r>
        <w:rPr>
          <w:rFonts w:ascii="Times New Roman"/>
          <w:b w:val="false"/>
          <w:i w:val="false"/>
          <w:color w:val="000000"/>
          <w:sz w:val="28"/>
        </w:rPr>
        <w:t xml:space="preserve">
      Ыстық жұмыстарда және еңбек жағдайлары зиянды жұмыстарда істейтін сынама алушылар </w:t>
      </w:r>
      <w:r>
        <w:br/>
      </w:r>
      <w:r>
        <w:rPr>
          <w:rFonts w:ascii="Times New Roman"/>
          <w:b w:val="false"/>
          <w:i w:val="false"/>
          <w:color w:val="000000"/>
          <w:sz w:val="28"/>
        </w:rPr>
        <w:t xml:space="preserve">
      Ванна жөндеумен айналысатын жұмысшылар </w:t>
      </w:r>
      <w:r>
        <w:br/>
      </w:r>
      <w:r>
        <w:rPr>
          <w:rFonts w:ascii="Times New Roman"/>
          <w:b w:val="false"/>
          <w:i w:val="false"/>
          <w:color w:val="000000"/>
          <w:sz w:val="28"/>
        </w:rPr>
        <w:t xml:space="preserve">
      Технологиялық процесті жүргізетін негізгі жұмысшылары N 1 Тізім бойынша мемлекеттік арнаулы жәрдемақы тағайындау құқығын пайдаланатын бақылау-өлшеу және автоматика аспаптарына олар учаскеде орнатылған жерлерде (жұмыс орындарында) тікелей қызмет көрсетумен және жөндеумен айналысатын бақылау-өлшеу аспаптары және автоматика жөніндегі слесарьлар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Сүзушілер </w:t>
      </w:r>
      <w:r>
        <w:br/>
      </w:r>
      <w:r>
        <w:rPr>
          <w:rFonts w:ascii="Times New Roman"/>
          <w:b w:val="false"/>
          <w:i w:val="false"/>
          <w:color w:val="000000"/>
          <w:sz w:val="28"/>
        </w:rPr>
        <w:t xml:space="preserve">
      Ванна жөндеумен айналысатын шегендеуші-қышқақшылар </w:t>
      </w:r>
      <w:r>
        <w:br/>
      </w:r>
      <w:r>
        <w:rPr>
          <w:rFonts w:ascii="Times New Roman"/>
          <w:b w:val="false"/>
          <w:i w:val="false"/>
          <w:color w:val="000000"/>
          <w:sz w:val="28"/>
        </w:rPr>
        <w:t xml:space="preserve">
      Көміртектендіргішшілер </w:t>
      </w:r>
      <w:r>
        <w:br/>
      </w:r>
      <w:r>
        <w:rPr>
          <w:rFonts w:ascii="Times New Roman"/>
          <w:b w:val="false"/>
          <w:i w:val="false"/>
          <w:color w:val="000000"/>
          <w:sz w:val="28"/>
        </w:rPr>
        <w:t xml:space="preserve">
      Шала өңделген өнім мен скрапты жуумен айналысатын электролитті ванна қоқыршылары </w:t>
      </w:r>
      <w:r>
        <w:br/>
      </w:r>
      <w:r>
        <w:rPr>
          <w:rFonts w:ascii="Times New Roman"/>
          <w:b w:val="false"/>
          <w:i w:val="false"/>
          <w:color w:val="000000"/>
          <w:sz w:val="28"/>
        </w:rPr>
        <w:t xml:space="preserve">
      Электролитті фольга өндірумен айналысатын сулы ерітінді электролизшілері </w:t>
      </w:r>
      <w:r>
        <w:br/>
      </w:r>
      <w:r>
        <w:rPr>
          <w:rFonts w:ascii="Times New Roman"/>
          <w:b w:val="false"/>
          <w:i w:val="false"/>
          <w:color w:val="000000"/>
          <w:sz w:val="28"/>
        </w:rPr>
        <w:t xml:space="preserve">
      Электр құрал-жабдықтарын жөндеумен және оларға қызмет көрсетумен айналысатын электромонтерлер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Электролитті фольга өндірумен айналысатын шеберлер, аға шеберлер </w:t>
      </w:r>
      <w:r>
        <w:br/>
      </w:r>
      <w:r>
        <w:rPr>
          <w:rFonts w:ascii="Times New Roman"/>
          <w:b w:val="false"/>
          <w:i w:val="false"/>
          <w:color w:val="000000"/>
          <w:sz w:val="28"/>
        </w:rPr>
        <w:t xml:space="preserve">
      Ыстық жұмыстарда және еңбек жағдайлары зиянды жұмыстарда істейтін шеберлер (аға шеберлер) </w:t>
      </w:r>
      <w:r>
        <w:br/>
      </w:r>
      <w:r>
        <w:rPr>
          <w:rFonts w:ascii="Times New Roman"/>
          <w:b w:val="false"/>
          <w:i w:val="false"/>
          <w:color w:val="000000"/>
          <w:sz w:val="28"/>
        </w:rPr>
        <w:t xml:space="preserve">
      Құрал-жабдықтарды жөндеумен айналысатын шеберлер </w:t>
      </w:r>
      <w:r>
        <w:br/>
      </w:r>
      <w:r>
        <w:rPr>
          <w:rFonts w:ascii="Times New Roman"/>
          <w:b w:val="false"/>
          <w:i w:val="false"/>
          <w:color w:val="000000"/>
          <w:sz w:val="28"/>
        </w:rPr>
        <w:t xml:space="preserve">
      Құрал-жабдықтарды жөндеумен айналысатын аға шеберлер </w:t>
      </w:r>
      <w:r>
        <w:br/>
      </w:r>
      <w:r>
        <w:rPr>
          <w:rFonts w:ascii="Times New Roman"/>
          <w:b w:val="false"/>
          <w:i w:val="false"/>
          <w:color w:val="000000"/>
          <w:sz w:val="28"/>
        </w:rPr>
        <w:t xml:space="preserve">
      Учаске механиктері </w:t>
      </w:r>
      <w:r>
        <w:br/>
      </w:r>
      <w:r>
        <w:rPr>
          <w:rFonts w:ascii="Times New Roman"/>
          <w:b w:val="false"/>
          <w:i w:val="false"/>
          <w:color w:val="000000"/>
          <w:sz w:val="28"/>
        </w:rPr>
        <w:t xml:space="preserve">
      Цех механиктері </w:t>
      </w:r>
      <w:r>
        <w:br/>
      </w:r>
      <w:r>
        <w:rPr>
          <w:rFonts w:ascii="Times New Roman"/>
          <w:b w:val="false"/>
          <w:i w:val="false"/>
          <w:color w:val="000000"/>
          <w:sz w:val="28"/>
        </w:rPr>
        <w:t xml:space="preserve">
      Учаске (бөлімше) бастықтары </w:t>
      </w:r>
      <w:r>
        <w:br/>
      </w:r>
      <w:r>
        <w:rPr>
          <w:rFonts w:ascii="Times New Roman"/>
          <w:b w:val="false"/>
          <w:i w:val="false"/>
          <w:color w:val="000000"/>
          <w:sz w:val="28"/>
        </w:rPr>
        <w:t xml:space="preserve">
      Цех бастықтары, олардың өндіріс жөніндегі орынбасарлары </w:t>
      </w:r>
      <w:r>
        <w:br/>
      </w:r>
      <w:r>
        <w:rPr>
          <w:rFonts w:ascii="Times New Roman"/>
          <w:b w:val="false"/>
          <w:i w:val="false"/>
          <w:color w:val="000000"/>
          <w:sz w:val="28"/>
        </w:rPr>
        <w:t xml:space="preserve">
      Учаске энергетиктері (электриктері) </w:t>
      </w:r>
      <w:r>
        <w:br/>
      </w:r>
      <w:r>
        <w:rPr>
          <w:rFonts w:ascii="Times New Roman"/>
          <w:b w:val="false"/>
          <w:i w:val="false"/>
          <w:color w:val="000000"/>
          <w:sz w:val="28"/>
        </w:rPr>
        <w:t xml:space="preserve">
      Цех энергетиктері (электриктері) </w:t>
      </w:r>
      <w:r>
        <w:br/>
      </w:r>
      <w:r>
        <w:rPr>
          <w:rFonts w:ascii="Times New Roman"/>
          <w:b w:val="false"/>
          <w:i w:val="false"/>
          <w:color w:val="000000"/>
          <w:sz w:val="28"/>
        </w:rPr>
        <w:t xml:space="preserve">
      13. Түсті металл ұнтақтары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Ыстық жұмыстарда және еңбек жағдайлары зиянды жұмыстарда істейтін түсті металлургия өнімдерін бақылаушылар </w:t>
      </w:r>
      <w:r>
        <w:br/>
      </w:r>
      <w:r>
        <w:rPr>
          <w:rFonts w:ascii="Times New Roman"/>
          <w:b w:val="false"/>
          <w:i w:val="false"/>
          <w:color w:val="000000"/>
          <w:sz w:val="28"/>
        </w:rPr>
        <w:t xml:space="preserve">
      Ыстық жұмыстарда және еңбек жағдайлары зиянды жұмыстарда істейтін сынама алушылар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Тасымалдауышшылар </w:t>
      </w:r>
      <w:r>
        <w:br/>
      </w:r>
      <w:r>
        <w:rPr>
          <w:rFonts w:ascii="Times New Roman"/>
          <w:b w:val="false"/>
          <w:i w:val="false"/>
          <w:color w:val="000000"/>
          <w:sz w:val="28"/>
        </w:rPr>
        <w:t xml:space="preserve">
      Өндірістік жайларды жинаушылар </w:t>
      </w:r>
      <w:r>
        <w:br/>
      </w:r>
      <w:r>
        <w:rPr>
          <w:rFonts w:ascii="Times New Roman"/>
          <w:b w:val="false"/>
          <w:i w:val="false"/>
          <w:color w:val="000000"/>
          <w:sz w:val="28"/>
        </w:rPr>
        <w:t xml:space="preserve">
      Ұнтақ өнімдерімен айналысатын қаттап-ораушылар </w:t>
      </w:r>
      <w:r>
        <w:br/>
      </w:r>
      <w:r>
        <w:rPr>
          <w:rFonts w:ascii="Times New Roman"/>
          <w:b w:val="false"/>
          <w:i w:val="false"/>
          <w:color w:val="000000"/>
          <w:sz w:val="28"/>
        </w:rPr>
        <w:t xml:space="preserve">
      Құймаларды фрезерлеушілер </w:t>
      </w:r>
      <w:r>
        <w:br/>
      </w:r>
      <w:r>
        <w:rPr>
          <w:rFonts w:ascii="Times New Roman"/>
          <w:b w:val="false"/>
          <w:i w:val="false"/>
          <w:color w:val="000000"/>
          <w:sz w:val="28"/>
        </w:rPr>
        <w:t xml:space="preserve">
      Электр құрал-жабдықтарын жөндеумен және оларға қызмет көрсетумен айналысатын электромонтерлер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Ыстық жұмыстарда және еңбек жағдайлары зиянды жұмыстарда істейтін бақылаушы шеберлер (аға шеберлер) </w:t>
      </w:r>
      <w:r>
        <w:br/>
      </w:r>
      <w:r>
        <w:rPr>
          <w:rFonts w:ascii="Times New Roman"/>
          <w:b w:val="false"/>
          <w:i w:val="false"/>
          <w:color w:val="000000"/>
          <w:sz w:val="28"/>
        </w:rPr>
        <w:t xml:space="preserve">
      Жабдықтарды жөндеумен айналысатын шеберлер </w:t>
      </w:r>
      <w:r>
        <w:br/>
      </w:r>
      <w:r>
        <w:rPr>
          <w:rFonts w:ascii="Times New Roman"/>
          <w:b w:val="false"/>
          <w:i w:val="false"/>
          <w:color w:val="000000"/>
          <w:sz w:val="28"/>
        </w:rPr>
        <w:t xml:space="preserve">
      Жабдықтарды жөндеумен айналысатын аға шеберлер </w:t>
      </w:r>
      <w:r>
        <w:br/>
      </w:r>
      <w:r>
        <w:rPr>
          <w:rFonts w:ascii="Times New Roman"/>
          <w:b w:val="false"/>
          <w:i w:val="false"/>
          <w:color w:val="000000"/>
          <w:sz w:val="28"/>
        </w:rPr>
        <w:t xml:space="preserve">
      Учаске механиктері </w:t>
      </w:r>
      <w:r>
        <w:br/>
      </w:r>
      <w:r>
        <w:rPr>
          <w:rFonts w:ascii="Times New Roman"/>
          <w:b w:val="false"/>
          <w:i w:val="false"/>
          <w:color w:val="000000"/>
          <w:sz w:val="28"/>
        </w:rPr>
        <w:t xml:space="preserve">
      Цех механиктері </w:t>
      </w:r>
      <w:r>
        <w:br/>
      </w:r>
      <w:r>
        <w:rPr>
          <w:rFonts w:ascii="Times New Roman"/>
          <w:b w:val="false"/>
          <w:i w:val="false"/>
          <w:color w:val="000000"/>
          <w:sz w:val="28"/>
        </w:rPr>
        <w:t xml:space="preserve">
      Учаске (бөлімше) бастықтары </w:t>
      </w:r>
      <w:r>
        <w:br/>
      </w:r>
      <w:r>
        <w:rPr>
          <w:rFonts w:ascii="Times New Roman"/>
          <w:b w:val="false"/>
          <w:i w:val="false"/>
          <w:color w:val="000000"/>
          <w:sz w:val="28"/>
        </w:rPr>
        <w:t xml:space="preserve">
      Цех бастықтары, олардың өндіріс жөніндегі орынбасарлары </w:t>
      </w:r>
      <w:r>
        <w:br/>
      </w:r>
      <w:r>
        <w:rPr>
          <w:rFonts w:ascii="Times New Roman"/>
          <w:b w:val="false"/>
          <w:i w:val="false"/>
          <w:color w:val="000000"/>
          <w:sz w:val="28"/>
        </w:rPr>
        <w:t xml:space="preserve">
      Учаске энергетиктері (электриктері) </w:t>
      </w:r>
      <w:r>
        <w:br/>
      </w:r>
      <w:r>
        <w:rPr>
          <w:rFonts w:ascii="Times New Roman"/>
          <w:b w:val="false"/>
          <w:i w:val="false"/>
          <w:color w:val="000000"/>
          <w:sz w:val="28"/>
        </w:rPr>
        <w:t xml:space="preserve">
      Цех энергетиктері (электриктері) </w:t>
      </w:r>
      <w:r>
        <w:br/>
      </w:r>
      <w:r>
        <w:rPr>
          <w:rFonts w:ascii="Times New Roman"/>
          <w:b w:val="false"/>
          <w:i w:val="false"/>
          <w:color w:val="000000"/>
          <w:sz w:val="28"/>
        </w:rPr>
        <w:t xml:space="preserve">
      14. Анод және вайербарстар алу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Ыстық жұмыстарда және еңбек жағдайлары зиянды жұмыстарда істейтін түсті металлургия өнімдерін бақылаушылар </w:t>
      </w:r>
      <w:r>
        <w:br/>
      </w:r>
      <w:r>
        <w:rPr>
          <w:rFonts w:ascii="Times New Roman"/>
          <w:b w:val="false"/>
          <w:i w:val="false"/>
          <w:color w:val="000000"/>
          <w:sz w:val="28"/>
        </w:rPr>
        <w:t xml:space="preserve">
      Технологиялық процесті жүргізетін негізгі жұмысшылары N 1 Тізім бойынша мемлекеттік арнаулы жәрдемақы тағайындау құқығын пайдаланатын бақылау-өлшеу және автоматика аспаптарына олар учаскеде орнатылған жерлерде (жұмыс орындарында) тікелей қызмет көрсетумен және жөндеумен айналысатын бақылау-өлшеу аспаптары және автоматика жөніндегі слесарьлар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Құймақалыптарды майлаумен айналысатын майлаушылар </w:t>
      </w:r>
      <w:r>
        <w:br/>
      </w:r>
      <w:r>
        <w:rPr>
          <w:rFonts w:ascii="Times New Roman"/>
          <w:b w:val="false"/>
          <w:i w:val="false"/>
          <w:color w:val="000000"/>
          <w:sz w:val="28"/>
        </w:rPr>
        <w:t xml:space="preserve">
      Өнімді тазалаушылар </w:t>
      </w:r>
      <w:r>
        <w:br/>
      </w:r>
      <w:r>
        <w:rPr>
          <w:rFonts w:ascii="Times New Roman"/>
          <w:b w:val="false"/>
          <w:i w:val="false"/>
          <w:color w:val="000000"/>
          <w:sz w:val="28"/>
        </w:rPr>
        <w:t xml:space="preserve">
      Электр құрал-жабдықтарын жөндеумен және оларға қызмет көрсетумен айналысатын электромонтерлер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Ыстық жұмыстарда және еңбек жағдайлары зиянды жұмыстарда істейтін бақылаушы шеберлер (аға шеберлер) </w:t>
      </w:r>
      <w:r>
        <w:br/>
      </w:r>
      <w:r>
        <w:rPr>
          <w:rFonts w:ascii="Times New Roman"/>
          <w:b w:val="false"/>
          <w:i w:val="false"/>
          <w:color w:val="000000"/>
          <w:sz w:val="28"/>
        </w:rPr>
        <w:t xml:space="preserve">
      Құрал-жабдықтарды жөндеумен айналысатын шеберлер </w:t>
      </w:r>
      <w:r>
        <w:br/>
      </w:r>
      <w:r>
        <w:rPr>
          <w:rFonts w:ascii="Times New Roman"/>
          <w:b w:val="false"/>
          <w:i w:val="false"/>
          <w:color w:val="000000"/>
          <w:sz w:val="28"/>
        </w:rPr>
        <w:t xml:space="preserve">
      Құрал-жабдықтарды жөндеумен айналысатын аға шеберлер </w:t>
      </w:r>
      <w:r>
        <w:br/>
      </w:r>
      <w:r>
        <w:rPr>
          <w:rFonts w:ascii="Times New Roman"/>
          <w:b w:val="false"/>
          <w:i w:val="false"/>
          <w:color w:val="000000"/>
          <w:sz w:val="28"/>
        </w:rPr>
        <w:t xml:space="preserve">
      Учаске механиктері </w:t>
      </w:r>
      <w:r>
        <w:br/>
      </w:r>
      <w:r>
        <w:rPr>
          <w:rFonts w:ascii="Times New Roman"/>
          <w:b w:val="false"/>
          <w:i w:val="false"/>
          <w:color w:val="000000"/>
          <w:sz w:val="28"/>
        </w:rPr>
        <w:t xml:space="preserve">
      Цех механиктері </w:t>
      </w:r>
      <w:r>
        <w:br/>
      </w:r>
      <w:r>
        <w:rPr>
          <w:rFonts w:ascii="Times New Roman"/>
          <w:b w:val="false"/>
          <w:i w:val="false"/>
          <w:color w:val="000000"/>
          <w:sz w:val="28"/>
        </w:rPr>
        <w:t xml:space="preserve">
      Учаске (бөлімше) бастықтары </w:t>
      </w:r>
      <w:r>
        <w:br/>
      </w:r>
      <w:r>
        <w:rPr>
          <w:rFonts w:ascii="Times New Roman"/>
          <w:b w:val="false"/>
          <w:i w:val="false"/>
          <w:color w:val="000000"/>
          <w:sz w:val="28"/>
        </w:rPr>
        <w:t xml:space="preserve">
      Цех бастықтары, олардың өндіріс жөніндегі орынбасарлары </w:t>
      </w:r>
      <w:r>
        <w:br/>
      </w:r>
      <w:r>
        <w:rPr>
          <w:rFonts w:ascii="Times New Roman"/>
          <w:b w:val="false"/>
          <w:i w:val="false"/>
          <w:color w:val="000000"/>
          <w:sz w:val="28"/>
        </w:rPr>
        <w:t xml:space="preserve">
      15. Тозаң тұту және газ тазалау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Ыстық жұмыстарда және еңбек жағдайлары зиянды жұмыстарда істейтін түсті металлургия өнімдерін бақылаушылар </w:t>
      </w:r>
      <w:r>
        <w:br/>
      </w:r>
      <w:r>
        <w:rPr>
          <w:rFonts w:ascii="Times New Roman"/>
          <w:b w:val="false"/>
          <w:i w:val="false"/>
          <w:color w:val="000000"/>
          <w:sz w:val="28"/>
        </w:rPr>
        <w:t xml:space="preserve">
      Желдеткіш аспирациялық қондырғылардың машинистері </w:t>
      </w:r>
      <w:r>
        <w:br/>
      </w:r>
      <w:r>
        <w:rPr>
          <w:rFonts w:ascii="Times New Roman"/>
          <w:b w:val="false"/>
          <w:i w:val="false"/>
          <w:color w:val="000000"/>
          <w:sz w:val="28"/>
        </w:rPr>
        <w:t xml:space="preserve">
      Қайта тиегіштердің машинистері </w:t>
      </w:r>
      <w:r>
        <w:br/>
      </w:r>
      <w:r>
        <w:rPr>
          <w:rFonts w:ascii="Times New Roman"/>
          <w:b w:val="false"/>
          <w:i w:val="false"/>
          <w:color w:val="000000"/>
          <w:sz w:val="28"/>
        </w:rPr>
        <w:t xml:space="preserve">
      Ыстық жұмыстарда және еңбек жағдайлары зиянды жұмыстарда істейтін сынама алушылар </w:t>
      </w:r>
      <w:r>
        <w:br/>
      </w:r>
      <w:r>
        <w:rPr>
          <w:rFonts w:ascii="Times New Roman"/>
          <w:b w:val="false"/>
          <w:i w:val="false"/>
          <w:color w:val="000000"/>
          <w:sz w:val="28"/>
        </w:rPr>
        <w:t xml:space="preserve">
      Технологиялық процесті жүргізетін негізгі жұмысшылары N 1 Тізім бойынша мемлекеттік арнаулы жәрдемақы тағайындау құқығын пайдаланатын бақылау-өлшеу және автоматика аспаптарына олар учаскеде орнатылған жерлерде (жұмыс орындарында) тікелей қызмет көрсетумен және жөндеумен айналысатын бақылау-өлшеу аспаптары және автоматика жөніндегі слесарьлар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Пневмокөлікке қызмет көрсетумен айналысатын тасымалдауышшылар </w:t>
      </w:r>
      <w:r>
        <w:br/>
      </w:r>
      <w:r>
        <w:rPr>
          <w:rFonts w:ascii="Times New Roman"/>
          <w:b w:val="false"/>
          <w:i w:val="false"/>
          <w:color w:val="000000"/>
          <w:sz w:val="28"/>
        </w:rPr>
        <w:t xml:space="preserve">
      Электр жабдықтарын жөндеумен және қызмет көрсетумен айналысатын электромонтерлер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Ыстық жұмыстарда және еңбек жағдайлары зиянды жұмыстарда істейтін бақылаушы шеберлер (аға шеберлер) </w:t>
      </w:r>
      <w:r>
        <w:br/>
      </w:r>
      <w:r>
        <w:rPr>
          <w:rFonts w:ascii="Times New Roman"/>
          <w:b w:val="false"/>
          <w:i w:val="false"/>
          <w:color w:val="000000"/>
          <w:sz w:val="28"/>
        </w:rPr>
        <w:t xml:space="preserve">
      Құрал-жабдықтарды жөндеумен айналысатын шеберлер </w:t>
      </w:r>
      <w:r>
        <w:br/>
      </w:r>
      <w:r>
        <w:rPr>
          <w:rFonts w:ascii="Times New Roman"/>
          <w:b w:val="false"/>
          <w:i w:val="false"/>
          <w:color w:val="000000"/>
          <w:sz w:val="28"/>
        </w:rPr>
        <w:t xml:space="preserve">
      Құрал-жабдықтарды жөндеумен айналысатын аға шеберлер </w:t>
      </w:r>
      <w:r>
        <w:br/>
      </w:r>
      <w:r>
        <w:rPr>
          <w:rFonts w:ascii="Times New Roman"/>
          <w:b w:val="false"/>
          <w:i w:val="false"/>
          <w:color w:val="000000"/>
          <w:sz w:val="28"/>
        </w:rPr>
        <w:t xml:space="preserve">
      Учаске механиктері </w:t>
      </w:r>
      <w:r>
        <w:br/>
      </w:r>
      <w:r>
        <w:rPr>
          <w:rFonts w:ascii="Times New Roman"/>
          <w:b w:val="false"/>
          <w:i w:val="false"/>
          <w:color w:val="000000"/>
          <w:sz w:val="28"/>
        </w:rPr>
        <w:t xml:space="preserve">
      Цех механиктері </w:t>
      </w:r>
      <w:r>
        <w:br/>
      </w:r>
      <w:r>
        <w:rPr>
          <w:rFonts w:ascii="Times New Roman"/>
          <w:b w:val="false"/>
          <w:i w:val="false"/>
          <w:color w:val="000000"/>
          <w:sz w:val="28"/>
        </w:rPr>
        <w:t xml:space="preserve">
      Учаске (бөлімше) бастықтары </w:t>
      </w:r>
      <w:r>
        <w:br/>
      </w:r>
      <w:r>
        <w:rPr>
          <w:rFonts w:ascii="Times New Roman"/>
          <w:b w:val="false"/>
          <w:i w:val="false"/>
          <w:color w:val="000000"/>
          <w:sz w:val="28"/>
        </w:rPr>
        <w:t xml:space="preserve">
      Цех бастықтары, олардың өндіріс жөніндегі орынбасарлары </w:t>
      </w:r>
      <w:r>
        <w:br/>
      </w:r>
      <w:r>
        <w:rPr>
          <w:rFonts w:ascii="Times New Roman"/>
          <w:b w:val="false"/>
          <w:i w:val="false"/>
          <w:color w:val="000000"/>
          <w:sz w:val="28"/>
        </w:rPr>
        <w:t xml:space="preserve">
      16. Қоқырды қайта өңдеу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Сілтілеу аппаратшылары </w:t>
      </w:r>
      <w:r>
        <w:br/>
      </w:r>
      <w:r>
        <w:rPr>
          <w:rFonts w:ascii="Times New Roman"/>
          <w:b w:val="false"/>
          <w:i w:val="false"/>
          <w:color w:val="000000"/>
          <w:sz w:val="28"/>
        </w:rPr>
        <w:t xml:space="preserve">
      Сілтілеумен айналысатын аппаратшы-гидрометаллургтар </w:t>
      </w:r>
      <w:r>
        <w:br/>
      </w:r>
      <w:r>
        <w:rPr>
          <w:rFonts w:ascii="Times New Roman"/>
          <w:b w:val="false"/>
          <w:i w:val="false"/>
          <w:color w:val="000000"/>
          <w:sz w:val="28"/>
        </w:rPr>
        <w:t xml:space="preserve">
      Технологиялық процесті жүргізетін негізгі жұмысшылары N 1 Тізім бойынша мемлекеттік арнаулы жәрдемақы тағайындау құқығын пайдаланатын бақылау-өлшеу және автоматика аспаптарына олар учаскеде орнатылған жерлерде (жұмыс орындарында) тікелей қызмет көрсетумен және жөндеумен айналысатын бақылау-өлшеу аспаптары және автоматика жөніндегі слесарьлар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Шикіқұрам, металл және қойыртпа тасымалдаумен айналысатын тасымалдаушылар </w:t>
      </w:r>
      <w:r>
        <w:br/>
      </w:r>
      <w:r>
        <w:rPr>
          <w:rFonts w:ascii="Times New Roman"/>
          <w:b w:val="false"/>
          <w:i w:val="false"/>
          <w:color w:val="000000"/>
          <w:sz w:val="28"/>
        </w:rPr>
        <w:t xml:space="preserve">
      Сүзушілер </w:t>
      </w:r>
      <w:r>
        <w:br/>
      </w:r>
      <w:r>
        <w:rPr>
          <w:rFonts w:ascii="Times New Roman"/>
          <w:b w:val="false"/>
          <w:i w:val="false"/>
          <w:color w:val="000000"/>
          <w:sz w:val="28"/>
        </w:rPr>
        <w:t xml:space="preserve">
      Шикіқұрамшылар </w:t>
      </w:r>
      <w:r>
        <w:br/>
      </w:r>
      <w:r>
        <w:rPr>
          <w:rFonts w:ascii="Times New Roman"/>
          <w:b w:val="false"/>
          <w:i w:val="false"/>
          <w:color w:val="000000"/>
          <w:sz w:val="28"/>
        </w:rPr>
        <w:t xml:space="preserve">
      Электр құрал-жабдықтарын жөндеумен және оларға қызмет көрсетумен айналысатын электромонтерлер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Құрал-жабдықтарды жөндеумен айналысатын шеберлер </w:t>
      </w:r>
      <w:r>
        <w:br/>
      </w:r>
      <w:r>
        <w:rPr>
          <w:rFonts w:ascii="Times New Roman"/>
          <w:b w:val="false"/>
          <w:i w:val="false"/>
          <w:color w:val="000000"/>
          <w:sz w:val="28"/>
        </w:rPr>
        <w:t xml:space="preserve">
      Құрал-жабдықтарды жөндеумен айналысатын аға шеберлер </w:t>
      </w:r>
      <w:r>
        <w:br/>
      </w:r>
      <w:r>
        <w:rPr>
          <w:rFonts w:ascii="Times New Roman"/>
          <w:b w:val="false"/>
          <w:i w:val="false"/>
          <w:color w:val="000000"/>
          <w:sz w:val="28"/>
        </w:rPr>
        <w:t xml:space="preserve">
      Цех механиктері </w:t>
      </w:r>
      <w:r>
        <w:br/>
      </w:r>
      <w:r>
        <w:rPr>
          <w:rFonts w:ascii="Times New Roman"/>
          <w:b w:val="false"/>
          <w:i w:val="false"/>
          <w:color w:val="000000"/>
          <w:sz w:val="28"/>
        </w:rPr>
        <w:t xml:space="preserve">
      Учаске (бөлімше) бастықтары </w:t>
      </w:r>
      <w:r>
        <w:br/>
      </w:r>
      <w:r>
        <w:rPr>
          <w:rFonts w:ascii="Times New Roman"/>
          <w:b w:val="false"/>
          <w:i w:val="false"/>
          <w:color w:val="000000"/>
          <w:sz w:val="28"/>
        </w:rPr>
        <w:t xml:space="preserve">
      Цех бастықтары, олардың өндіріс жөніндегі орынбасарлары </w:t>
      </w:r>
      <w:r>
        <w:br/>
      </w:r>
      <w:r>
        <w:rPr>
          <w:rFonts w:ascii="Times New Roman"/>
          <w:b w:val="false"/>
          <w:i w:val="false"/>
          <w:color w:val="000000"/>
          <w:sz w:val="28"/>
        </w:rPr>
        <w:t xml:space="preserve">
      17. Көмір тозаңын әзірлеу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Уатушылар </w:t>
      </w:r>
      <w:r>
        <w:br/>
      </w:r>
      <w:r>
        <w:rPr>
          <w:rFonts w:ascii="Times New Roman"/>
          <w:b w:val="false"/>
          <w:i w:val="false"/>
          <w:color w:val="000000"/>
          <w:sz w:val="28"/>
        </w:rPr>
        <w:t xml:space="preserve">
      Ыстық жұмыстарда және еңбек жағдайлары зиянды жұмыстарда істейтін түсті металлургия өнімдерін бақылаушылар </w:t>
      </w:r>
      <w:r>
        <w:br/>
      </w:r>
      <w:r>
        <w:rPr>
          <w:rFonts w:ascii="Times New Roman"/>
          <w:b w:val="false"/>
          <w:i w:val="false"/>
          <w:color w:val="000000"/>
          <w:sz w:val="28"/>
        </w:rPr>
        <w:t xml:space="preserve">
      Диірмен машинистері </w:t>
      </w:r>
      <w:r>
        <w:br/>
      </w:r>
      <w:r>
        <w:rPr>
          <w:rFonts w:ascii="Times New Roman"/>
          <w:b w:val="false"/>
          <w:i w:val="false"/>
          <w:color w:val="000000"/>
          <w:sz w:val="28"/>
        </w:rPr>
        <w:t xml:space="preserve">
      Қоректендіргіш машинистері </w:t>
      </w:r>
      <w:r>
        <w:br/>
      </w:r>
      <w:r>
        <w:rPr>
          <w:rFonts w:ascii="Times New Roman"/>
          <w:b w:val="false"/>
          <w:i w:val="false"/>
          <w:color w:val="000000"/>
          <w:sz w:val="28"/>
        </w:rPr>
        <w:t xml:space="preserve">
      Скрепер машинистері (скрепершілер) </w:t>
      </w:r>
      <w:r>
        <w:br/>
      </w:r>
      <w:r>
        <w:rPr>
          <w:rFonts w:ascii="Times New Roman"/>
          <w:b w:val="false"/>
          <w:i w:val="false"/>
          <w:color w:val="000000"/>
          <w:sz w:val="28"/>
        </w:rPr>
        <w:t xml:space="preserve">
      Эксгаустер машинистері </w:t>
      </w:r>
      <w:r>
        <w:br/>
      </w:r>
      <w:r>
        <w:rPr>
          <w:rFonts w:ascii="Times New Roman"/>
          <w:b w:val="false"/>
          <w:i w:val="false"/>
          <w:color w:val="000000"/>
          <w:sz w:val="28"/>
        </w:rPr>
        <w:t xml:space="preserve">
      Тозаң-газ тұту қондырғыларына қызмет көрсетумен айналысатын операторлар </w:t>
      </w:r>
      <w:r>
        <w:br/>
      </w:r>
      <w:r>
        <w:rPr>
          <w:rFonts w:ascii="Times New Roman"/>
          <w:b w:val="false"/>
          <w:i w:val="false"/>
          <w:color w:val="000000"/>
          <w:sz w:val="28"/>
        </w:rPr>
        <w:t xml:space="preserve">
      Ыстық жұмыстарда және еңбек жағдайлары зиянды жұмыстарда істейтін сынама алушылар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Майлаушылар </w:t>
      </w:r>
      <w:r>
        <w:br/>
      </w:r>
      <w:r>
        <w:rPr>
          <w:rFonts w:ascii="Times New Roman"/>
          <w:b w:val="false"/>
          <w:i w:val="false"/>
          <w:color w:val="000000"/>
          <w:sz w:val="28"/>
        </w:rPr>
        <w:t xml:space="preserve">
      Тасымалдаушылар </w:t>
      </w:r>
      <w:r>
        <w:br/>
      </w:r>
      <w:r>
        <w:rPr>
          <w:rFonts w:ascii="Times New Roman"/>
          <w:b w:val="false"/>
          <w:i w:val="false"/>
          <w:color w:val="000000"/>
          <w:sz w:val="28"/>
        </w:rPr>
        <w:t xml:space="preserve">
      Аппаратура тазалаумен айналысатын тазалаушылар </w:t>
      </w:r>
      <w:r>
        <w:br/>
      </w:r>
      <w:r>
        <w:rPr>
          <w:rFonts w:ascii="Times New Roman"/>
          <w:b w:val="false"/>
          <w:i w:val="false"/>
          <w:color w:val="000000"/>
          <w:sz w:val="28"/>
        </w:rPr>
        <w:t xml:space="preserve">
      Электр жабдықтарын жөндеумен және оларға қызмет көрсетумен айналысатын электромонтерлер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Ыстық жұмыстарда және еңбек жағдайлары зиянды жұмыстарда істейтін бақылаушы шеберлер (аға шеберлер) </w:t>
      </w:r>
      <w:r>
        <w:br/>
      </w:r>
      <w:r>
        <w:rPr>
          <w:rFonts w:ascii="Times New Roman"/>
          <w:b w:val="false"/>
          <w:i w:val="false"/>
          <w:color w:val="000000"/>
          <w:sz w:val="28"/>
        </w:rPr>
        <w:t xml:space="preserve">
      Шеберлер, аға шеберлер </w:t>
      </w:r>
      <w:r>
        <w:br/>
      </w:r>
      <w:r>
        <w:rPr>
          <w:rFonts w:ascii="Times New Roman"/>
          <w:b w:val="false"/>
          <w:i w:val="false"/>
          <w:color w:val="000000"/>
          <w:sz w:val="28"/>
        </w:rPr>
        <w:t xml:space="preserve">
      Құрал-жабдықтарды жөндеумен айналысатын шеберлер </w:t>
      </w:r>
      <w:r>
        <w:br/>
      </w:r>
      <w:r>
        <w:rPr>
          <w:rFonts w:ascii="Times New Roman"/>
          <w:b w:val="false"/>
          <w:i w:val="false"/>
          <w:color w:val="000000"/>
          <w:sz w:val="28"/>
        </w:rPr>
        <w:t xml:space="preserve">
      Құрал-жабдықтарды жөндеумен айналысатын аға шеберлер </w:t>
      </w:r>
      <w:r>
        <w:br/>
      </w:r>
      <w:r>
        <w:rPr>
          <w:rFonts w:ascii="Times New Roman"/>
          <w:b w:val="false"/>
          <w:i w:val="false"/>
          <w:color w:val="000000"/>
          <w:sz w:val="28"/>
        </w:rPr>
        <w:t xml:space="preserve">
      Учаске механиктері </w:t>
      </w:r>
      <w:r>
        <w:br/>
      </w:r>
      <w:r>
        <w:rPr>
          <w:rFonts w:ascii="Times New Roman"/>
          <w:b w:val="false"/>
          <w:i w:val="false"/>
          <w:color w:val="000000"/>
          <w:sz w:val="28"/>
        </w:rPr>
        <w:t xml:space="preserve">
      Цех механиктері </w:t>
      </w:r>
      <w:r>
        <w:br/>
      </w:r>
      <w:r>
        <w:rPr>
          <w:rFonts w:ascii="Times New Roman"/>
          <w:b w:val="false"/>
          <w:i w:val="false"/>
          <w:color w:val="000000"/>
          <w:sz w:val="28"/>
        </w:rPr>
        <w:t xml:space="preserve">
      Учаске (бөлімше) бастықтары </w:t>
      </w:r>
      <w:r>
        <w:br/>
      </w:r>
      <w:r>
        <w:rPr>
          <w:rFonts w:ascii="Times New Roman"/>
          <w:b w:val="false"/>
          <w:i w:val="false"/>
          <w:color w:val="000000"/>
          <w:sz w:val="28"/>
        </w:rPr>
        <w:t xml:space="preserve">
      Цех бастықтары, олардың өндіріс жөніндегі орынбасарлары </w:t>
      </w:r>
      <w:r>
        <w:br/>
      </w:r>
      <w:r>
        <w:rPr>
          <w:rFonts w:ascii="Times New Roman"/>
          <w:b w:val="false"/>
          <w:i w:val="false"/>
          <w:color w:val="000000"/>
          <w:sz w:val="28"/>
        </w:rPr>
        <w:t xml:space="preserve">
      18. Сирек металдарды, кальцийді, магнийді және титанды металлургиялық және химиялық-металлургиялық тәсілмен алу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Каустификациялау, бейтараптандыру және қоюландырумен айналысатын аппаратшы-гидрометаллургтер </w:t>
      </w:r>
      <w:r>
        <w:br/>
      </w:r>
      <w:r>
        <w:rPr>
          <w:rFonts w:ascii="Times New Roman"/>
          <w:b w:val="false"/>
          <w:i w:val="false"/>
          <w:color w:val="000000"/>
          <w:sz w:val="28"/>
        </w:rPr>
        <w:t xml:space="preserve">
      Каустификациялау аппаратшылары </w:t>
      </w:r>
      <w:r>
        <w:br/>
      </w:r>
      <w:r>
        <w:rPr>
          <w:rFonts w:ascii="Times New Roman"/>
          <w:b w:val="false"/>
          <w:i w:val="false"/>
          <w:color w:val="000000"/>
          <w:sz w:val="28"/>
        </w:rPr>
        <w:t xml:space="preserve">
      Бейтараптандыру аппаратшылары </w:t>
      </w:r>
      <w:r>
        <w:br/>
      </w:r>
      <w:r>
        <w:rPr>
          <w:rFonts w:ascii="Times New Roman"/>
          <w:b w:val="false"/>
          <w:i w:val="false"/>
          <w:color w:val="000000"/>
          <w:sz w:val="28"/>
        </w:rPr>
        <w:t xml:space="preserve">
      Ағынды су тазалау аппаратшылары </w:t>
      </w:r>
      <w:r>
        <w:br/>
      </w:r>
      <w:r>
        <w:rPr>
          <w:rFonts w:ascii="Times New Roman"/>
          <w:b w:val="false"/>
          <w:i w:val="false"/>
          <w:color w:val="000000"/>
          <w:sz w:val="28"/>
        </w:rPr>
        <w:t xml:space="preserve">
      Қоюландыру аппаратшылары </w:t>
      </w:r>
      <w:r>
        <w:br/>
      </w:r>
      <w:r>
        <w:rPr>
          <w:rFonts w:ascii="Times New Roman"/>
          <w:b w:val="false"/>
          <w:i w:val="false"/>
          <w:color w:val="000000"/>
          <w:sz w:val="28"/>
        </w:rPr>
        <w:t xml:space="preserve">
      Сүзу аппаратшылары </w:t>
      </w:r>
      <w:r>
        <w:br/>
      </w:r>
      <w:r>
        <w:rPr>
          <w:rFonts w:ascii="Times New Roman"/>
          <w:b w:val="false"/>
          <w:i w:val="false"/>
          <w:color w:val="000000"/>
          <w:sz w:val="28"/>
        </w:rPr>
        <w:t xml:space="preserve">
      Тиегіш жүргізушілері </w:t>
      </w:r>
      <w:r>
        <w:br/>
      </w:r>
      <w:r>
        <w:rPr>
          <w:rFonts w:ascii="Times New Roman"/>
          <w:b w:val="false"/>
          <w:i w:val="false"/>
          <w:color w:val="000000"/>
          <w:sz w:val="28"/>
        </w:rPr>
        <w:t xml:space="preserve">
      Электр және қол арба жүргізушілері </w:t>
      </w:r>
      <w:r>
        <w:br/>
      </w:r>
      <w:r>
        <w:rPr>
          <w:rFonts w:ascii="Times New Roman"/>
          <w:b w:val="false"/>
          <w:i w:val="false"/>
          <w:color w:val="000000"/>
          <w:sz w:val="28"/>
        </w:rPr>
        <w:t xml:space="preserve">
      Ыстық жұмыстарда және еңбек жағдайлары зиянды жұмыстарда істейтін түсті металлургия өнімдерін бақылаушылар </w:t>
      </w:r>
      <w:r>
        <w:br/>
      </w:r>
      <w:r>
        <w:rPr>
          <w:rFonts w:ascii="Times New Roman"/>
          <w:b w:val="false"/>
          <w:i w:val="false"/>
          <w:color w:val="000000"/>
          <w:sz w:val="28"/>
        </w:rPr>
        <w:t xml:space="preserve">
      Ыстық жұмыстарда істейтін тельфер машинистері </w:t>
      </w:r>
      <w:r>
        <w:br/>
      </w:r>
      <w:r>
        <w:rPr>
          <w:rFonts w:ascii="Times New Roman"/>
          <w:b w:val="false"/>
          <w:i w:val="false"/>
          <w:color w:val="000000"/>
          <w:sz w:val="28"/>
        </w:rPr>
        <w:t xml:space="preserve">
      Елеуіш қондырғылардың машинистері </w:t>
      </w:r>
      <w:r>
        <w:br/>
      </w:r>
      <w:r>
        <w:rPr>
          <w:rFonts w:ascii="Times New Roman"/>
          <w:b w:val="false"/>
          <w:i w:val="false"/>
          <w:color w:val="000000"/>
          <w:sz w:val="28"/>
        </w:rPr>
        <w:t xml:space="preserve">
      Пеш жөндеумен айналысатын монтажшылар </w:t>
      </w:r>
      <w:r>
        <w:br/>
      </w:r>
      <w:r>
        <w:rPr>
          <w:rFonts w:ascii="Times New Roman"/>
          <w:b w:val="false"/>
          <w:i w:val="false"/>
          <w:color w:val="000000"/>
          <w:sz w:val="28"/>
        </w:rPr>
        <w:t xml:space="preserve">
      Реакциялық аппарат монтажшылары </w:t>
      </w:r>
      <w:r>
        <w:br/>
      </w:r>
      <w:r>
        <w:rPr>
          <w:rFonts w:ascii="Times New Roman"/>
          <w:b w:val="false"/>
          <w:i w:val="false"/>
          <w:color w:val="000000"/>
          <w:sz w:val="28"/>
        </w:rPr>
        <w:t xml:space="preserve">
      Сынама алушылар </w:t>
      </w:r>
      <w:r>
        <w:br/>
      </w:r>
      <w:r>
        <w:rPr>
          <w:rFonts w:ascii="Times New Roman"/>
          <w:b w:val="false"/>
          <w:i w:val="false"/>
          <w:color w:val="000000"/>
          <w:sz w:val="28"/>
        </w:rPr>
        <w:t xml:space="preserve">
      Технологиялық процесті жүргізетін негізгі жұмысшылары N 1 Тізім бойынша мемлекеттік арнаулы жәрдемақы тағайындау құқығын пайдаланатын бақылау-өлшеу және автоматика аспаптарына олар учаскеде орнатылған жерлерде (жұмыс орындарында) тікелей қызмет көрсетумен және жөндеумен айналысатын бақылау-өлшеу аспаптары және автоматика жөніндегі слесарьлар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Тасымалдаушылар </w:t>
      </w:r>
      <w:r>
        <w:br/>
      </w:r>
      <w:r>
        <w:rPr>
          <w:rFonts w:ascii="Times New Roman"/>
          <w:b w:val="false"/>
          <w:i w:val="false"/>
          <w:color w:val="000000"/>
          <w:sz w:val="28"/>
        </w:rPr>
        <w:t xml:space="preserve">
      Қаттап-ораушылар </w:t>
      </w:r>
      <w:r>
        <w:br/>
      </w:r>
      <w:r>
        <w:rPr>
          <w:rFonts w:ascii="Times New Roman"/>
          <w:b w:val="false"/>
          <w:i w:val="false"/>
          <w:color w:val="000000"/>
          <w:sz w:val="28"/>
        </w:rPr>
        <w:t xml:space="preserve">
      Сүзушілер </w:t>
      </w:r>
      <w:r>
        <w:br/>
      </w:r>
      <w:r>
        <w:rPr>
          <w:rFonts w:ascii="Times New Roman"/>
          <w:b w:val="false"/>
          <w:i w:val="false"/>
          <w:color w:val="000000"/>
          <w:sz w:val="28"/>
        </w:rPr>
        <w:t xml:space="preserve">
      Бүріккішшілер </w:t>
      </w:r>
      <w:r>
        <w:br/>
      </w:r>
      <w:r>
        <w:rPr>
          <w:rFonts w:ascii="Times New Roman"/>
          <w:b w:val="false"/>
          <w:i w:val="false"/>
          <w:color w:val="000000"/>
          <w:sz w:val="28"/>
        </w:rPr>
        <w:t xml:space="preserve">
      Центрифугашылар </w:t>
      </w:r>
      <w:r>
        <w:br/>
      </w:r>
      <w:r>
        <w:rPr>
          <w:rFonts w:ascii="Times New Roman"/>
          <w:b w:val="false"/>
          <w:i w:val="false"/>
          <w:color w:val="000000"/>
          <w:sz w:val="28"/>
        </w:rPr>
        <w:t xml:space="preserve">
      Шикіқұрамшылар </w:t>
      </w:r>
      <w:r>
        <w:br/>
      </w:r>
      <w:r>
        <w:rPr>
          <w:rFonts w:ascii="Times New Roman"/>
          <w:b w:val="false"/>
          <w:i w:val="false"/>
          <w:color w:val="000000"/>
          <w:sz w:val="28"/>
        </w:rPr>
        <w:t xml:space="preserve">
      Электр құрал-жабдықтарын жөндеумен және қызмет көрсетумен айналысатын электромонтерлер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Ыстық жұмыстарда және еңбек жағдайлары зиянды жұмыстарда істейтін бақылаушы шеберлер (аға шеберлер) </w:t>
      </w:r>
      <w:r>
        <w:br/>
      </w:r>
      <w:r>
        <w:rPr>
          <w:rFonts w:ascii="Times New Roman"/>
          <w:b w:val="false"/>
          <w:i w:val="false"/>
          <w:color w:val="000000"/>
          <w:sz w:val="28"/>
        </w:rPr>
        <w:t xml:space="preserve">
      Құрал-жабдықтарды жөндеумен айналысатын шеберлер </w:t>
      </w:r>
      <w:r>
        <w:br/>
      </w:r>
      <w:r>
        <w:rPr>
          <w:rFonts w:ascii="Times New Roman"/>
          <w:b w:val="false"/>
          <w:i w:val="false"/>
          <w:color w:val="000000"/>
          <w:sz w:val="28"/>
        </w:rPr>
        <w:t xml:space="preserve">
      Құрал-жабдықтарды жөндеумен айналысатын аға шеберлер </w:t>
      </w:r>
      <w:r>
        <w:br/>
      </w:r>
      <w:r>
        <w:rPr>
          <w:rFonts w:ascii="Times New Roman"/>
          <w:b w:val="false"/>
          <w:i w:val="false"/>
          <w:color w:val="000000"/>
          <w:sz w:val="28"/>
        </w:rPr>
        <w:t xml:space="preserve">
      Учаске механиктері </w:t>
      </w:r>
      <w:r>
        <w:br/>
      </w:r>
      <w:r>
        <w:rPr>
          <w:rFonts w:ascii="Times New Roman"/>
          <w:b w:val="false"/>
          <w:i w:val="false"/>
          <w:color w:val="000000"/>
          <w:sz w:val="28"/>
        </w:rPr>
        <w:t xml:space="preserve">
      Цех механиктері </w:t>
      </w:r>
      <w:r>
        <w:br/>
      </w:r>
      <w:r>
        <w:rPr>
          <w:rFonts w:ascii="Times New Roman"/>
          <w:b w:val="false"/>
          <w:i w:val="false"/>
          <w:color w:val="000000"/>
          <w:sz w:val="28"/>
        </w:rPr>
        <w:t xml:space="preserve">
      Учаске (бөлімше) бастықтары </w:t>
      </w:r>
      <w:r>
        <w:br/>
      </w:r>
      <w:r>
        <w:rPr>
          <w:rFonts w:ascii="Times New Roman"/>
          <w:b w:val="false"/>
          <w:i w:val="false"/>
          <w:color w:val="000000"/>
          <w:sz w:val="28"/>
        </w:rPr>
        <w:t xml:space="preserve">
      Цех бастықтары, олардың өндіріс жөніндегі орынбасарлары </w:t>
      </w:r>
      <w:r>
        <w:br/>
      </w:r>
      <w:r>
        <w:rPr>
          <w:rFonts w:ascii="Times New Roman"/>
          <w:b w:val="false"/>
          <w:i w:val="false"/>
          <w:color w:val="000000"/>
          <w:sz w:val="28"/>
        </w:rPr>
        <w:t xml:space="preserve">
      19. Түсті және асыл металдарды өңдеу және қайта өңдеу </w:t>
      </w:r>
      <w:r>
        <w:br/>
      </w:r>
      <w:r>
        <w:rPr>
          <w:rFonts w:ascii="Times New Roman"/>
          <w:b w:val="false"/>
          <w:i w:val="false"/>
          <w:color w:val="000000"/>
          <w:sz w:val="28"/>
        </w:rPr>
        <w:t xml:space="preserve">
      1) Балқыту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Құйма майларын қайнатушылар </w:t>
      </w:r>
      <w:r>
        <w:br/>
      </w:r>
      <w:r>
        <w:rPr>
          <w:rFonts w:ascii="Times New Roman"/>
          <w:b w:val="false"/>
          <w:i w:val="false"/>
          <w:color w:val="000000"/>
          <w:sz w:val="28"/>
        </w:rPr>
        <w:t xml:space="preserve">
      Электр және қол арба жүргізушілері </w:t>
      </w:r>
      <w:r>
        <w:br/>
      </w:r>
      <w:r>
        <w:rPr>
          <w:rFonts w:ascii="Times New Roman"/>
          <w:b w:val="false"/>
          <w:i w:val="false"/>
          <w:color w:val="000000"/>
          <w:sz w:val="28"/>
        </w:rPr>
        <w:t xml:space="preserve">
      Шойынқалыпшы-жинақтаушылар </w:t>
      </w:r>
      <w:r>
        <w:br/>
      </w:r>
      <w:r>
        <w:rPr>
          <w:rFonts w:ascii="Times New Roman"/>
          <w:b w:val="false"/>
          <w:i w:val="false"/>
          <w:color w:val="000000"/>
          <w:sz w:val="28"/>
        </w:rPr>
        <w:t xml:space="preserve">
      Ыстық және еңбек жағдайлары зиянды жұмыстарда істейтін түсті металлургия өнімдерін бақылаушылар </w:t>
      </w:r>
      <w:r>
        <w:br/>
      </w:r>
      <w:r>
        <w:rPr>
          <w:rFonts w:ascii="Times New Roman"/>
          <w:b w:val="false"/>
          <w:i w:val="false"/>
          <w:color w:val="000000"/>
          <w:sz w:val="28"/>
        </w:rPr>
        <w:t xml:space="preserve">
      Кварц пен магнезитті ұсақтаумен айналысатын диірмен машинистері </w:t>
      </w:r>
      <w:r>
        <w:br/>
      </w:r>
      <w:r>
        <w:rPr>
          <w:rFonts w:ascii="Times New Roman"/>
          <w:b w:val="false"/>
          <w:i w:val="false"/>
          <w:color w:val="000000"/>
          <w:sz w:val="28"/>
        </w:rPr>
        <w:t xml:space="preserve">
      Қож бен қоқысты елеумен айналысатын елеуіш қондырғылардың машинистері </w:t>
      </w:r>
      <w:r>
        <w:br/>
      </w:r>
      <w:r>
        <w:rPr>
          <w:rFonts w:ascii="Times New Roman"/>
          <w:b w:val="false"/>
          <w:i w:val="false"/>
          <w:color w:val="000000"/>
          <w:sz w:val="28"/>
        </w:rPr>
        <w:t xml:space="preserve">
      Санитарлық-техникалық жүйе мен жабдықтардың монтажшылары </w:t>
      </w:r>
      <w:r>
        <w:br/>
      </w:r>
      <w:r>
        <w:rPr>
          <w:rFonts w:ascii="Times New Roman"/>
          <w:b w:val="false"/>
          <w:i w:val="false"/>
          <w:color w:val="000000"/>
          <w:sz w:val="28"/>
        </w:rPr>
        <w:t xml:space="preserve">
      Пеш жөндеумен айналысатын монтажшылар </w:t>
      </w:r>
      <w:r>
        <w:br/>
      </w:r>
      <w:r>
        <w:rPr>
          <w:rFonts w:ascii="Times New Roman"/>
          <w:b w:val="false"/>
          <w:i w:val="false"/>
          <w:color w:val="000000"/>
          <w:sz w:val="28"/>
        </w:rPr>
        <w:t xml:space="preserve">
      Металл сынықтары мен қалдықтарын нығыздаушылар </w:t>
      </w:r>
      <w:r>
        <w:br/>
      </w:r>
      <w:r>
        <w:rPr>
          <w:rFonts w:ascii="Times New Roman"/>
          <w:b w:val="false"/>
          <w:i w:val="false"/>
          <w:color w:val="000000"/>
          <w:sz w:val="28"/>
        </w:rPr>
        <w:t xml:space="preserve">
      Ыстық және еңбек жағдайлары зиянды жұмыстарда істейтін сынама алушылар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Ыстық құймақалыптарды өңдеумен айналысатын құймақалып фрезерлеушілері </w:t>
      </w:r>
      <w:r>
        <w:br/>
      </w:r>
      <w:r>
        <w:rPr>
          <w:rFonts w:ascii="Times New Roman"/>
          <w:b w:val="false"/>
          <w:i w:val="false"/>
          <w:color w:val="000000"/>
          <w:sz w:val="28"/>
        </w:rPr>
        <w:t xml:space="preserve">
      Ыстық құймақалыптарды өңдеумен айналысатын түсті металл жонушылар </w:t>
      </w:r>
      <w:r>
        <w:br/>
      </w:r>
      <w:r>
        <w:rPr>
          <w:rFonts w:ascii="Times New Roman"/>
          <w:b w:val="false"/>
          <w:i w:val="false"/>
          <w:color w:val="000000"/>
          <w:sz w:val="28"/>
        </w:rPr>
        <w:t xml:space="preserve">
      Электр жабдықтарын жөндеумен және қызмет көрсетумен айналысатын электромонтерлер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Ыстық жұмыстарда және еңбек жағдайлары зиянды жұмыстарда істейтін бақылаушы шеберлер (аға шеберлер) </w:t>
      </w:r>
      <w:r>
        <w:br/>
      </w:r>
      <w:r>
        <w:rPr>
          <w:rFonts w:ascii="Times New Roman"/>
          <w:b w:val="false"/>
          <w:i w:val="false"/>
          <w:color w:val="000000"/>
          <w:sz w:val="28"/>
        </w:rPr>
        <w:t xml:space="preserve">
      Құрал-жабдықтарды жөндеумен айналысатын шеберлер </w:t>
      </w:r>
      <w:r>
        <w:br/>
      </w:r>
      <w:r>
        <w:rPr>
          <w:rFonts w:ascii="Times New Roman"/>
          <w:b w:val="false"/>
          <w:i w:val="false"/>
          <w:color w:val="000000"/>
          <w:sz w:val="28"/>
        </w:rPr>
        <w:t xml:space="preserve">
      Құрал-жабдықтарды жөндеумен айналысатын аға шеберлер </w:t>
      </w:r>
      <w:r>
        <w:br/>
      </w:r>
      <w:r>
        <w:rPr>
          <w:rFonts w:ascii="Times New Roman"/>
          <w:b w:val="false"/>
          <w:i w:val="false"/>
          <w:color w:val="000000"/>
          <w:sz w:val="28"/>
        </w:rPr>
        <w:t xml:space="preserve">
      Учаске механиктері </w:t>
      </w:r>
      <w:r>
        <w:br/>
      </w:r>
      <w:r>
        <w:rPr>
          <w:rFonts w:ascii="Times New Roman"/>
          <w:b w:val="false"/>
          <w:i w:val="false"/>
          <w:color w:val="000000"/>
          <w:sz w:val="28"/>
        </w:rPr>
        <w:t xml:space="preserve">
      Цех механиктері </w:t>
      </w:r>
      <w:r>
        <w:br/>
      </w:r>
      <w:r>
        <w:rPr>
          <w:rFonts w:ascii="Times New Roman"/>
          <w:b w:val="false"/>
          <w:i w:val="false"/>
          <w:color w:val="000000"/>
          <w:sz w:val="28"/>
        </w:rPr>
        <w:t xml:space="preserve">
      Учаске (бөлімше) бастықтары </w:t>
      </w:r>
      <w:r>
        <w:br/>
      </w:r>
      <w:r>
        <w:rPr>
          <w:rFonts w:ascii="Times New Roman"/>
          <w:b w:val="false"/>
          <w:i w:val="false"/>
          <w:color w:val="000000"/>
          <w:sz w:val="28"/>
        </w:rPr>
        <w:t xml:space="preserve">
      Цех бастықтары, олардың өндіріс жөніндегі орынбасарлары </w:t>
      </w:r>
      <w:r>
        <w:br/>
      </w:r>
      <w:r>
        <w:rPr>
          <w:rFonts w:ascii="Times New Roman"/>
          <w:b w:val="false"/>
          <w:i w:val="false"/>
          <w:color w:val="000000"/>
          <w:sz w:val="28"/>
        </w:rPr>
        <w:t xml:space="preserve">
      Учаске энергетиктері (электриктері) </w:t>
      </w:r>
      <w:r>
        <w:br/>
      </w:r>
      <w:r>
        <w:rPr>
          <w:rFonts w:ascii="Times New Roman"/>
          <w:b w:val="false"/>
          <w:i w:val="false"/>
          <w:color w:val="000000"/>
          <w:sz w:val="28"/>
        </w:rPr>
        <w:t xml:space="preserve">
      Цех энергетиктері (электриктері) </w:t>
      </w:r>
      <w:r>
        <w:br/>
      </w:r>
      <w:r>
        <w:rPr>
          <w:rFonts w:ascii="Times New Roman"/>
          <w:b w:val="false"/>
          <w:i w:val="false"/>
          <w:color w:val="000000"/>
          <w:sz w:val="28"/>
        </w:rPr>
        <w:t xml:space="preserve">
      2) Азот қышқылды күміс, аффинаж және химиялық құрамы асыл металл алу және оларды қайта өңдеу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Учаске механиктері </w:t>
      </w:r>
      <w:r>
        <w:br/>
      </w:r>
      <w:r>
        <w:rPr>
          <w:rFonts w:ascii="Times New Roman"/>
          <w:b w:val="false"/>
          <w:i w:val="false"/>
          <w:color w:val="000000"/>
          <w:sz w:val="28"/>
        </w:rPr>
        <w:t xml:space="preserve">
      Цех механиктері </w:t>
      </w:r>
      <w:r>
        <w:br/>
      </w:r>
      <w:r>
        <w:rPr>
          <w:rFonts w:ascii="Times New Roman"/>
          <w:b w:val="false"/>
          <w:i w:val="false"/>
          <w:color w:val="000000"/>
          <w:sz w:val="28"/>
        </w:rPr>
        <w:t xml:space="preserve">
      Учаске (бөлімше) бастықтары </w:t>
      </w:r>
      <w:r>
        <w:br/>
      </w:r>
      <w:r>
        <w:rPr>
          <w:rFonts w:ascii="Times New Roman"/>
          <w:b w:val="false"/>
          <w:i w:val="false"/>
          <w:color w:val="000000"/>
          <w:sz w:val="28"/>
        </w:rPr>
        <w:t xml:space="preserve">
      Цех бастықтары, олардың өндіріс жөніндегі орынбасарлары </w:t>
      </w:r>
      <w:r>
        <w:br/>
      </w:r>
      <w:r>
        <w:rPr>
          <w:rFonts w:ascii="Times New Roman"/>
          <w:b w:val="false"/>
          <w:i w:val="false"/>
          <w:color w:val="000000"/>
          <w:sz w:val="28"/>
        </w:rPr>
        <w:t xml:space="preserve">
      3) Мырыш тозаңын және мырыш тотығын алу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Учаске механиктері </w:t>
      </w:r>
      <w:r>
        <w:br/>
      </w:r>
      <w:r>
        <w:rPr>
          <w:rFonts w:ascii="Times New Roman"/>
          <w:b w:val="false"/>
          <w:i w:val="false"/>
          <w:color w:val="000000"/>
          <w:sz w:val="28"/>
        </w:rPr>
        <w:t xml:space="preserve">
      Цех механиктері </w:t>
      </w:r>
      <w:r>
        <w:br/>
      </w:r>
      <w:r>
        <w:rPr>
          <w:rFonts w:ascii="Times New Roman"/>
          <w:b w:val="false"/>
          <w:i w:val="false"/>
          <w:color w:val="000000"/>
          <w:sz w:val="28"/>
        </w:rPr>
        <w:t xml:space="preserve">
      Учаске (бөлімше) бастықтары </w:t>
      </w:r>
      <w:r>
        <w:br/>
      </w:r>
      <w:r>
        <w:rPr>
          <w:rFonts w:ascii="Times New Roman"/>
          <w:b w:val="false"/>
          <w:i w:val="false"/>
          <w:color w:val="000000"/>
          <w:sz w:val="28"/>
        </w:rPr>
        <w:t xml:space="preserve">
      Цех бастықтары, олардың өндіріс жөніндегі орынбасарлары </w:t>
      </w:r>
      <w:r>
        <w:br/>
      </w:r>
      <w:r>
        <w:rPr>
          <w:rFonts w:ascii="Times New Roman"/>
          <w:b w:val="false"/>
          <w:i w:val="false"/>
          <w:color w:val="000000"/>
          <w:sz w:val="28"/>
        </w:rPr>
        <w:t xml:space="preserve">
      4) Илектеу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Салқын металды біліктеушілер </w:t>
      </w:r>
      <w:r>
        <w:br/>
      </w:r>
      <w:r>
        <w:rPr>
          <w:rFonts w:ascii="Times New Roman"/>
          <w:b w:val="false"/>
          <w:i w:val="false"/>
          <w:color w:val="000000"/>
          <w:sz w:val="28"/>
        </w:rPr>
        <w:t xml:space="preserve">
      Фольганы каширлеуші-сырлаушылар </w:t>
      </w:r>
      <w:r>
        <w:br/>
      </w:r>
      <w:r>
        <w:rPr>
          <w:rFonts w:ascii="Times New Roman"/>
          <w:b w:val="false"/>
          <w:i w:val="false"/>
          <w:color w:val="000000"/>
          <w:sz w:val="28"/>
        </w:rPr>
        <w:t xml:space="preserve">
      Ыстық және еңбек жағдайлары зиянды жұмыстарда істейтін түсті металлургия өнімдерін бақылаушылар </w:t>
      </w:r>
      <w:r>
        <w:br/>
      </w:r>
      <w:r>
        <w:rPr>
          <w:rFonts w:ascii="Times New Roman"/>
          <w:b w:val="false"/>
          <w:i w:val="false"/>
          <w:color w:val="000000"/>
          <w:sz w:val="28"/>
        </w:rPr>
        <w:t xml:space="preserve">
      Кран машинистері (краншылар) </w:t>
      </w:r>
      <w:r>
        <w:br/>
      </w:r>
      <w:r>
        <w:rPr>
          <w:rFonts w:ascii="Times New Roman"/>
          <w:b w:val="false"/>
          <w:i w:val="false"/>
          <w:color w:val="000000"/>
          <w:sz w:val="28"/>
        </w:rPr>
        <w:t xml:space="preserve">
      Орнақтарды баптаумен айналысатын технологиялық құрал-жабдықтарды баптаушылар </w:t>
      </w:r>
      <w:r>
        <w:br/>
      </w:r>
      <w:r>
        <w:rPr>
          <w:rFonts w:ascii="Times New Roman"/>
          <w:b w:val="false"/>
          <w:i w:val="false"/>
          <w:color w:val="000000"/>
          <w:sz w:val="28"/>
        </w:rPr>
        <w:t xml:space="preserve">
      Рулондарды ораушылар </w:t>
      </w:r>
      <w:r>
        <w:br/>
      </w:r>
      <w:r>
        <w:rPr>
          <w:rFonts w:ascii="Times New Roman"/>
          <w:b w:val="false"/>
          <w:i w:val="false"/>
          <w:color w:val="000000"/>
          <w:sz w:val="28"/>
        </w:rPr>
        <w:t xml:space="preserve">
      Қолмен түзетушілер </w:t>
      </w:r>
      <w:r>
        <w:br/>
      </w:r>
      <w:r>
        <w:rPr>
          <w:rFonts w:ascii="Times New Roman"/>
          <w:b w:val="false"/>
          <w:i w:val="false"/>
          <w:color w:val="000000"/>
          <w:sz w:val="28"/>
        </w:rPr>
        <w:t xml:space="preserve">
      Машинамен түзетушілер </w:t>
      </w:r>
      <w:r>
        <w:br/>
      </w:r>
      <w:r>
        <w:rPr>
          <w:rFonts w:ascii="Times New Roman"/>
          <w:b w:val="false"/>
          <w:i w:val="false"/>
          <w:color w:val="000000"/>
          <w:sz w:val="28"/>
        </w:rPr>
        <w:t xml:space="preserve">
      Металл сынықтары мен қалдықтарын нығыздаушылар </w:t>
      </w:r>
      <w:r>
        <w:br/>
      </w:r>
      <w:r>
        <w:rPr>
          <w:rFonts w:ascii="Times New Roman"/>
          <w:b w:val="false"/>
          <w:i w:val="false"/>
          <w:color w:val="000000"/>
          <w:sz w:val="28"/>
        </w:rPr>
        <w:t xml:space="preserve">
      Ыстық және еңбек жағдайлары зиянды жұмыстарда істейтін сынама алушылар </w:t>
      </w:r>
      <w:r>
        <w:br/>
      </w:r>
      <w:r>
        <w:rPr>
          <w:rFonts w:ascii="Times New Roman"/>
          <w:b w:val="false"/>
          <w:i w:val="false"/>
          <w:color w:val="000000"/>
          <w:sz w:val="28"/>
        </w:rPr>
        <w:t xml:space="preserve">
      Бүріккішшілер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Стропалшылар </w:t>
      </w:r>
      <w:r>
        <w:br/>
      </w:r>
      <w:r>
        <w:rPr>
          <w:rFonts w:ascii="Times New Roman"/>
          <w:b w:val="false"/>
          <w:i w:val="false"/>
          <w:color w:val="000000"/>
          <w:sz w:val="28"/>
        </w:rPr>
        <w:t xml:space="preserve">
      Фольганы уыттаушылар </w:t>
      </w:r>
      <w:r>
        <w:br/>
      </w:r>
      <w:r>
        <w:rPr>
          <w:rFonts w:ascii="Times New Roman"/>
          <w:b w:val="false"/>
          <w:i w:val="false"/>
          <w:color w:val="000000"/>
          <w:sz w:val="28"/>
        </w:rPr>
        <w:t xml:space="preserve">
      Тасымалдауышшылар </w:t>
      </w:r>
      <w:r>
        <w:br/>
      </w:r>
      <w:r>
        <w:rPr>
          <w:rFonts w:ascii="Times New Roman"/>
          <w:b w:val="false"/>
          <w:i w:val="false"/>
          <w:color w:val="000000"/>
          <w:sz w:val="28"/>
        </w:rPr>
        <w:t xml:space="preserve">
      Тасымалдаушылар </w:t>
      </w:r>
      <w:r>
        <w:br/>
      </w:r>
      <w:r>
        <w:rPr>
          <w:rFonts w:ascii="Times New Roman"/>
          <w:b w:val="false"/>
          <w:i w:val="false"/>
          <w:color w:val="000000"/>
          <w:sz w:val="28"/>
        </w:rPr>
        <w:t xml:space="preserve">
      Құрғақтай тегістеумен айналысатын тегістеушілер </w:t>
      </w:r>
      <w:r>
        <w:br/>
      </w:r>
      <w:r>
        <w:rPr>
          <w:rFonts w:ascii="Times New Roman"/>
          <w:b w:val="false"/>
          <w:i w:val="false"/>
          <w:color w:val="000000"/>
          <w:sz w:val="28"/>
        </w:rPr>
        <w:t xml:space="preserve">
      Электр құрал-жабдықтарын жөндеумен және оларға қызмет көрсетумен айналысатын электромонтерлер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Шеберлер және аға шеберлер </w:t>
      </w:r>
      <w:r>
        <w:br/>
      </w:r>
      <w:r>
        <w:rPr>
          <w:rFonts w:ascii="Times New Roman"/>
          <w:b w:val="false"/>
          <w:i w:val="false"/>
          <w:color w:val="000000"/>
          <w:sz w:val="28"/>
        </w:rPr>
        <w:t xml:space="preserve">
      Ыстық жұмыстарда және еңбек жағдайлары зиянды жұмыстарда істейтін бақылаушы шеберлер (аға шеберлер) </w:t>
      </w:r>
      <w:r>
        <w:br/>
      </w:r>
      <w:r>
        <w:rPr>
          <w:rFonts w:ascii="Times New Roman"/>
          <w:b w:val="false"/>
          <w:i w:val="false"/>
          <w:color w:val="000000"/>
          <w:sz w:val="28"/>
        </w:rPr>
        <w:t xml:space="preserve">
      Жабдықтарды жөндеумен айналысатын шеберлер </w:t>
      </w:r>
      <w:r>
        <w:br/>
      </w:r>
      <w:r>
        <w:rPr>
          <w:rFonts w:ascii="Times New Roman"/>
          <w:b w:val="false"/>
          <w:i w:val="false"/>
          <w:color w:val="000000"/>
          <w:sz w:val="28"/>
        </w:rPr>
        <w:t xml:space="preserve">
      Жабдықтарды жөндеумен айналысатын аға шеберлер </w:t>
      </w:r>
      <w:r>
        <w:br/>
      </w:r>
      <w:r>
        <w:rPr>
          <w:rFonts w:ascii="Times New Roman"/>
          <w:b w:val="false"/>
          <w:i w:val="false"/>
          <w:color w:val="000000"/>
          <w:sz w:val="28"/>
        </w:rPr>
        <w:t xml:space="preserve">
      Учаске механиктері </w:t>
      </w:r>
      <w:r>
        <w:br/>
      </w:r>
      <w:r>
        <w:rPr>
          <w:rFonts w:ascii="Times New Roman"/>
          <w:b w:val="false"/>
          <w:i w:val="false"/>
          <w:color w:val="000000"/>
          <w:sz w:val="28"/>
        </w:rPr>
        <w:t xml:space="preserve">
      Цех механиктері </w:t>
      </w:r>
      <w:r>
        <w:br/>
      </w:r>
      <w:r>
        <w:rPr>
          <w:rFonts w:ascii="Times New Roman"/>
          <w:b w:val="false"/>
          <w:i w:val="false"/>
          <w:color w:val="000000"/>
          <w:sz w:val="28"/>
        </w:rPr>
        <w:t xml:space="preserve">
      Учаске (бөлімше) бастықтары </w:t>
      </w:r>
      <w:r>
        <w:br/>
      </w:r>
      <w:r>
        <w:rPr>
          <w:rFonts w:ascii="Times New Roman"/>
          <w:b w:val="false"/>
          <w:i w:val="false"/>
          <w:color w:val="000000"/>
          <w:sz w:val="28"/>
        </w:rPr>
        <w:t xml:space="preserve">
      Цех бастықтары, олардың өндіріс жөніндегі орынбасарлары </w:t>
      </w:r>
      <w:r>
        <w:br/>
      </w:r>
      <w:r>
        <w:rPr>
          <w:rFonts w:ascii="Times New Roman"/>
          <w:b w:val="false"/>
          <w:i w:val="false"/>
          <w:color w:val="000000"/>
          <w:sz w:val="28"/>
        </w:rPr>
        <w:t xml:space="preserve">
      Учаске энергетиктері (электриктер) </w:t>
      </w:r>
      <w:r>
        <w:br/>
      </w:r>
      <w:r>
        <w:rPr>
          <w:rFonts w:ascii="Times New Roman"/>
          <w:b w:val="false"/>
          <w:i w:val="false"/>
          <w:color w:val="000000"/>
          <w:sz w:val="28"/>
        </w:rPr>
        <w:t xml:space="preserve">
      Цех энергетиктері (электриктері) </w:t>
      </w:r>
      <w:r>
        <w:br/>
      </w:r>
      <w:r>
        <w:rPr>
          <w:rFonts w:ascii="Times New Roman"/>
          <w:b w:val="false"/>
          <w:i w:val="false"/>
          <w:color w:val="000000"/>
          <w:sz w:val="28"/>
        </w:rPr>
        <w:t xml:space="preserve">
      5) Құбыр-нығыздау, нығыздау және сым тарту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Сым тартушылар </w:t>
      </w:r>
      <w:r>
        <w:br/>
      </w:r>
      <w:r>
        <w:rPr>
          <w:rFonts w:ascii="Times New Roman"/>
          <w:b w:val="false"/>
          <w:i w:val="false"/>
          <w:color w:val="000000"/>
          <w:sz w:val="28"/>
        </w:rPr>
        <w:t xml:space="preserve">
      Түсті металдарды созғылаушылар </w:t>
      </w:r>
      <w:r>
        <w:br/>
      </w:r>
      <w:r>
        <w:rPr>
          <w:rFonts w:ascii="Times New Roman"/>
          <w:b w:val="false"/>
          <w:i w:val="false"/>
          <w:color w:val="000000"/>
          <w:sz w:val="28"/>
        </w:rPr>
        <w:t xml:space="preserve">
      Бастырмалатушылар </w:t>
      </w:r>
      <w:r>
        <w:br/>
      </w:r>
      <w:r>
        <w:rPr>
          <w:rFonts w:ascii="Times New Roman"/>
          <w:b w:val="false"/>
          <w:i w:val="false"/>
          <w:color w:val="000000"/>
          <w:sz w:val="28"/>
        </w:rPr>
        <w:t xml:space="preserve">
      Ыстық және еңбек жағдайлары зиянды жұмыстарда істейтін түсті металлургия өнімдерін бақылаушылар </w:t>
      </w:r>
      <w:r>
        <w:br/>
      </w:r>
      <w:r>
        <w:rPr>
          <w:rFonts w:ascii="Times New Roman"/>
          <w:b w:val="false"/>
          <w:i w:val="false"/>
          <w:color w:val="000000"/>
          <w:sz w:val="28"/>
        </w:rPr>
        <w:t xml:space="preserve">
      Кран машинистері (краншылар) </w:t>
      </w:r>
      <w:r>
        <w:br/>
      </w:r>
      <w:r>
        <w:rPr>
          <w:rFonts w:ascii="Times New Roman"/>
          <w:b w:val="false"/>
          <w:i w:val="false"/>
          <w:color w:val="000000"/>
          <w:sz w:val="28"/>
        </w:rPr>
        <w:t xml:space="preserve">
      Суықтау қалыптау құрал-жабдықтарын реттеушілер </w:t>
      </w:r>
      <w:r>
        <w:br/>
      </w:r>
      <w:r>
        <w:rPr>
          <w:rFonts w:ascii="Times New Roman"/>
          <w:b w:val="false"/>
          <w:i w:val="false"/>
          <w:color w:val="000000"/>
          <w:sz w:val="28"/>
        </w:rPr>
        <w:t xml:space="preserve">
      Ультрадыбысты қондырғылардың операторлары </w:t>
      </w:r>
      <w:r>
        <w:br/>
      </w:r>
      <w:r>
        <w:rPr>
          <w:rFonts w:ascii="Times New Roman"/>
          <w:b w:val="false"/>
          <w:i w:val="false"/>
          <w:color w:val="000000"/>
          <w:sz w:val="28"/>
        </w:rPr>
        <w:t xml:space="preserve">
      Алмастан және өте қатты материалдардан жасалған су аралықтарды жылтыратушылар </w:t>
      </w:r>
      <w:r>
        <w:br/>
      </w:r>
      <w:r>
        <w:rPr>
          <w:rFonts w:ascii="Times New Roman"/>
          <w:b w:val="false"/>
          <w:i w:val="false"/>
          <w:color w:val="000000"/>
          <w:sz w:val="28"/>
        </w:rPr>
        <w:t xml:space="preserve">
      Ыстық және еңбек жағдайлары зиянды жұмыстарда істейтін сынама алушылар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Стропалшылар </w:t>
      </w:r>
      <w:r>
        <w:br/>
      </w:r>
      <w:r>
        <w:rPr>
          <w:rFonts w:ascii="Times New Roman"/>
          <w:b w:val="false"/>
          <w:i w:val="false"/>
          <w:color w:val="000000"/>
          <w:sz w:val="28"/>
        </w:rPr>
        <w:t xml:space="preserve">
      Құбыр илеушілер </w:t>
      </w:r>
      <w:r>
        <w:br/>
      </w:r>
      <w:r>
        <w:rPr>
          <w:rFonts w:ascii="Times New Roman"/>
          <w:b w:val="false"/>
          <w:i w:val="false"/>
          <w:color w:val="000000"/>
          <w:sz w:val="28"/>
        </w:rPr>
        <w:t xml:space="preserve">
      Бүріккішшілер </w:t>
      </w:r>
      <w:r>
        <w:br/>
      </w:r>
      <w:r>
        <w:rPr>
          <w:rFonts w:ascii="Times New Roman"/>
          <w:b w:val="false"/>
          <w:i w:val="false"/>
          <w:color w:val="000000"/>
          <w:sz w:val="28"/>
        </w:rPr>
        <w:t xml:space="preserve">
      Түсті металдарды жонушылар </w:t>
      </w:r>
      <w:r>
        <w:br/>
      </w:r>
      <w:r>
        <w:rPr>
          <w:rFonts w:ascii="Times New Roman"/>
          <w:b w:val="false"/>
          <w:i w:val="false"/>
          <w:color w:val="000000"/>
          <w:sz w:val="28"/>
        </w:rPr>
        <w:t xml:space="preserve">
      Ұяқалып пен бұрғыбастарды тегістеумен айналысатын тегістеушілер </w:t>
      </w:r>
      <w:r>
        <w:br/>
      </w:r>
      <w:r>
        <w:rPr>
          <w:rFonts w:ascii="Times New Roman"/>
          <w:b w:val="false"/>
          <w:i w:val="false"/>
          <w:color w:val="000000"/>
          <w:sz w:val="28"/>
        </w:rPr>
        <w:t xml:space="preserve">
      Алмас пен өте қатты металдарды тегістеушілер </w:t>
      </w:r>
      <w:r>
        <w:br/>
      </w:r>
      <w:r>
        <w:rPr>
          <w:rFonts w:ascii="Times New Roman"/>
          <w:b w:val="false"/>
          <w:i w:val="false"/>
          <w:color w:val="000000"/>
          <w:sz w:val="28"/>
        </w:rPr>
        <w:t xml:space="preserve">
      Электр құрал-жабдықтарын жөндеумен және оларға қызмет көрсетумен айналысатын электромонтерлер </w:t>
      </w:r>
      <w:r>
        <w:br/>
      </w:r>
      <w:r>
        <w:rPr>
          <w:rFonts w:ascii="Times New Roman"/>
          <w:b w:val="false"/>
          <w:i w:val="false"/>
          <w:color w:val="000000"/>
          <w:sz w:val="28"/>
        </w:rPr>
        <w:t xml:space="preserve">
      Эмульсия қайнатушылар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Шеберлер және аға шеберлер </w:t>
      </w:r>
      <w:r>
        <w:br/>
      </w:r>
      <w:r>
        <w:rPr>
          <w:rFonts w:ascii="Times New Roman"/>
          <w:b w:val="false"/>
          <w:i w:val="false"/>
          <w:color w:val="000000"/>
          <w:sz w:val="28"/>
        </w:rPr>
        <w:t xml:space="preserve">
      Ыстық жұмыстарда және еңбек жағдайлары зиянды жұмыстарда істейтін бақылаушы шеберлер (аға шеберлер) </w:t>
      </w:r>
      <w:r>
        <w:br/>
      </w:r>
      <w:r>
        <w:rPr>
          <w:rFonts w:ascii="Times New Roman"/>
          <w:b w:val="false"/>
          <w:i w:val="false"/>
          <w:color w:val="000000"/>
          <w:sz w:val="28"/>
        </w:rPr>
        <w:t xml:space="preserve">
      Құрал-жабдықтарды жөндеумен айналысатын шеберлер </w:t>
      </w:r>
      <w:r>
        <w:br/>
      </w:r>
      <w:r>
        <w:rPr>
          <w:rFonts w:ascii="Times New Roman"/>
          <w:b w:val="false"/>
          <w:i w:val="false"/>
          <w:color w:val="000000"/>
          <w:sz w:val="28"/>
        </w:rPr>
        <w:t xml:space="preserve">
      Құрал-жабдықтарды жөндеумен айналысатын аға шеберлер </w:t>
      </w:r>
      <w:r>
        <w:br/>
      </w:r>
      <w:r>
        <w:rPr>
          <w:rFonts w:ascii="Times New Roman"/>
          <w:b w:val="false"/>
          <w:i w:val="false"/>
          <w:color w:val="000000"/>
          <w:sz w:val="28"/>
        </w:rPr>
        <w:t xml:space="preserve">
      Учаске механиктері </w:t>
      </w:r>
      <w:r>
        <w:br/>
      </w:r>
      <w:r>
        <w:rPr>
          <w:rFonts w:ascii="Times New Roman"/>
          <w:b w:val="false"/>
          <w:i w:val="false"/>
          <w:color w:val="000000"/>
          <w:sz w:val="28"/>
        </w:rPr>
        <w:t xml:space="preserve">
      Цех механиктері </w:t>
      </w:r>
      <w:r>
        <w:br/>
      </w:r>
      <w:r>
        <w:rPr>
          <w:rFonts w:ascii="Times New Roman"/>
          <w:b w:val="false"/>
          <w:i w:val="false"/>
          <w:color w:val="000000"/>
          <w:sz w:val="28"/>
        </w:rPr>
        <w:t xml:space="preserve">
      Учаске (бөлімше) бастықтары </w:t>
      </w:r>
      <w:r>
        <w:br/>
      </w:r>
      <w:r>
        <w:rPr>
          <w:rFonts w:ascii="Times New Roman"/>
          <w:b w:val="false"/>
          <w:i w:val="false"/>
          <w:color w:val="000000"/>
          <w:sz w:val="28"/>
        </w:rPr>
        <w:t xml:space="preserve">
      Цех бастықтары, олардың өндіріс жөніндегі орынбасарлары </w:t>
      </w:r>
      <w:r>
        <w:br/>
      </w:r>
      <w:r>
        <w:rPr>
          <w:rFonts w:ascii="Times New Roman"/>
          <w:b w:val="false"/>
          <w:i w:val="false"/>
          <w:color w:val="000000"/>
          <w:sz w:val="28"/>
        </w:rPr>
        <w:t xml:space="preserve">
      Учаске энергетиктері (электриктері) </w:t>
      </w:r>
      <w:r>
        <w:br/>
      </w:r>
      <w:r>
        <w:rPr>
          <w:rFonts w:ascii="Times New Roman"/>
          <w:b w:val="false"/>
          <w:i w:val="false"/>
          <w:color w:val="000000"/>
          <w:sz w:val="28"/>
        </w:rPr>
        <w:t xml:space="preserve">
      Цех энергетиктері (электриктері) </w:t>
      </w:r>
      <w:r>
        <w:br/>
      </w:r>
      <w:r>
        <w:rPr>
          <w:rFonts w:ascii="Times New Roman"/>
          <w:b w:val="false"/>
          <w:i w:val="false"/>
          <w:color w:val="000000"/>
          <w:sz w:val="28"/>
        </w:rPr>
        <w:t xml:space="preserve">
      6) Мырыш-жылтырату жұмыстары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Жаймалар мен таспаларды жылтыратушылар </w:t>
      </w:r>
      <w:r>
        <w:br/>
      </w:r>
      <w:r>
        <w:rPr>
          <w:rFonts w:ascii="Times New Roman"/>
          <w:b w:val="false"/>
          <w:i w:val="false"/>
          <w:color w:val="000000"/>
          <w:sz w:val="28"/>
        </w:rPr>
        <w:t xml:space="preserve">
      Мырыш сүргілеумен айналысатын сүргілеушілер </w:t>
      </w:r>
      <w:r>
        <w:br/>
      </w:r>
      <w:r>
        <w:rPr>
          <w:rFonts w:ascii="Times New Roman"/>
          <w:b w:val="false"/>
          <w:i w:val="false"/>
          <w:color w:val="000000"/>
          <w:sz w:val="28"/>
        </w:rPr>
        <w:t xml:space="preserve">
      Қаттап-ораушылар </w:t>
      </w:r>
      <w:r>
        <w:br/>
      </w:r>
      <w:r>
        <w:rPr>
          <w:rFonts w:ascii="Times New Roman"/>
          <w:b w:val="false"/>
          <w:i w:val="false"/>
          <w:color w:val="000000"/>
          <w:sz w:val="28"/>
        </w:rPr>
        <w:t xml:space="preserve">
      Тегістеушілер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Шеберлер және аға шеберлер </w:t>
      </w:r>
      <w:r>
        <w:br/>
      </w:r>
      <w:r>
        <w:rPr>
          <w:rFonts w:ascii="Times New Roman"/>
          <w:b w:val="false"/>
          <w:i w:val="false"/>
          <w:color w:val="000000"/>
          <w:sz w:val="28"/>
        </w:rPr>
        <w:t xml:space="preserve">
      20. Қатты қорытпалар мен қиын балқитын металдар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Қоспа мен ерітінділерді дайындаумен айналысатын аппаратшылар </w:t>
      </w:r>
      <w:r>
        <w:br/>
      </w:r>
      <w:r>
        <w:rPr>
          <w:rFonts w:ascii="Times New Roman"/>
          <w:b w:val="false"/>
          <w:i w:val="false"/>
          <w:color w:val="000000"/>
          <w:sz w:val="28"/>
        </w:rPr>
        <w:t xml:space="preserve">
      Айдау аппаратшылары </w:t>
      </w:r>
      <w:r>
        <w:br/>
      </w:r>
      <w:r>
        <w:rPr>
          <w:rFonts w:ascii="Times New Roman"/>
          <w:b w:val="false"/>
          <w:i w:val="false"/>
          <w:color w:val="000000"/>
          <w:sz w:val="28"/>
        </w:rPr>
        <w:t xml:space="preserve">
      Қалпына келтіру пештерінің аппаратшылары </w:t>
      </w:r>
      <w:r>
        <w:br/>
      </w:r>
      <w:r>
        <w:rPr>
          <w:rFonts w:ascii="Times New Roman"/>
          <w:b w:val="false"/>
          <w:i w:val="false"/>
          <w:color w:val="000000"/>
          <w:sz w:val="28"/>
        </w:rPr>
        <w:t xml:space="preserve">
      Электролиз аппаратшылары </w:t>
      </w:r>
      <w:r>
        <w:br/>
      </w:r>
      <w:r>
        <w:rPr>
          <w:rFonts w:ascii="Times New Roman"/>
          <w:b w:val="false"/>
          <w:i w:val="false"/>
          <w:color w:val="000000"/>
          <w:sz w:val="28"/>
        </w:rPr>
        <w:t xml:space="preserve">
      Шпур бұрғылаушылар </w:t>
      </w:r>
      <w:r>
        <w:br/>
      </w:r>
      <w:r>
        <w:rPr>
          <w:rFonts w:ascii="Times New Roman"/>
          <w:b w:val="false"/>
          <w:i w:val="false"/>
          <w:color w:val="000000"/>
          <w:sz w:val="28"/>
        </w:rPr>
        <w:t xml:space="preserve">
      Суық металды біліктеушілер </w:t>
      </w:r>
      <w:r>
        <w:br/>
      </w:r>
      <w:r>
        <w:rPr>
          <w:rFonts w:ascii="Times New Roman"/>
          <w:b w:val="false"/>
          <w:i w:val="false"/>
          <w:color w:val="000000"/>
          <w:sz w:val="28"/>
        </w:rPr>
        <w:t xml:space="preserve">
      Жарушылар </w:t>
      </w:r>
      <w:r>
        <w:br/>
      </w:r>
      <w:r>
        <w:rPr>
          <w:rFonts w:ascii="Times New Roman"/>
          <w:b w:val="false"/>
          <w:i w:val="false"/>
          <w:color w:val="000000"/>
          <w:sz w:val="28"/>
        </w:rPr>
        <w:t xml:space="preserve">
      Түсті металдарды созғылаушылар </w:t>
      </w:r>
      <w:r>
        <w:br/>
      </w:r>
      <w:r>
        <w:rPr>
          <w:rFonts w:ascii="Times New Roman"/>
          <w:b w:val="false"/>
          <w:i w:val="false"/>
          <w:color w:val="000000"/>
          <w:sz w:val="28"/>
        </w:rPr>
        <w:t xml:space="preserve">
      Мөлшерлеушілер </w:t>
      </w:r>
      <w:r>
        <w:br/>
      </w:r>
      <w:r>
        <w:rPr>
          <w:rFonts w:ascii="Times New Roman"/>
          <w:b w:val="false"/>
          <w:i w:val="false"/>
          <w:color w:val="000000"/>
          <w:sz w:val="28"/>
        </w:rPr>
        <w:t xml:space="preserve">
      Уатушылар </w:t>
      </w:r>
      <w:r>
        <w:br/>
      </w:r>
      <w:r>
        <w:rPr>
          <w:rFonts w:ascii="Times New Roman"/>
          <w:b w:val="false"/>
          <w:i w:val="false"/>
          <w:color w:val="000000"/>
          <w:sz w:val="28"/>
        </w:rPr>
        <w:t xml:space="preserve">
      Ыстық және еңбек жағдайлары зиянды жұмыстарда істейтін түсті металлургия өнімдерін бақылаушылар </w:t>
      </w:r>
      <w:r>
        <w:br/>
      </w:r>
      <w:r>
        <w:rPr>
          <w:rFonts w:ascii="Times New Roman"/>
          <w:b w:val="false"/>
          <w:i w:val="false"/>
          <w:color w:val="000000"/>
          <w:sz w:val="28"/>
        </w:rPr>
        <w:t xml:space="preserve">
      Қатты қорытпалы бұйымдарды өңдеушілер </w:t>
      </w:r>
      <w:r>
        <w:br/>
      </w:r>
      <w:r>
        <w:rPr>
          <w:rFonts w:ascii="Times New Roman"/>
          <w:b w:val="false"/>
          <w:i w:val="false"/>
          <w:color w:val="000000"/>
          <w:sz w:val="28"/>
        </w:rPr>
        <w:t xml:space="preserve">
      Алмас пен өте қатты материалдардан жасалған су аралықтарды жылтыратушылар </w:t>
      </w:r>
      <w:r>
        <w:br/>
      </w:r>
      <w:r>
        <w:rPr>
          <w:rFonts w:ascii="Times New Roman"/>
          <w:b w:val="false"/>
          <w:i w:val="false"/>
          <w:color w:val="000000"/>
          <w:sz w:val="28"/>
        </w:rPr>
        <w:t xml:space="preserve">
      Қатты қорытпаларды нығыздаушылар </w:t>
      </w:r>
      <w:r>
        <w:br/>
      </w:r>
      <w:r>
        <w:rPr>
          <w:rFonts w:ascii="Times New Roman"/>
          <w:b w:val="false"/>
          <w:i w:val="false"/>
          <w:color w:val="000000"/>
          <w:sz w:val="28"/>
        </w:rPr>
        <w:t xml:space="preserve">
      Ыстық және еңбек жағдайлары зиянды жұмыстарда істейтін сынақтан өткізушілер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Дайын бұйымдарды кептірумен айналысатын кептірушілер </w:t>
      </w:r>
      <w:r>
        <w:br/>
      </w:r>
      <w:r>
        <w:rPr>
          <w:rFonts w:ascii="Times New Roman"/>
          <w:b w:val="false"/>
          <w:i w:val="false"/>
          <w:color w:val="000000"/>
          <w:sz w:val="28"/>
        </w:rPr>
        <w:t xml:space="preserve">
      Машинамен пішіндейтін пішіндеушілер </w:t>
      </w:r>
      <w:r>
        <w:br/>
      </w:r>
      <w:r>
        <w:rPr>
          <w:rFonts w:ascii="Times New Roman"/>
          <w:b w:val="false"/>
          <w:i w:val="false"/>
          <w:color w:val="000000"/>
          <w:sz w:val="28"/>
        </w:rPr>
        <w:t xml:space="preserve">
      Қолмен пішіндейтін пішіндеушілер </w:t>
      </w:r>
      <w:r>
        <w:br/>
      </w:r>
      <w:r>
        <w:rPr>
          <w:rFonts w:ascii="Times New Roman"/>
          <w:b w:val="false"/>
          <w:i w:val="false"/>
          <w:color w:val="000000"/>
          <w:sz w:val="28"/>
        </w:rPr>
        <w:t xml:space="preserve">
      Центрифугашылар </w:t>
      </w:r>
      <w:r>
        <w:br/>
      </w:r>
      <w:r>
        <w:rPr>
          <w:rFonts w:ascii="Times New Roman"/>
          <w:b w:val="false"/>
          <w:i w:val="false"/>
          <w:color w:val="000000"/>
          <w:sz w:val="28"/>
        </w:rPr>
        <w:t xml:space="preserve">
      Шикіқұрамшылар </w:t>
      </w:r>
      <w:r>
        <w:br/>
      </w:r>
      <w:r>
        <w:rPr>
          <w:rFonts w:ascii="Times New Roman"/>
          <w:b w:val="false"/>
          <w:i w:val="false"/>
          <w:color w:val="000000"/>
          <w:sz w:val="28"/>
        </w:rPr>
        <w:t xml:space="preserve">
      Алмас пен өте қатты материалдарды тегістеушілер </w:t>
      </w:r>
      <w:r>
        <w:br/>
      </w:r>
      <w:r>
        <w:rPr>
          <w:rFonts w:ascii="Times New Roman"/>
          <w:b w:val="false"/>
          <w:i w:val="false"/>
          <w:color w:val="000000"/>
          <w:sz w:val="28"/>
        </w:rPr>
        <w:t xml:space="preserve">
      Қатты қорытпалар мен қиын балқитын металл бұйымдарды тегістеушілер </w:t>
      </w:r>
      <w:r>
        <w:br/>
      </w:r>
      <w:r>
        <w:rPr>
          <w:rFonts w:ascii="Times New Roman"/>
          <w:b w:val="false"/>
          <w:i w:val="false"/>
          <w:color w:val="000000"/>
          <w:sz w:val="28"/>
        </w:rPr>
        <w:t xml:space="preserve">
      Қалыптаушылар </w:t>
      </w:r>
      <w:r>
        <w:br/>
      </w:r>
      <w:r>
        <w:rPr>
          <w:rFonts w:ascii="Times New Roman"/>
          <w:b w:val="false"/>
          <w:i w:val="false"/>
          <w:color w:val="000000"/>
          <w:sz w:val="28"/>
        </w:rPr>
        <w:t xml:space="preserve">
      Электр құрал-жабдықтарын жөндеумен және оларға қызмет көрсетумен айналысатын электромонтерлер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Шеберлер, аға шеберлер </w:t>
      </w:r>
      <w:r>
        <w:br/>
      </w:r>
      <w:r>
        <w:rPr>
          <w:rFonts w:ascii="Times New Roman"/>
          <w:b w:val="false"/>
          <w:i w:val="false"/>
          <w:color w:val="000000"/>
          <w:sz w:val="28"/>
        </w:rPr>
        <w:t xml:space="preserve">
      Ыстық жұмыстарда және еңбек жағдайлары зиянды жұмыстарда істейтін бақылаушы шеберлер (аға шеберлер) </w:t>
      </w:r>
      <w:r>
        <w:br/>
      </w:r>
      <w:r>
        <w:rPr>
          <w:rFonts w:ascii="Times New Roman"/>
          <w:b w:val="false"/>
          <w:i w:val="false"/>
          <w:color w:val="000000"/>
          <w:sz w:val="28"/>
        </w:rPr>
        <w:t xml:space="preserve">
      Құрал-жабдықтарды жөндеумен айналысатын шеберлер </w:t>
      </w:r>
      <w:r>
        <w:br/>
      </w:r>
      <w:r>
        <w:rPr>
          <w:rFonts w:ascii="Times New Roman"/>
          <w:b w:val="false"/>
          <w:i w:val="false"/>
          <w:color w:val="000000"/>
          <w:sz w:val="28"/>
        </w:rPr>
        <w:t xml:space="preserve">
      Құрал-жабдықтарды жөндеумен айналысатын аға шеберлер </w:t>
      </w:r>
      <w:r>
        <w:br/>
      </w:r>
      <w:r>
        <w:rPr>
          <w:rFonts w:ascii="Times New Roman"/>
          <w:b w:val="false"/>
          <w:i w:val="false"/>
          <w:color w:val="000000"/>
          <w:sz w:val="28"/>
        </w:rPr>
        <w:t xml:space="preserve">
      Учаске механиктері </w:t>
      </w:r>
      <w:r>
        <w:br/>
      </w:r>
      <w:r>
        <w:rPr>
          <w:rFonts w:ascii="Times New Roman"/>
          <w:b w:val="false"/>
          <w:i w:val="false"/>
          <w:color w:val="000000"/>
          <w:sz w:val="28"/>
        </w:rPr>
        <w:t xml:space="preserve">
      Цех механиктері </w:t>
      </w:r>
      <w:r>
        <w:br/>
      </w:r>
      <w:r>
        <w:rPr>
          <w:rFonts w:ascii="Times New Roman"/>
          <w:b w:val="false"/>
          <w:i w:val="false"/>
          <w:color w:val="000000"/>
          <w:sz w:val="28"/>
        </w:rPr>
        <w:t xml:space="preserve">
      Ауысым бастықтары </w:t>
      </w:r>
      <w:r>
        <w:br/>
      </w:r>
      <w:r>
        <w:rPr>
          <w:rFonts w:ascii="Times New Roman"/>
          <w:b w:val="false"/>
          <w:i w:val="false"/>
          <w:color w:val="000000"/>
          <w:sz w:val="28"/>
        </w:rPr>
        <w:t xml:space="preserve">
      Учаске (бөлімше) бастықтары </w:t>
      </w:r>
      <w:r>
        <w:br/>
      </w:r>
      <w:r>
        <w:rPr>
          <w:rFonts w:ascii="Times New Roman"/>
          <w:b w:val="false"/>
          <w:i w:val="false"/>
          <w:color w:val="000000"/>
          <w:sz w:val="28"/>
        </w:rPr>
        <w:t xml:space="preserve">
      Цех бастықтары, олардың өндіріс жөніндегі орынбасарлары </w:t>
      </w:r>
      <w:r>
        <w:br/>
      </w:r>
      <w:r>
        <w:rPr>
          <w:rFonts w:ascii="Times New Roman"/>
          <w:b w:val="false"/>
          <w:i w:val="false"/>
          <w:color w:val="000000"/>
          <w:sz w:val="28"/>
        </w:rPr>
        <w:t xml:space="preserve">
      Учаске энергетиктері (электриктері) </w:t>
      </w:r>
      <w:r>
        <w:br/>
      </w:r>
      <w:r>
        <w:rPr>
          <w:rFonts w:ascii="Times New Roman"/>
          <w:b w:val="false"/>
          <w:i w:val="false"/>
          <w:color w:val="000000"/>
          <w:sz w:val="28"/>
        </w:rPr>
        <w:t xml:space="preserve">
      Цех энергетиктері (электриктері) </w:t>
      </w:r>
      <w:r>
        <w:br/>
      </w:r>
      <w:r>
        <w:rPr>
          <w:rFonts w:ascii="Times New Roman"/>
          <w:b w:val="false"/>
          <w:i w:val="false"/>
          <w:color w:val="000000"/>
          <w:sz w:val="28"/>
        </w:rPr>
        <w:t xml:space="preserve">
      21. Сынап, элементарлы күкірт, ксантогенат, күшән, хромды тұздар, күкіртті натрий, аммоний молибдаты, сталинит және олардың қоспаларын өндіру. Алтын, күміс, платина және платина тобы металдарының аффинажы, сондай-ақ асыл металдар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Көрсетілген өндірістерде қызмет көрсетумен айналысатын жұмысшылар </w:t>
      </w:r>
      <w:r>
        <w:br/>
      </w:r>
      <w:r>
        <w:rPr>
          <w:rFonts w:ascii="Times New Roman"/>
          <w:b w:val="false"/>
          <w:i w:val="false"/>
          <w:color w:val="000000"/>
          <w:sz w:val="28"/>
        </w:rPr>
        <w:t xml:space="preserve">
      Тұрмыстық комбинат, үй-жай, душ бөлмелерінің жұмысшылары </w:t>
      </w:r>
      <w:r>
        <w:br/>
      </w:r>
      <w:r>
        <w:rPr>
          <w:rFonts w:ascii="Times New Roman"/>
          <w:b w:val="false"/>
          <w:i w:val="false"/>
          <w:color w:val="000000"/>
          <w:sz w:val="28"/>
        </w:rPr>
        <w:t xml:space="preserve">
      Арнайы киімді қабылдап алу, кептіру, жуу және жөндеумен айналысатын жұмысшылар </w:t>
      </w:r>
      <w:r>
        <w:br/>
      </w:r>
      <w:r>
        <w:rPr>
          <w:rFonts w:ascii="Times New Roman"/>
          <w:b w:val="false"/>
          <w:i w:val="false"/>
          <w:color w:val="000000"/>
          <w:sz w:val="28"/>
        </w:rPr>
        <w:t xml:space="preserve">
      Сынамалау, талдау, спектрлеу, зерттеу, бақылау-өлшеу және басқа зертханалардың жұмысшылары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Жабдықтарды жөндеумен айналысатын шеберлер және аға шеберлер </w:t>
      </w:r>
      <w:r>
        <w:br/>
      </w:r>
      <w:r>
        <w:rPr>
          <w:rFonts w:ascii="Times New Roman"/>
          <w:b w:val="false"/>
          <w:i w:val="false"/>
          <w:color w:val="000000"/>
          <w:sz w:val="28"/>
        </w:rPr>
        <w:t xml:space="preserve">
      Учаске механиктері және аға механиктері </w:t>
      </w:r>
      <w:r>
        <w:br/>
      </w:r>
      <w:r>
        <w:rPr>
          <w:rFonts w:ascii="Times New Roman"/>
          <w:b w:val="false"/>
          <w:i w:val="false"/>
          <w:color w:val="000000"/>
          <w:sz w:val="28"/>
        </w:rPr>
        <w:t xml:space="preserve">
      Цех механиктері және аға механиктері </w:t>
      </w:r>
      <w:r>
        <w:br/>
      </w:r>
      <w:r>
        <w:rPr>
          <w:rFonts w:ascii="Times New Roman"/>
          <w:b w:val="false"/>
          <w:i w:val="false"/>
          <w:color w:val="000000"/>
          <w:sz w:val="28"/>
        </w:rPr>
        <w:t xml:space="preserve">
      Учаске (бөлімше) бастықтары </w:t>
      </w:r>
      <w:r>
        <w:br/>
      </w:r>
      <w:r>
        <w:rPr>
          <w:rFonts w:ascii="Times New Roman"/>
          <w:b w:val="false"/>
          <w:i w:val="false"/>
          <w:color w:val="000000"/>
          <w:sz w:val="28"/>
        </w:rPr>
        <w:t xml:space="preserve">
      Цех бастықтары, олардың өндіріс жөніндегі орынбасарлары </w:t>
      </w:r>
      <w:r>
        <w:br/>
      </w:r>
      <w:r>
        <w:rPr>
          <w:rFonts w:ascii="Times New Roman"/>
          <w:b w:val="false"/>
          <w:i w:val="false"/>
          <w:color w:val="000000"/>
          <w:sz w:val="28"/>
        </w:rPr>
        <w:t xml:space="preserve">
      Учаске энергетиктері (электриктері) </w:t>
      </w:r>
      <w:r>
        <w:br/>
      </w:r>
      <w:r>
        <w:rPr>
          <w:rFonts w:ascii="Times New Roman"/>
          <w:b w:val="false"/>
          <w:i w:val="false"/>
          <w:color w:val="000000"/>
          <w:sz w:val="28"/>
        </w:rPr>
        <w:t xml:space="preserve">
      Цех энергетиктері (электриктері) </w:t>
      </w:r>
      <w:r>
        <w:br/>
      </w:r>
      <w:r>
        <w:rPr>
          <w:rFonts w:ascii="Times New Roman"/>
          <w:b w:val="false"/>
          <w:i w:val="false"/>
          <w:color w:val="000000"/>
          <w:sz w:val="28"/>
        </w:rPr>
        <w:t xml:space="preserve">
      22. Жұмыс аймағы ауасының құрамында қатерлігі 3-сыныптан төмен емес зиянды заттар қолданылатын ұнтақ металлургия тәсілімен бұйымдар өндіру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Елеу қондырғыларының машинистері </w:t>
      </w:r>
      <w:r>
        <w:br/>
      </w:r>
      <w:r>
        <w:rPr>
          <w:rFonts w:ascii="Times New Roman"/>
          <w:b w:val="false"/>
          <w:i w:val="false"/>
          <w:color w:val="000000"/>
          <w:sz w:val="28"/>
        </w:rPr>
        <w:t xml:space="preserve">
      Ұсталық-нығыздауыш қондырғыларды баптаушылар </w:t>
      </w:r>
      <w:r>
        <w:br/>
      </w:r>
      <w:r>
        <w:rPr>
          <w:rFonts w:ascii="Times New Roman"/>
          <w:b w:val="false"/>
          <w:i w:val="false"/>
          <w:color w:val="000000"/>
          <w:sz w:val="28"/>
        </w:rPr>
        <w:t xml:space="preserve">
      Темір ұнтақтарын жұмсартушы пешшілер </w:t>
      </w:r>
      <w:r>
        <w:br/>
      </w:r>
      <w:r>
        <w:rPr>
          <w:rFonts w:ascii="Times New Roman"/>
          <w:b w:val="false"/>
          <w:i w:val="false"/>
          <w:color w:val="000000"/>
          <w:sz w:val="28"/>
        </w:rPr>
        <w:t xml:space="preserve">
      Барлық атаудағы нығыздаушылар </w:t>
      </w:r>
      <w:r>
        <w:br/>
      </w:r>
      <w:r>
        <w:rPr>
          <w:rFonts w:ascii="Times New Roman"/>
          <w:b w:val="false"/>
          <w:i w:val="false"/>
          <w:color w:val="000000"/>
          <w:sz w:val="28"/>
        </w:rPr>
        <w:t xml:space="preserve">
      Сіңдірушілер </w:t>
      </w:r>
      <w:r>
        <w:br/>
      </w:r>
      <w:r>
        <w:rPr>
          <w:rFonts w:ascii="Times New Roman"/>
          <w:b w:val="false"/>
          <w:i w:val="false"/>
          <w:color w:val="000000"/>
          <w:sz w:val="28"/>
        </w:rPr>
        <w:t xml:space="preserve">
      Ұнтақтарды елеушілер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Қоспалаушылар </w:t>
      </w:r>
      <w:r>
        <w:br/>
      </w:r>
      <w:r>
        <w:rPr>
          <w:rFonts w:ascii="Times New Roman"/>
          <w:b w:val="false"/>
          <w:i w:val="false"/>
          <w:color w:val="000000"/>
          <w:sz w:val="28"/>
        </w:rPr>
        <w:t xml:space="preserve">
      Күйежентектеушілер </w:t>
      </w:r>
      <w:r>
        <w:br/>
      </w:r>
      <w:r>
        <w:rPr>
          <w:rFonts w:ascii="Times New Roman"/>
          <w:b w:val="false"/>
          <w:i w:val="false"/>
          <w:color w:val="000000"/>
          <w:sz w:val="28"/>
        </w:rPr>
        <w:t xml:space="preserve">
      Тасымалдауышшылар </w:t>
      </w:r>
      <w:r>
        <w:br/>
      </w:r>
      <w:r>
        <w:rPr>
          <w:rFonts w:ascii="Times New Roman"/>
          <w:b w:val="false"/>
          <w:i w:val="false"/>
          <w:color w:val="000000"/>
          <w:sz w:val="28"/>
        </w:rPr>
        <w:t xml:space="preserve">
      Шикіқұрамшылар </w:t>
      </w:r>
      <w:r>
        <w:br/>
      </w:r>
      <w:r>
        <w:rPr>
          <w:rFonts w:ascii="Times New Roman"/>
          <w:b w:val="false"/>
          <w:i w:val="false"/>
          <w:color w:val="000000"/>
          <w:sz w:val="28"/>
        </w:rPr>
        <w:t xml:space="preserve">
      Электр құрал-жабдықтарын жөндеумен және оларға қызмет көрсетумен айналысатын электромонтерлер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Шеберлер, аға шеберлер </w:t>
      </w:r>
      <w:r>
        <w:br/>
      </w:r>
      <w:r>
        <w:rPr>
          <w:rFonts w:ascii="Times New Roman"/>
          <w:b w:val="false"/>
          <w:i w:val="false"/>
          <w:color w:val="000000"/>
          <w:sz w:val="28"/>
        </w:rPr>
        <w:t xml:space="preserve">
      Жабдықтарды жөндеумен айналысатын шеберлер </w:t>
      </w:r>
      <w:r>
        <w:br/>
      </w:r>
      <w:r>
        <w:rPr>
          <w:rFonts w:ascii="Times New Roman"/>
          <w:b w:val="false"/>
          <w:i w:val="false"/>
          <w:color w:val="000000"/>
          <w:sz w:val="28"/>
        </w:rPr>
        <w:t xml:space="preserve">
      Учаске механиктері </w:t>
      </w:r>
      <w:r>
        <w:br/>
      </w:r>
      <w:r>
        <w:rPr>
          <w:rFonts w:ascii="Times New Roman"/>
          <w:b w:val="false"/>
          <w:i w:val="false"/>
          <w:color w:val="000000"/>
          <w:sz w:val="28"/>
        </w:rPr>
        <w:t xml:space="preserve">
      Цех механиктері </w:t>
      </w:r>
      <w:r>
        <w:br/>
      </w:r>
      <w:r>
        <w:rPr>
          <w:rFonts w:ascii="Times New Roman"/>
          <w:b w:val="false"/>
          <w:i w:val="false"/>
          <w:color w:val="000000"/>
          <w:sz w:val="28"/>
        </w:rPr>
        <w:t xml:space="preserve">
      Учаске (бөлімше) бастықтары </w:t>
      </w:r>
    </w:p>
    <w:bookmarkStart w:name="z38" w:id="36"/>
    <w:p>
      <w:pPr>
        <w:spacing w:after="0"/>
        <w:ind w:left="0"/>
        <w:jc w:val="left"/>
      </w:pPr>
      <w:r>
        <w:rPr>
          <w:rFonts w:ascii="Times New Roman"/>
          <w:b/>
          <w:i w:val="false"/>
          <w:color w:val="000000"/>
        </w:rPr>
        <w:t xml:space="preserve"> 
  9. Түрлендіруші сынап подстанциялары </w:t>
      </w:r>
    </w:p>
    <w:bookmarkEnd w:id="36"/>
    <w:p>
      <w:pPr>
        <w:spacing w:after="0"/>
        <w:ind w:left="0"/>
        <w:jc w:val="both"/>
      </w:pPr>
      <w:r>
        <w:rPr>
          <w:rFonts w:ascii="Times New Roman"/>
          <w:b w:val="false"/>
          <w:i w:val="false"/>
          <w:color w:val="000000"/>
          <w:sz w:val="28"/>
        </w:rPr>
        <w:t xml:space="preserve">      Жұмысшылар: </w:t>
      </w:r>
      <w:r>
        <w:br/>
      </w:r>
      <w:r>
        <w:rPr>
          <w:rFonts w:ascii="Times New Roman"/>
          <w:b w:val="false"/>
          <w:i w:val="false"/>
          <w:color w:val="000000"/>
          <w:sz w:val="28"/>
        </w:rPr>
        <w:t xml:space="preserve">
      Кран машинистері (краншылар) </w:t>
      </w:r>
      <w:r>
        <w:br/>
      </w:r>
      <w:r>
        <w:rPr>
          <w:rFonts w:ascii="Times New Roman"/>
          <w:b w:val="false"/>
          <w:i w:val="false"/>
          <w:color w:val="000000"/>
          <w:sz w:val="28"/>
        </w:rPr>
        <w:t xml:space="preserve">
      Электростанцияның басты басқару қалқанының электромонтерлері </w:t>
      </w:r>
      <w:r>
        <w:br/>
      </w:r>
      <w:r>
        <w:rPr>
          <w:rFonts w:ascii="Times New Roman"/>
          <w:b w:val="false"/>
          <w:i w:val="false"/>
          <w:color w:val="000000"/>
          <w:sz w:val="28"/>
        </w:rPr>
        <w:t xml:space="preserve">
      Подстанцияларға қызмет көрсетумен айналысатын электромонтерлер </w:t>
      </w:r>
      <w:r>
        <w:br/>
      </w:r>
      <w:r>
        <w:rPr>
          <w:rFonts w:ascii="Times New Roman"/>
          <w:b w:val="false"/>
          <w:i w:val="false"/>
          <w:color w:val="000000"/>
          <w:sz w:val="28"/>
        </w:rPr>
        <w:t xml:space="preserve">
      Түрлендіргіш қондырғыларға қызмет көрсетумен айналысатын электромонтерлер </w:t>
      </w:r>
      <w:r>
        <w:br/>
      </w:r>
      <w:r>
        <w:rPr>
          <w:rFonts w:ascii="Times New Roman"/>
          <w:b w:val="false"/>
          <w:i w:val="false"/>
          <w:color w:val="000000"/>
          <w:sz w:val="28"/>
        </w:rPr>
        <w:t xml:space="preserve">
      Электростанция электр жабдықтарына қызмет көрсетумен айналысатын электромонтерлер </w:t>
      </w:r>
    </w:p>
    <w:bookmarkStart w:name="z39" w:id="37"/>
    <w:p>
      <w:pPr>
        <w:spacing w:after="0"/>
        <w:ind w:left="0"/>
        <w:jc w:val="left"/>
      </w:pPr>
      <w:r>
        <w:rPr>
          <w:rFonts w:ascii="Times New Roman"/>
          <w:b/>
          <w:i w:val="false"/>
          <w:color w:val="000000"/>
        </w:rPr>
        <w:t xml:space="preserve"> 
  10. Химия өндірісі </w:t>
      </w:r>
    </w:p>
    <w:bookmarkEnd w:id="37"/>
    <w:p>
      <w:pPr>
        <w:spacing w:after="0"/>
        <w:ind w:left="0"/>
        <w:jc w:val="both"/>
      </w:pPr>
      <w:r>
        <w:rPr>
          <w:rFonts w:ascii="Times New Roman"/>
          <w:b w:val="false"/>
          <w:i w:val="false"/>
          <w:color w:val="000000"/>
          <w:sz w:val="28"/>
        </w:rPr>
        <w:t xml:space="preserve">      А. Төменде көрсетілген өндіріс пен жұмыстарда толық жұмыс күн істейтін өнеркәсіптің химиялық және нефтехимиялық саласы кәсіпорындарының жұмысшылары, басшылары және мамандары: </w:t>
      </w:r>
      <w:r>
        <w:br/>
      </w:r>
      <w:r>
        <w:rPr>
          <w:rFonts w:ascii="Times New Roman"/>
          <w:b w:val="false"/>
          <w:i w:val="false"/>
          <w:color w:val="000000"/>
          <w:sz w:val="28"/>
        </w:rPr>
        <w:t xml:space="preserve">
      1. Асфальт, пісіру материалдары, асфальт пісіру массалары және солардан жасалған бұйымдар; битум және битум материалдары; өнеркәсіптің тоқыма және басқа салаларына арналған қосалқы заттар; аллюминий тотығы; декоративті, эмульсиялық, ұнтақталған, көркемдік, керамикалық, құрғақ сырлар, табиғи олифа сыры; иодбромды су (шығару және әзірлеу); полиэтиленнен жасалған бұйымдар, полиэтилен негізіндегі композициялар және олардан жасалған бұйымдар; фторхлорорганикалық құрама негізінде полимер және сополимерден жасалған бұйымдар; ыстық тәсілмен пластикалық массадан, пластмасса, винипласт, полихлорвинилді пластикат негізіндегі композициялық материалдардан**, фенолды және карбамидті пластикаттар, полиамидтер негізіндегі пластмассалар, полиметакрилді құрамалар, стирол және оның сополимерлері, органикалық әйнектен жасалған бұйымдар; ашудастар; синтетикалық корунд; минералды толтырғыштар; орағыш бұйымдар; акрилді және метакрилді құрама негізіндегі пластикалық массалар; пластикалық былғары** мен талшықты негіздегі жасанды былғарылар**, жасанды қозыелтірі: талшықты химиялық дайындау бөлімшесі; табиғи және тұнбалы сода (өндіру); маталарды сіңдіру және өңдеу**, табиғи сульфат және тенардит өндіру; резиналық, техникалық резина және шиналық: </w:t>
      </w:r>
      <w:r>
        <w:br/>
      </w:r>
      <w:r>
        <w:rPr>
          <w:rFonts w:ascii="Times New Roman"/>
          <w:b w:val="false"/>
          <w:i w:val="false"/>
          <w:color w:val="000000"/>
          <w:sz w:val="28"/>
        </w:rPr>
        <w:t xml:space="preserve">
      каландрлық, жинақтаушы, тармақтық, тасымалдауыш таспалар, қайыстар, автокамералық, қалыптық және қалыптық емес техника (резинадан жасалатын қалыптық және қалыптық емес бөлшектерді өңдеуді қоспағанда), резинадан аяқ киім (сұрыптау және буып-орау учаскелерін қоспағанда), пішіп-жағу-малу бұйымдары, эбонит және одан жасалған бұйымдар, әуемен ұшатын және инженерлік мүлік, кеуек бұйымдар, химиялық қорғану құралдары, резиналанған маталар, жабық ыдыстар мен химиялық аппаратураларды, біліктерді және басқа заттарды, регенератты (ескі резина учаскелері мен дайындау цехтарын қоспағанда), гуттаперчаны гуммирлеу цехтарының (учаскелерінің); </w:t>
      </w:r>
      <w:r>
        <w:br/>
      </w:r>
      <w:r>
        <w:rPr>
          <w:rFonts w:ascii="Times New Roman"/>
          <w:b w:val="false"/>
          <w:i w:val="false"/>
          <w:color w:val="000000"/>
          <w:sz w:val="28"/>
        </w:rPr>
        <w:t xml:space="preserve">
      даярлау, шикізат дайындау, вулкандау, резина үшін желім әзірлеу; кизельгур тарту, кептіру; аяқ киім мен резинадан жасалатын техникалық бұйымдардың резиналық бөлшектері**; қорғасынды туба; күкіртті темір; қаттама пластиктер; тұздықтар мен рапалар; текстолит; мата, тоқылмаған негіздегі, трикотаж және басқа төсемелердің түрлерін; барлық тәсілді көмір қышқылын, целлулоид даярлау жұмыстарын қоспағанда полихлорвинилді, каушік, майлы және нитроқаптамалы техникалық және плащтық маталар** учаскелерінің; </w:t>
      </w:r>
      <w:r>
        <w:br/>
      </w:r>
      <w:r>
        <w:rPr>
          <w:rFonts w:ascii="Times New Roman"/>
          <w:b w:val="false"/>
          <w:i w:val="false"/>
          <w:color w:val="000000"/>
          <w:sz w:val="28"/>
        </w:rPr>
        <w:t xml:space="preserve">
      2. N 1 Тізімде тізбектелген құрамында күміс қалдықтары бар кинофото материалдарды регенерациялау, ерітінділерді рекуперациялау және ректификациялаумен айналысатын барлық өндірістердің қатты, сұйық және газ тәрізді қалдықтарын қайта өңдеу және қайта пайдалану цехтарының (бөлімшелерінде, учаскелерінде); газгенераторлы цехтар мен технологиялық мақсаттағы станциялардағы жұмыстарда; N 1 Тізімде тізбектелген зиянды химиялық заттардан босаған цистерналарды, ыдыстарды және химиялық аппаратураны тазалаудағы, зиянды өнімдерден босаған қайтымды ыдыстарды жуу және өңдеудегі; өнеркәсіптік ағынды суды бейтараптандыру және тазалау, зиянды булар мен газдарды зиянсыздандыру; N 1 Тізімде тізбектелген химиялық өнімдерді уатуда, кептіруде, ерітуде, әзірлеуде, өлшеп-орауда, құюда, ыдысқа салуда, тиеуде, қапқа салынған химиялық заттарды үйінділеп босатуда; жабық ыдыстар мен құбырларды гуммирлеуде; бензинді рекуперациялауда; хлорлы баллондарды және№N 1 Тізімде тізбектелген өзгеде зиянды химиялық өнімдерден босаған баллондарды жөндеуде, эвакуациялауда, сынақтан өткізуде жұмыс істейтін цехтар жұмысшылары, басшылары және мамандары </w:t>
      </w:r>
      <w:r>
        <w:br/>
      </w:r>
      <w:r>
        <w:rPr>
          <w:rFonts w:ascii="Times New Roman"/>
          <w:b w:val="false"/>
          <w:i w:val="false"/>
          <w:color w:val="000000"/>
          <w:sz w:val="28"/>
        </w:rPr>
        <w:t xml:space="preserve">
      3. N 2 Тізімде тізбектелген өндірістердегі технологиялық және электр құрал-жабдықтарын, N 1 Тізімде және N 2 Тізімде тізбектелген химиялық өндірістердің бақылау-өлшеу аспаптары мен желдеткіштерін жөндеумен, профилактикасымен, оларға қызмет көрсетумен айналысатын жұмысшылар мен шеберлер, аға шеберлер, механиктер мен энергетиктер; химиялық кәсіпорындардың биік имараттарын жөндеу жұмыстарын арқанды тәсілімен жүргізетін жұмысшылар </w:t>
      </w:r>
      <w:r>
        <w:br/>
      </w:r>
      <w:r>
        <w:rPr>
          <w:rFonts w:ascii="Times New Roman"/>
          <w:b w:val="false"/>
          <w:i w:val="false"/>
          <w:color w:val="000000"/>
          <w:sz w:val="28"/>
        </w:rPr>
        <w:t xml:space="preserve">
      Улы заттармен зарардалған арнайы киімді жуумен айналысатын арнайы киім жуу және жөндеу жөніндегі машинистер </w:t>
      </w:r>
      <w:r>
        <w:br/>
      </w:r>
      <w:r>
        <w:rPr>
          <w:rFonts w:ascii="Times New Roman"/>
          <w:b w:val="false"/>
          <w:i w:val="false"/>
          <w:color w:val="000000"/>
          <w:sz w:val="28"/>
        </w:rPr>
        <w:t xml:space="preserve">
      Әскерилендірілген және басқа да газдан құтқару бөлімшелеріндегі газгенераторлы, аммиак-тоңазытқыш және сынапты-түзегіш қондырғылардың қызметкерлері </w:t>
      </w:r>
      <w:r>
        <w:br/>
      </w:r>
      <w:r>
        <w:rPr>
          <w:rFonts w:ascii="Times New Roman"/>
          <w:b w:val="false"/>
          <w:i w:val="false"/>
          <w:color w:val="000000"/>
          <w:sz w:val="28"/>
        </w:rPr>
        <w:t xml:space="preserve">
      Жоғарыда тізбектелген өндірістерде және N 1 Тізімде тізбектелген өндірістерде жұмыс істейтін ТББ (Техникалық бақылау бөлімдері) қызметкерлері. Ауаны бақылаумен және қорғаушы бүркенгіштерді жабумен айналысатын қызметкерлер </w:t>
      </w:r>
      <w:r>
        <w:br/>
      </w:r>
      <w:r>
        <w:rPr>
          <w:rFonts w:ascii="Times New Roman"/>
          <w:b w:val="false"/>
          <w:i w:val="false"/>
          <w:color w:val="000000"/>
          <w:sz w:val="28"/>
        </w:rPr>
        <w:t xml:space="preserve">
      N 1 Тізімде тізбектелген өндірістерде тікелей жұмыс істейтін цех және өндіріс зертханаларының қызметкерлері (графикалық талдау жасаумен айналысатындарды қоспағанда) </w:t>
      </w:r>
      <w:r>
        <w:br/>
      </w:r>
      <w:r>
        <w:rPr>
          <w:rFonts w:ascii="Times New Roman"/>
          <w:b w:val="false"/>
          <w:i w:val="false"/>
          <w:color w:val="000000"/>
          <w:sz w:val="28"/>
        </w:rPr>
        <w:t xml:space="preserve">
      Бұйымдарды эмальдау және күйдіру, вакуумдық және сутегі алу жұмыстарында істейтін қызметкерлер </w:t>
      </w:r>
      <w:r>
        <w:br/>
      </w:r>
      <w:r>
        <w:rPr>
          <w:rFonts w:ascii="Times New Roman"/>
          <w:b w:val="false"/>
          <w:i w:val="false"/>
          <w:color w:val="000000"/>
          <w:sz w:val="28"/>
        </w:rPr>
        <w:t xml:space="preserve">
      4. Асбестті техникалық бұйымдар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Техникалық бақылау бөлімінде істейтін бақылаушылар </w:t>
      </w:r>
      <w:r>
        <w:br/>
      </w:r>
      <w:r>
        <w:rPr>
          <w:rFonts w:ascii="Times New Roman"/>
          <w:b w:val="false"/>
          <w:i w:val="false"/>
          <w:color w:val="000000"/>
          <w:sz w:val="28"/>
        </w:rPr>
        <w:t xml:space="preserve">
      Төмендегі цехтардағы, учаскелердегі және бөлімшелердегі бақылау-өлшеу аспаптары мен автоматика және коммуникацияларды жөндеумен, профилактикамен және оларға қызмет көрсетумен айналысатын жұмысшылар: дайындау (әзірлеу), тоқыма, иіру, тоқу, аппаратты, баспасуреттеу, автотракторлар бөлшектері, автоқалыпталған бөлшектер, спираль тәріздес оралған төсемдер, картон және сүзгілер, паранит, вальцтаспалар (эластикалық материал), сынақ-тәжірибелі, өнеркәсіптік техника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Жоғарыда көрсетілген цехтарда, учаскелерде, бөлімшелерде бақылау-өлшеу аспаптары мен автоматика және коммуникацияларды жөндеумен, профилактикамен және оларға қызмет көрсетумен айналысатын шеберлер (аға шеберлер) </w:t>
      </w:r>
      <w:r>
        <w:br/>
      </w:r>
      <w:r>
        <w:rPr>
          <w:rFonts w:ascii="Times New Roman"/>
          <w:b w:val="false"/>
          <w:i w:val="false"/>
          <w:color w:val="000000"/>
          <w:sz w:val="28"/>
        </w:rPr>
        <w:t xml:space="preserve">
      Жоғарыда көрсетілген цехтарда, учаскелерде және бөлімшелерде жұмыс істейтін цех бастықтары, олардың орынбасарлары және ОТК қызметкерлері </w:t>
      </w:r>
      <w:r>
        <w:br/>
      </w:r>
      <w:r>
        <w:rPr>
          <w:rFonts w:ascii="Times New Roman"/>
          <w:b w:val="false"/>
          <w:i w:val="false"/>
          <w:color w:val="000000"/>
          <w:sz w:val="28"/>
        </w:rPr>
        <w:t xml:space="preserve">
      5. Кинофототаспа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Пісіру аппаратшылары </w:t>
      </w:r>
      <w:r>
        <w:br/>
      </w:r>
      <w:r>
        <w:rPr>
          <w:rFonts w:ascii="Times New Roman"/>
          <w:b w:val="false"/>
          <w:i w:val="false"/>
          <w:color w:val="000000"/>
          <w:sz w:val="28"/>
        </w:rPr>
        <w:t xml:space="preserve">
      Фотоэмульсияны әзірлеумен және суарумен айналысатын аппаратшы-мөлшерлеушілер </w:t>
      </w:r>
      <w:r>
        <w:br/>
      </w:r>
      <w:r>
        <w:rPr>
          <w:rFonts w:ascii="Times New Roman"/>
          <w:b w:val="false"/>
          <w:i w:val="false"/>
          <w:color w:val="000000"/>
          <w:sz w:val="28"/>
        </w:rPr>
        <w:t xml:space="preserve">
      Кинофотонегізді және техникалық таспаларды жасайтын аппаратшы-құюшылар </w:t>
      </w:r>
      <w:r>
        <w:br/>
      </w:r>
      <w:r>
        <w:rPr>
          <w:rFonts w:ascii="Times New Roman"/>
          <w:b w:val="false"/>
          <w:i w:val="false"/>
          <w:color w:val="000000"/>
          <w:sz w:val="28"/>
        </w:rPr>
        <w:t xml:space="preserve">
      Магнитті таспаларды жасайтын аппаратшы-суарушылар </w:t>
      </w:r>
      <w:r>
        <w:br/>
      </w:r>
      <w:r>
        <w:rPr>
          <w:rFonts w:ascii="Times New Roman"/>
          <w:b w:val="false"/>
          <w:i w:val="false"/>
          <w:color w:val="000000"/>
          <w:sz w:val="28"/>
        </w:rPr>
        <w:t xml:space="preserve">
      Фотоэмульсия аппаратшы-суарушылары </w:t>
      </w:r>
      <w:r>
        <w:br/>
      </w:r>
      <w:r>
        <w:rPr>
          <w:rFonts w:ascii="Times New Roman"/>
          <w:b w:val="false"/>
          <w:i w:val="false"/>
          <w:color w:val="000000"/>
          <w:sz w:val="28"/>
        </w:rPr>
        <w:t xml:space="preserve">
      Синтетикалық сыр өндірісінің аппаратшылары </w:t>
      </w:r>
      <w:r>
        <w:br/>
      </w:r>
      <w:r>
        <w:rPr>
          <w:rFonts w:ascii="Times New Roman"/>
          <w:b w:val="false"/>
          <w:i w:val="false"/>
          <w:color w:val="000000"/>
          <w:sz w:val="28"/>
        </w:rPr>
        <w:t xml:space="preserve">
      Синтез аппаратшылары </w:t>
      </w:r>
      <w:r>
        <w:br/>
      </w:r>
      <w:r>
        <w:rPr>
          <w:rFonts w:ascii="Times New Roman"/>
          <w:b w:val="false"/>
          <w:i w:val="false"/>
          <w:color w:val="000000"/>
          <w:sz w:val="28"/>
        </w:rPr>
        <w:t xml:space="preserve">
      Жинақтаушылар </w:t>
      </w:r>
      <w:r>
        <w:br/>
      </w:r>
      <w:r>
        <w:rPr>
          <w:rFonts w:ascii="Times New Roman"/>
          <w:b w:val="false"/>
          <w:i w:val="false"/>
          <w:color w:val="000000"/>
          <w:sz w:val="28"/>
        </w:rPr>
        <w:t xml:space="preserve">
      Өлшеп-ораушы машиналардың машинистері </w:t>
      </w:r>
      <w:r>
        <w:br/>
      </w:r>
      <w:r>
        <w:rPr>
          <w:rFonts w:ascii="Times New Roman"/>
          <w:b w:val="false"/>
          <w:i w:val="false"/>
          <w:color w:val="000000"/>
          <w:sz w:val="28"/>
        </w:rPr>
        <w:t xml:space="preserve">
      Кинофотоматериалдарды (коррекс таспасын қалыптау және жарықта ораумен айналысатындарды қоспағанда) өңдеушілер </w:t>
      </w:r>
      <w:r>
        <w:br/>
      </w:r>
      <w:r>
        <w:rPr>
          <w:rFonts w:ascii="Times New Roman"/>
          <w:b w:val="false"/>
          <w:i w:val="false"/>
          <w:color w:val="000000"/>
          <w:sz w:val="28"/>
        </w:rPr>
        <w:t xml:space="preserve">
      Термостатшылар </w:t>
      </w:r>
      <w:r>
        <w:br/>
      </w:r>
      <w:r>
        <w:rPr>
          <w:rFonts w:ascii="Times New Roman"/>
          <w:b w:val="false"/>
          <w:i w:val="false"/>
          <w:color w:val="000000"/>
          <w:sz w:val="28"/>
        </w:rPr>
        <w:t xml:space="preserve">
      6. Фотоқағаз, фотопластинкалар және радиошкалалар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Фотоэмульсия әзірлеумен және суарумен айналысатын аппаратшы-мөлшерлеушілер </w:t>
      </w:r>
      <w:r>
        <w:br/>
      </w:r>
      <w:r>
        <w:rPr>
          <w:rFonts w:ascii="Times New Roman"/>
          <w:b w:val="false"/>
          <w:i w:val="false"/>
          <w:color w:val="000000"/>
          <w:sz w:val="28"/>
        </w:rPr>
        <w:t xml:space="preserve">
      Баритмасса әзірлеу аппаратшылары </w:t>
      </w:r>
      <w:r>
        <w:br/>
      </w:r>
      <w:r>
        <w:rPr>
          <w:rFonts w:ascii="Times New Roman"/>
          <w:b w:val="false"/>
          <w:i w:val="false"/>
          <w:color w:val="000000"/>
          <w:sz w:val="28"/>
        </w:rPr>
        <w:t xml:space="preserve">
      Фотоэмульсиялар аппаратшы-суарушылары </w:t>
      </w:r>
      <w:r>
        <w:br/>
      </w:r>
      <w:r>
        <w:rPr>
          <w:rFonts w:ascii="Times New Roman"/>
          <w:b w:val="false"/>
          <w:i w:val="false"/>
          <w:color w:val="000000"/>
          <w:sz w:val="28"/>
        </w:rPr>
        <w:t xml:space="preserve">
      Фотоэмульсияларды жуумен айналысатын жуушы аппаратшылар </w:t>
      </w:r>
      <w:r>
        <w:br/>
      </w:r>
      <w:r>
        <w:rPr>
          <w:rFonts w:ascii="Times New Roman"/>
          <w:b w:val="false"/>
          <w:i w:val="false"/>
          <w:color w:val="000000"/>
          <w:sz w:val="28"/>
        </w:rPr>
        <w:t xml:space="preserve">
      Синтез аппаратшылары </w:t>
      </w:r>
      <w:r>
        <w:br/>
      </w:r>
      <w:r>
        <w:rPr>
          <w:rFonts w:ascii="Times New Roman"/>
          <w:b w:val="false"/>
          <w:i w:val="false"/>
          <w:color w:val="000000"/>
          <w:sz w:val="28"/>
        </w:rPr>
        <w:t xml:space="preserve">
      Вагоншашылар </w:t>
      </w:r>
      <w:r>
        <w:br/>
      </w:r>
      <w:r>
        <w:rPr>
          <w:rFonts w:ascii="Times New Roman"/>
          <w:b w:val="false"/>
          <w:i w:val="false"/>
          <w:color w:val="000000"/>
          <w:sz w:val="28"/>
        </w:rPr>
        <w:t xml:space="preserve">
      Суару машиналарына әйнек қалаушылар </w:t>
      </w:r>
      <w:r>
        <w:br/>
      </w:r>
      <w:r>
        <w:rPr>
          <w:rFonts w:ascii="Times New Roman"/>
          <w:b w:val="false"/>
          <w:i w:val="false"/>
          <w:color w:val="000000"/>
          <w:sz w:val="28"/>
        </w:rPr>
        <w:t xml:space="preserve">
      Пленка, ерітінді және фильм материалдарын бақылаушылар </w:t>
      </w:r>
      <w:r>
        <w:br/>
      </w:r>
      <w:r>
        <w:rPr>
          <w:rFonts w:ascii="Times New Roman"/>
          <w:b w:val="false"/>
          <w:i w:val="false"/>
          <w:color w:val="000000"/>
          <w:sz w:val="28"/>
        </w:rPr>
        <w:t xml:space="preserve">
      Жарық сезгіш бұйымдарды бақылаушылар </w:t>
      </w:r>
      <w:r>
        <w:br/>
      </w:r>
      <w:r>
        <w:rPr>
          <w:rFonts w:ascii="Times New Roman"/>
          <w:b w:val="false"/>
          <w:i w:val="false"/>
          <w:color w:val="000000"/>
          <w:sz w:val="28"/>
        </w:rPr>
        <w:t xml:space="preserve">
      Бояу езушілер </w:t>
      </w:r>
      <w:r>
        <w:br/>
      </w:r>
      <w:r>
        <w:rPr>
          <w:rFonts w:ascii="Times New Roman"/>
          <w:b w:val="false"/>
          <w:i w:val="false"/>
          <w:color w:val="000000"/>
          <w:sz w:val="28"/>
        </w:rPr>
        <w:t xml:space="preserve">
      Кинофотоматериалдарды (фотоәйнек және фотопластинка, перфорация, фотоқағаз және жарық сезгіш бұйымдарды жасайтындарды қоспағанда) өңдеушілер </w:t>
      </w:r>
      <w:r>
        <w:br/>
      </w:r>
      <w:r>
        <w:rPr>
          <w:rFonts w:ascii="Times New Roman"/>
          <w:b w:val="false"/>
          <w:i w:val="false"/>
          <w:color w:val="000000"/>
          <w:sz w:val="28"/>
        </w:rPr>
        <w:t xml:space="preserve">
      Нығыздаушылар </w:t>
      </w:r>
      <w:r>
        <w:br/>
      </w:r>
      <w:r>
        <w:rPr>
          <w:rFonts w:ascii="Times New Roman"/>
          <w:b w:val="false"/>
          <w:i w:val="false"/>
          <w:color w:val="000000"/>
          <w:sz w:val="28"/>
        </w:rPr>
        <w:t xml:space="preserve">
      Сенсибилизаторлар әзірлеумен айналысатын жұмысшылар </w:t>
      </w:r>
      <w:r>
        <w:br/>
      </w:r>
      <w:r>
        <w:rPr>
          <w:rFonts w:ascii="Times New Roman"/>
          <w:b w:val="false"/>
          <w:i w:val="false"/>
          <w:color w:val="000000"/>
          <w:sz w:val="28"/>
        </w:rPr>
        <w:t xml:space="preserve">
      "Момент" фотокешенін әзірлеу кезінде қараңғы учаскелерде жұмыс істейтін жұмысшылар </w:t>
      </w:r>
      <w:r>
        <w:br/>
      </w:r>
      <w:r>
        <w:rPr>
          <w:rFonts w:ascii="Times New Roman"/>
          <w:b w:val="false"/>
          <w:i w:val="false"/>
          <w:color w:val="000000"/>
          <w:sz w:val="28"/>
        </w:rPr>
        <w:t xml:space="preserve">
      Құйылған әйнек пен фотопластинкаларды түсіріп алушылар </w:t>
      </w:r>
      <w:r>
        <w:br/>
      </w:r>
      <w:r>
        <w:rPr>
          <w:rFonts w:ascii="Times New Roman"/>
          <w:b w:val="false"/>
          <w:i w:val="false"/>
          <w:color w:val="000000"/>
          <w:sz w:val="28"/>
        </w:rPr>
        <w:t xml:space="preserve">
      7. Фотографиялық және техникалық желатин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Дихлорэтанмен жұмыс істейтін май тазалау аппаратшылары </w:t>
      </w:r>
      <w:r>
        <w:br/>
      </w:r>
      <w:r>
        <w:rPr>
          <w:rFonts w:ascii="Times New Roman"/>
          <w:b w:val="false"/>
          <w:i w:val="false"/>
          <w:color w:val="000000"/>
          <w:sz w:val="28"/>
        </w:rPr>
        <w:t xml:space="preserve">
      Дихлорэтанмен жұмыс істейтін калибрлеу аппаратшылары </w:t>
      </w:r>
      <w:r>
        <w:br/>
      </w:r>
      <w:r>
        <w:rPr>
          <w:rFonts w:ascii="Times New Roman"/>
          <w:b w:val="false"/>
          <w:i w:val="false"/>
          <w:color w:val="000000"/>
          <w:sz w:val="28"/>
        </w:rPr>
        <w:t xml:space="preserve">
      Дихлорэтанмен жұмыс істейтін экстрактілеу аппаратшылары </w:t>
      </w:r>
      <w:r>
        <w:br/>
      </w:r>
      <w:r>
        <w:rPr>
          <w:rFonts w:ascii="Times New Roman"/>
          <w:b w:val="false"/>
          <w:i w:val="false"/>
          <w:color w:val="000000"/>
          <w:sz w:val="28"/>
        </w:rPr>
        <w:t xml:space="preserve">
      Аппаратшы-экстрактілеушілер </w:t>
      </w:r>
      <w:r>
        <w:br/>
      </w:r>
      <w:r>
        <w:rPr>
          <w:rFonts w:ascii="Times New Roman"/>
          <w:b w:val="false"/>
          <w:i w:val="false"/>
          <w:color w:val="000000"/>
          <w:sz w:val="28"/>
        </w:rPr>
        <w:t xml:space="preserve">
      Дихлорэтанмен жұмыс істейтін тиеп-түсірушілер </w:t>
      </w:r>
      <w:r>
        <w:br/>
      </w:r>
      <w:r>
        <w:rPr>
          <w:rFonts w:ascii="Times New Roman"/>
          <w:b w:val="false"/>
          <w:i w:val="false"/>
          <w:color w:val="000000"/>
          <w:sz w:val="28"/>
        </w:rPr>
        <w:t xml:space="preserve">
      8. Кинофототаспа, фотоқағаз, фотопластинка, радиошкала, фотографиялық және техникалық желатин өндірісі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Инженер-химиктер </w:t>
      </w:r>
      <w:r>
        <w:br/>
      </w:r>
      <w:r>
        <w:rPr>
          <w:rFonts w:ascii="Times New Roman"/>
          <w:b w:val="false"/>
          <w:i w:val="false"/>
          <w:color w:val="000000"/>
          <w:sz w:val="28"/>
        </w:rPr>
        <w:t xml:space="preserve">
      Шеберлер және аға шеберлер </w:t>
      </w:r>
      <w:r>
        <w:br/>
      </w:r>
      <w:r>
        <w:rPr>
          <w:rFonts w:ascii="Times New Roman"/>
          <w:b w:val="false"/>
          <w:i w:val="false"/>
          <w:color w:val="000000"/>
          <w:sz w:val="28"/>
        </w:rPr>
        <w:t xml:space="preserve">
      Ауысым бастықтары </w:t>
      </w:r>
      <w:r>
        <w:br/>
      </w:r>
      <w:r>
        <w:rPr>
          <w:rFonts w:ascii="Times New Roman"/>
          <w:b w:val="false"/>
          <w:i w:val="false"/>
          <w:color w:val="000000"/>
          <w:sz w:val="28"/>
        </w:rPr>
        <w:t xml:space="preserve">
      Қондырғылар бастықтары </w:t>
      </w:r>
      <w:r>
        <w:br/>
      </w:r>
      <w:r>
        <w:rPr>
          <w:rFonts w:ascii="Times New Roman"/>
          <w:b w:val="false"/>
          <w:i w:val="false"/>
          <w:color w:val="000000"/>
          <w:sz w:val="28"/>
        </w:rPr>
        <w:t xml:space="preserve">
      Техник-химиктер </w:t>
      </w:r>
      <w:r>
        <w:br/>
      </w:r>
      <w:r>
        <w:rPr>
          <w:rFonts w:ascii="Times New Roman"/>
          <w:b w:val="false"/>
          <w:i w:val="false"/>
          <w:color w:val="000000"/>
          <w:sz w:val="28"/>
        </w:rPr>
        <w:t xml:space="preserve">
      Химиктер және аға химиктер </w:t>
      </w:r>
      <w:r>
        <w:br/>
      </w:r>
      <w:r>
        <w:rPr>
          <w:rFonts w:ascii="Times New Roman"/>
          <w:b w:val="false"/>
          <w:i w:val="false"/>
          <w:color w:val="000000"/>
          <w:sz w:val="28"/>
        </w:rPr>
        <w:t xml:space="preserve">
      9. Қатырмаланған материалдар өндірісі** </w:t>
      </w:r>
      <w:r>
        <w:br/>
      </w:r>
      <w:r>
        <w:rPr>
          <w:rFonts w:ascii="Times New Roman"/>
          <w:b w:val="false"/>
          <w:i w:val="false"/>
          <w:color w:val="000000"/>
          <w:sz w:val="28"/>
        </w:rPr>
        <w:t xml:space="preserve">
      Қатырмалау агрегаттарының машинистері </w:t>
      </w:r>
      <w:r>
        <w:br/>
      </w:r>
      <w:r>
        <w:rPr>
          <w:rFonts w:ascii="Times New Roman"/>
          <w:b w:val="false"/>
          <w:i w:val="false"/>
          <w:color w:val="000000"/>
          <w:sz w:val="28"/>
        </w:rPr>
        <w:t xml:space="preserve">
      10. Кинофототаспа, фотоқағаз, фотопластинка және радиошкала өндірісінде технологиялық қондырғыларын жөндеу, алдын-алу және қызмет көрсету </w:t>
      </w:r>
      <w:r>
        <w:br/>
      </w:r>
      <w:r>
        <w:rPr>
          <w:rFonts w:ascii="Times New Roman"/>
          <w:b w:val="false"/>
          <w:i w:val="false"/>
          <w:color w:val="000000"/>
          <w:sz w:val="28"/>
        </w:rPr>
        <w:t xml:space="preserve">
      Құрал-жабдықтарды жөндеумен айналысатын жұмысшылар және шеберлер, аға шеберлер </w:t>
      </w:r>
      <w:r>
        <w:br/>
      </w:r>
      <w:r>
        <w:rPr>
          <w:rFonts w:ascii="Times New Roman"/>
          <w:b w:val="false"/>
          <w:i w:val="false"/>
          <w:color w:val="000000"/>
          <w:sz w:val="28"/>
        </w:rPr>
        <w:t xml:space="preserve">
      Б. Жұмыс аймағы ауасының құрамында қауіптілігі 3-сыныптан төмен емес зиянды заттар қолданылатын жеке цехтарда, бөлімшелерде, учаскелерде және қондырғыларда бейорганикалық химия, тыңайтқыштар, полимерлер, пластикалық массалар (композициялық материалдар мен әйнек пластикті қоса), каучук, лак-сыр, фототехникалық, тұрмыстық химия, органикалық синтез, синтетикалық бояулар, мұнайхимиялық, резина-техникалық және асбестті, химиялық реактивтер, жеке цехтарда, бөлімшелерде ерекше таза заттар өнімдерін өндірудің технологиялық процесінде толық жұмыс күн істейтін өнеркәсіптің басқа салалары мен халық шаруашылығы кәсіпорындарының жұмысшылары мен шеберлері </w:t>
      </w:r>
      <w:r>
        <w:br/>
      </w:r>
      <w:r>
        <w:rPr>
          <w:rFonts w:ascii="Times New Roman"/>
          <w:b w:val="false"/>
          <w:i w:val="false"/>
          <w:color w:val="000000"/>
          <w:sz w:val="28"/>
        </w:rPr>
        <w:t xml:space="preserve">
      Тізбектелген өндірістердегі технологиялық және электр құрал-жабдықтарын жөндеумен және оларға қызмет көрсетумен айналысатын жұмысшылар мен шеберлер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 Жеңіл өнеркәсіп салаларының кәсіпорындарына қолданылады </w:t>
      </w:r>
    </w:p>
    <w:bookmarkStart w:name="z40" w:id="38"/>
    <w:p>
      <w:pPr>
        <w:spacing w:after="0"/>
        <w:ind w:left="0"/>
        <w:jc w:val="left"/>
      </w:pPr>
      <w:r>
        <w:rPr>
          <w:rFonts w:ascii="Times New Roman"/>
          <w:b/>
          <w:i w:val="false"/>
          <w:color w:val="000000"/>
        </w:rPr>
        <w:t xml:space="preserve"> 
  11. Жарылғыш, бастамашы заттар, оқ-дәрілер мен оқ-дәрілердің </w:t>
      </w:r>
      <w:r>
        <w:br/>
      </w:r>
      <w:r>
        <w:rPr>
          <w:rFonts w:ascii="Times New Roman"/>
          <w:b/>
          <w:i w:val="false"/>
          <w:color w:val="000000"/>
        </w:rPr>
        <w:t xml:space="preserve">
керек-жарақтары өндірісі </w:t>
      </w:r>
    </w:p>
    <w:bookmarkEnd w:id="38"/>
    <w:p>
      <w:pPr>
        <w:spacing w:after="0"/>
        <w:ind w:left="0"/>
        <w:jc w:val="both"/>
      </w:pPr>
      <w:r>
        <w:rPr>
          <w:rFonts w:ascii="Times New Roman"/>
          <w:b w:val="false"/>
          <w:i w:val="false"/>
          <w:color w:val="000000"/>
          <w:sz w:val="28"/>
        </w:rPr>
        <w:t xml:space="preserve">      1. Оқ-дәрілердің барлық түрлерін, ракеталардың жойғыш бөліктерін, снарядталған (оқ-дәрілі, реактивті сұйық, қатты отынды) ракеталық қозғалтқыштарды, олардың агрегаттарын, ракеталардың қозғалтқыш қондырғыларын және блоктарын, пиротехникалық бұйымдарды, бастамашы құралдарды және басқа да жинақтаушыларды, сондай-ақ N 1 Тізімнің IX бөлімі 2 және 3-тармағында көрсетілген өнімдерді сынақтан өткізу </w:t>
      </w:r>
      <w:r>
        <w:br/>
      </w:r>
      <w:r>
        <w:rPr>
          <w:rFonts w:ascii="Times New Roman"/>
          <w:b w:val="false"/>
          <w:i w:val="false"/>
          <w:color w:val="000000"/>
          <w:sz w:val="28"/>
        </w:rPr>
        <w:t xml:space="preserve">
      Полигондарда, сынақ станцияларында және стенділерде сынақтар дайындаумен және оларды өткізумен айналысатын жұмысшылар, басшылар мен мамандар </w:t>
      </w:r>
      <w:r>
        <w:br/>
      </w:r>
      <w:r>
        <w:rPr>
          <w:rFonts w:ascii="Times New Roman"/>
          <w:b w:val="false"/>
          <w:i w:val="false"/>
          <w:color w:val="000000"/>
          <w:sz w:val="28"/>
        </w:rPr>
        <w:t xml:space="preserve">
      2. Карбоксиметилцеллюлоза, бризол және релин өндірісі </w:t>
      </w:r>
      <w:r>
        <w:br/>
      </w:r>
      <w:r>
        <w:rPr>
          <w:rFonts w:ascii="Times New Roman"/>
          <w:b w:val="false"/>
          <w:i w:val="false"/>
          <w:color w:val="000000"/>
          <w:sz w:val="28"/>
        </w:rPr>
        <w:t xml:space="preserve">
      Көрсетілген өндірістердің технологиялық процесінде жұмыс істейтін жұмысшылар, басшылар мен мамандар </w:t>
      </w:r>
      <w:r>
        <w:br/>
      </w:r>
      <w:r>
        <w:rPr>
          <w:rFonts w:ascii="Times New Roman"/>
          <w:b w:val="false"/>
          <w:i w:val="false"/>
          <w:color w:val="000000"/>
          <w:sz w:val="28"/>
        </w:rPr>
        <w:t xml:space="preserve">
      3. Мақта целлюлозасы мен коллоксилин өндірісі </w:t>
      </w:r>
      <w:r>
        <w:br/>
      </w:r>
      <w:r>
        <w:rPr>
          <w:rFonts w:ascii="Times New Roman"/>
          <w:b w:val="false"/>
          <w:i w:val="false"/>
          <w:color w:val="000000"/>
          <w:sz w:val="28"/>
        </w:rPr>
        <w:t xml:space="preserve">
      Тең жарғыштарда толық жұмыс күні тең жарумен айналысатын жұмысшылар </w:t>
      </w:r>
      <w:r>
        <w:br/>
      </w:r>
      <w:r>
        <w:rPr>
          <w:rFonts w:ascii="Times New Roman"/>
          <w:b w:val="false"/>
          <w:i w:val="false"/>
          <w:color w:val="000000"/>
          <w:sz w:val="28"/>
        </w:rPr>
        <w:t xml:space="preserve">
      Линтті өңдеумен, кептірумен, жуумен, суды бейтараптандырумен және су жұмсартатын ерітінді әзірлеумен айналысатын коллоксилин өндірісінің жұмысшылары </w:t>
      </w:r>
      <w:r>
        <w:br/>
      </w:r>
      <w:r>
        <w:rPr>
          <w:rFonts w:ascii="Times New Roman"/>
          <w:b w:val="false"/>
          <w:i w:val="false"/>
          <w:color w:val="000000"/>
          <w:sz w:val="28"/>
        </w:rPr>
        <w:t xml:space="preserve">
      4. Целлулоид және одан ыстық нығыздау арқылы бұйым жасау, жасанды тері, нитромастика, нитролак, нитроэмаль, құрғақ жаншылған паста, нитролинолеум және нитроклетчатка негізіндегі басқа да өнімдер өндірісі </w:t>
      </w:r>
      <w:r>
        <w:br/>
      </w:r>
      <w:r>
        <w:rPr>
          <w:rFonts w:ascii="Times New Roman"/>
          <w:b w:val="false"/>
          <w:i w:val="false"/>
          <w:color w:val="000000"/>
          <w:sz w:val="28"/>
        </w:rPr>
        <w:t xml:space="preserve">
      Көрсетілген өндірістердің технологиялық процесінде жұмыс істейтін жұмысшылар, басшылар және мамандар </w:t>
      </w:r>
      <w:r>
        <w:br/>
      </w:r>
      <w:r>
        <w:rPr>
          <w:rFonts w:ascii="Times New Roman"/>
          <w:b w:val="false"/>
          <w:i w:val="false"/>
          <w:color w:val="000000"/>
          <w:sz w:val="28"/>
        </w:rPr>
        <w:t xml:space="preserve">
      5. Негізгі және тәжірибелі жарылғыш заттар, оқ-дәрілер, пиротехникалық, түтіндегіш және бастамашы заттар өндірісінің жалпы кәсіптері </w:t>
      </w:r>
      <w:r>
        <w:br/>
      </w:r>
      <w:r>
        <w:rPr>
          <w:rFonts w:ascii="Times New Roman"/>
          <w:b w:val="false"/>
          <w:i w:val="false"/>
          <w:color w:val="000000"/>
          <w:sz w:val="28"/>
        </w:rPr>
        <w:t xml:space="preserve">
      Өндіріс цехтарында ракеталық-ғарыштық техникаға сұйық ракеталық отын компоненттерін құюмен айналысатын жұмысшылар, басшылар және мамандар </w:t>
      </w:r>
      <w:r>
        <w:br/>
      </w:r>
      <w:r>
        <w:rPr>
          <w:rFonts w:ascii="Times New Roman"/>
          <w:b w:val="false"/>
          <w:i w:val="false"/>
          <w:color w:val="000000"/>
          <w:sz w:val="28"/>
        </w:rPr>
        <w:t xml:space="preserve">
      Улы өнімдерден босаған сыйымдылықтарды, химиялық аппаратураны және жабдықтарды тазалаумен, қайтымды ыдыстарды жуумен және өңдеумен айналысатын жұмысшылар </w:t>
      </w:r>
      <w:r>
        <w:br/>
      </w:r>
      <w:r>
        <w:rPr>
          <w:rFonts w:ascii="Times New Roman"/>
          <w:b w:val="false"/>
          <w:i w:val="false"/>
          <w:color w:val="000000"/>
          <w:sz w:val="28"/>
        </w:rPr>
        <w:t xml:space="preserve">
      Өнеркәсіптік суды бейтараптандырумен және тазалаумен, N 1 Тізімнің IX бөлімінде көрсетілген барлық өндірістердің қатты, сұйық және газ түріндегі қалдықтарын кәдеге жаратумен, сондай-ақ сұйық ракеталық май мен қатты отындардың құрамбөліктерін қолданумен ракеталық-ғарыштық техниканы сынақтан өткізуде газдан құтқару жұмыстарымен айналысатын жұмысшылар </w:t>
      </w:r>
      <w:r>
        <w:br/>
      </w:r>
      <w:r>
        <w:rPr>
          <w:rFonts w:ascii="Times New Roman"/>
          <w:b w:val="false"/>
          <w:i w:val="false"/>
          <w:color w:val="000000"/>
          <w:sz w:val="28"/>
        </w:rPr>
        <w:t xml:space="preserve">
      6. Кәсіпорын және ұйым зертханалары (бөлімдері). Жою базалары, ракеталық-ғарыштық құралдарға май құю цехтары (учаскелері, зертханалары, станциялары), сұйық ракеталық отыны бөлшектерімен ластанған ракеталық қару-жарақтарды бейтараптандыру және демонтаждау </w:t>
      </w:r>
      <w:r>
        <w:br/>
      </w:r>
      <w:r>
        <w:rPr>
          <w:rFonts w:ascii="Times New Roman"/>
          <w:b w:val="false"/>
          <w:i w:val="false"/>
          <w:color w:val="000000"/>
          <w:sz w:val="28"/>
        </w:rPr>
        <w:t xml:space="preserve">
      N 1 Тізімнің IX бөлімі 2 және 3-тармақтарында көрсетілген өнімдерді зерттеумен айналысатын жұмысшылар, басшылар және мамандар </w:t>
      </w:r>
      <w:r>
        <w:br/>
      </w:r>
      <w:r>
        <w:rPr>
          <w:rFonts w:ascii="Times New Roman"/>
          <w:b w:val="false"/>
          <w:i w:val="false"/>
          <w:color w:val="000000"/>
          <w:sz w:val="28"/>
        </w:rPr>
        <w:t xml:space="preserve">
      Ракеталық отын құрам бөліктерімен ластанған ракеталық қару-жарақтарды, ракеталық-ғарыштық техниканы және жеке қорғану құралдарын демонтаждаумен, бейтараптандырумен айналысатын жұмысшылар, басшылар және мамандар </w:t>
      </w:r>
    </w:p>
    <w:bookmarkStart w:name="z41" w:id="39"/>
    <w:p>
      <w:pPr>
        <w:spacing w:after="0"/>
        <w:ind w:left="0"/>
        <w:jc w:val="left"/>
      </w:pPr>
      <w:r>
        <w:rPr>
          <w:rFonts w:ascii="Times New Roman"/>
          <w:b/>
          <w:i w:val="false"/>
          <w:color w:val="000000"/>
        </w:rPr>
        <w:t xml:space="preserve"> 
  12. Мұнай, газ және газ конденсатын бұрғылау, өндіру және </w:t>
      </w:r>
      <w:r>
        <w:br/>
      </w:r>
      <w:r>
        <w:rPr>
          <w:rFonts w:ascii="Times New Roman"/>
          <w:b/>
          <w:i w:val="false"/>
          <w:color w:val="000000"/>
        </w:rPr>
        <w:t xml:space="preserve">
өңдеу, көмір мен тақтатасты қайта өңдеу </w:t>
      </w:r>
    </w:p>
    <w:bookmarkEnd w:id="39"/>
    <w:p>
      <w:pPr>
        <w:spacing w:after="0"/>
        <w:ind w:left="0"/>
        <w:jc w:val="both"/>
      </w:pPr>
      <w:r>
        <w:rPr>
          <w:rFonts w:ascii="Times New Roman"/>
          <w:b w:val="false"/>
          <w:i w:val="false"/>
          <w:color w:val="000000"/>
          <w:sz w:val="28"/>
        </w:rPr>
        <w:t xml:space="preserve">      1. Бұрғылау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Мұнай мен газға пайдалану және барлау ұңғымаларын бұрғылаумен айналысатын бұрғылаушылар </w:t>
      </w:r>
      <w:r>
        <w:br/>
      </w:r>
      <w:r>
        <w:rPr>
          <w:rFonts w:ascii="Times New Roman"/>
          <w:b w:val="false"/>
          <w:i w:val="false"/>
          <w:color w:val="000000"/>
          <w:sz w:val="28"/>
        </w:rPr>
        <w:t xml:space="preserve">
      Вулкандаушылар </w:t>
      </w:r>
      <w:r>
        <w:br/>
      </w:r>
      <w:r>
        <w:rPr>
          <w:rFonts w:ascii="Times New Roman"/>
          <w:b w:val="false"/>
          <w:i w:val="false"/>
          <w:color w:val="000000"/>
          <w:sz w:val="28"/>
        </w:rPr>
        <w:t xml:space="preserve">
      Мұнара монтажшылары </w:t>
      </w:r>
      <w:r>
        <w:br/>
      </w:r>
      <w:r>
        <w:rPr>
          <w:rFonts w:ascii="Times New Roman"/>
          <w:b w:val="false"/>
          <w:i w:val="false"/>
          <w:color w:val="000000"/>
          <w:sz w:val="28"/>
        </w:rPr>
        <w:t xml:space="preserve">
      Мұнара монтажшы-дәнекерлеушілер </w:t>
      </w:r>
      <w:r>
        <w:br/>
      </w:r>
      <w:r>
        <w:rPr>
          <w:rFonts w:ascii="Times New Roman"/>
          <w:b w:val="false"/>
          <w:i w:val="false"/>
          <w:color w:val="000000"/>
          <w:sz w:val="28"/>
        </w:rPr>
        <w:t xml:space="preserve">
      Мұнарамонтажшы-электромонтерлері </w:t>
      </w:r>
      <w:r>
        <w:br/>
      </w:r>
      <w:r>
        <w:rPr>
          <w:rFonts w:ascii="Times New Roman"/>
          <w:b w:val="false"/>
          <w:i w:val="false"/>
          <w:color w:val="000000"/>
          <w:sz w:val="28"/>
        </w:rPr>
        <w:t xml:space="preserve">
      Бұрғылау қондырғыларының машинистері </w:t>
      </w:r>
      <w:r>
        <w:br/>
      </w:r>
      <w:r>
        <w:rPr>
          <w:rFonts w:ascii="Times New Roman"/>
          <w:b w:val="false"/>
          <w:i w:val="false"/>
          <w:color w:val="000000"/>
          <w:sz w:val="28"/>
        </w:rPr>
        <w:t xml:space="preserve">
      Мұнай мен газға арналған бұрғылау қондырғыларының машинистері </w:t>
      </w:r>
      <w:r>
        <w:br/>
      </w:r>
      <w:r>
        <w:rPr>
          <w:rFonts w:ascii="Times New Roman"/>
          <w:b w:val="false"/>
          <w:i w:val="false"/>
          <w:color w:val="000000"/>
          <w:sz w:val="28"/>
        </w:rPr>
        <w:t xml:space="preserve">
      Ұңғыманы сынақтан өткізу көтергіштерінің машинистері </w:t>
      </w:r>
      <w:r>
        <w:br/>
      </w:r>
      <w:r>
        <w:rPr>
          <w:rFonts w:ascii="Times New Roman"/>
          <w:b w:val="false"/>
          <w:i w:val="false"/>
          <w:color w:val="000000"/>
          <w:sz w:val="28"/>
        </w:rPr>
        <w:t xml:space="preserve">
      Ұңғыманы көміртектендіру жөніндегі машинистер </w:t>
      </w:r>
      <w:r>
        <w:br/>
      </w:r>
      <w:r>
        <w:rPr>
          <w:rFonts w:ascii="Times New Roman"/>
          <w:b w:val="false"/>
          <w:i w:val="false"/>
          <w:color w:val="000000"/>
          <w:sz w:val="28"/>
        </w:rPr>
        <w:t xml:space="preserve">
      Бұрғылау қондырғыларының машинистері </w:t>
      </w:r>
      <w:r>
        <w:br/>
      </w:r>
      <w:r>
        <w:rPr>
          <w:rFonts w:ascii="Times New Roman"/>
          <w:b w:val="false"/>
          <w:i w:val="false"/>
          <w:color w:val="000000"/>
          <w:sz w:val="28"/>
        </w:rPr>
        <w:t xml:space="preserve">
      Көміртектендіргіш агрегаттардың моторшылары </w:t>
      </w:r>
      <w:r>
        <w:br/>
      </w:r>
      <w:r>
        <w:rPr>
          <w:rFonts w:ascii="Times New Roman"/>
          <w:b w:val="false"/>
          <w:i w:val="false"/>
          <w:color w:val="000000"/>
          <w:sz w:val="28"/>
        </w:rPr>
        <w:t xml:space="preserve">
      Цемент-құм араластырғыш агрегаттардың моторшылары </w:t>
      </w:r>
      <w:r>
        <w:br/>
      </w:r>
      <w:r>
        <w:rPr>
          <w:rFonts w:ascii="Times New Roman"/>
          <w:b w:val="false"/>
          <w:i w:val="false"/>
          <w:color w:val="000000"/>
          <w:sz w:val="28"/>
        </w:rPr>
        <w:t xml:space="preserve">
      Ұңғымаларды зерттеу жөніндегі операторлар </w:t>
      </w:r>
      <w:r>
        <w:br/>
      </w:r>
      <w:r>
        <w:rPr>
          <w:rFonts w:ascii="Times New Roman"/>
          <w:b w:val="false"/>
          <w:i w:val="false"/>
          <w:color w:val="000000"/>
          <w:sz w:val="28"/>
        </w:rPr>
        <w:t xml:space="preserve">
      Ұңғымаларды сынамалау (сынақтан өткізу) жөніндегі операторлар </w:t>
      </w:r>
      <w:r>
        <w:br/>
      </w:r>
      <w:r>
        <w:rPr>
          <w:rFonts w:ascii="Times New Roman"/>
          <w:b w:val="false"/>
          <w:i w:val="false"/>
          <w:color w:val="000000"/>
          <w:sz w:val="28"/>
        </w:rPr>
        <w:t xml:space="preserve">
      Ұңғымаларда геофизикалық зерттеулер жүргізетін кәсіпшілік-геофизикалық партиялар мен отрядтардың жұмысшылары: каротажды станция көтергіштерінің машинистері, каротажшылар, өздігінен жүретін каротажды станциялардың моторшылары, жарушылар </w:t>
      </w:r>
      <w:r>
        <w:br/>
      </w:r>
      <w:r>
        <w:rPr>
          <w:rFonts w:ascii="Times New Roman"/>
          <w:b w:val="false"/>
          <w:i w:val="false"/>
          <w:color w:val="000000"/>
          <w:sz w:val="28"/>
        </w:rPr>
        <w:t xml:space="preserve">
      Бұрғыларға қызмет көрсететін слесарьлар </w:t>
      </w:r>
      <w:r>
        <w:br/>
      </w:r>
      <w:r>
        <w:rPr>
          <w:rFonts w:ascii="Times New Roman"/>
          <w:b w:val="false"/>
          <w:i w:val="false"/>
          <w:color w:val="000000"/>
          <w:sz w:val="28"/>
        </w:rPr>
        <w:t xml:space="preserve">
      Тікелей бұрғылау қондырғыларын жөндеумен айналысатын слесарь-жөндеушілер </w:t>
      </w:r>
      <w:r>
        <w:br/>
      </w:r>
      <w:r>
        <w:rPr>
          <w:rFonts w:ascii="Times New Roman"/>
          <w:b w:val="false"/>
          <w:i w:val="false"/>
          <w:color w:val="000000"/>
          <w:sz w:val="28"/>
        </w:rPr>
        <w:t xml:space="preserve">
      Бұрғыларға қызмет көрсететін электромонтерлер </w:t>
      </w:r>
      <w:r>
        <w:br/>
      </w:r>
      <w:r>
        <w:rPr>
          <w:rFonts w:ascii="Times New Roman"/>
          <w:b w:val="false"/>
          <w:i w:val="false"/>
          <w:color w:val="000000"/>
          <w:sz w:val="28"/>
        </w:rPr>
        <w:t xml:space="preserve">
      Тікелей бұрғылаумен айналысатын электр құрал-жабдықтарын жөндеуші және қызмет көрсетуші электромонтерлер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Ұңғымаларда геофизикалық зерттеулер жүргізетін кәсіпшілік-геофизикалық партиялар мен отрядтардың басшылары мен мамандары: кәсіпшілік-геофизикалық партиялардың бастықтары, инженерлері, геофизиктері, геологтары, техниктері, шеберлері </w:t>
      </w:r>
      <w:r>
        <w:br/>
      </w:r>
      <w:r>
        <w:rPr>
          <w:rFonts w:ascii="Times New Roman"/>
          <w:b w:val="false"/>
          <w:i w:val="false"/>
          <w:color w:val="000000"/>
          <w:sz w:val="28"/>
        </w:rPr>
        <w:t xml:space="preserve">
      Тікелей ұңғымаларда жұмыс істейтін бұрғылау (бұрғылау жұмыстары) жөніндегі инженерлер </w:t>
      </w:r>
      <w:r>
        <w:br/>
      </w:r>
      <w:r>
        <w:rPr>
          <w:rFonts w:ascii="Times New Roman"/>
          <w:b w:val="false"/>
          <w:i w:val="false"/>
          <w:color w:val="000000"/>
          <w:sz w:val="28"/>
        </w:rPr>
        <w:t xml:space="preserve">
      Ұңғымаларды өндірістік бұрғылау барысында мұнара құрумен, ұңғымаларды сынақтан өткізумен айналысатын шеберлер, аға шеберлер </w:t>
      </w:r>
      <w:r>
        <w:br/>
      </w:r>
      <w:r>
        <w:rPr>
          <w:rFonts w:ascii="Times New Roman"/>
          <w:b w:val="false"/>
          <w:i w:val="false"/>
          <w:color w:val="000000"/>
          <w:sz w:val="28"/>
        </w:rPr>
        <w:t xml:space="preserve">
      Бұрғылау шеберлері және олардың көмекшілері </w:t>
      </w:r>
      <w:r>
        <w:br/>
      </w:r>
      <w:r>
        <w:rPr>
          <w:rFonts w:ascii="Times New Roman"/>
          <w:b w:val="false"/>
          <w:i w:val="false"/>
          <w:color w:val="000000"/>
          <w:sz w:val="28"/>
        </w:rPr>
        <w:t xml:space="preserve">
      Жабдықтарды жөндеумен айналысатын шеберлер </w:t>
      </w:r>
      <w:r>
        <w:br/>
      </w:r>
      <w:r>
        <w:rPr>
          <w:rFonts w:ascii="Times New Roman"/>
          <w:b w:val="false"/>
          <w:i w:val="false"/>
          <w:color w:val="000000"/>
          <w:sz w:val="28"/>
        </w:rPr>
        <w:t xml:space="preserve">
      Ұңғымаларды бұрғылаудың күрделі жұмыстарымен (күрделі жөндеу) айналысатын шеберлер </w:t>
      </w:r>
      <w:r>
        <w:br/>
      </w:r>
      <w:r>
        <w:rPr>
          <w:rFonts w:ascii="Times New Roman"/>
          <w:b w:val="false"/>
          <w:i w:val="false"/>
          <w:color w:val="000000"/>
          <w:sz w:val="28"/>
        </w:rPr>
        <w:t xml:space="preserve">
      Ұңғымаларды бұрғылау, мұнара құру, ұңғыманы сынамалау (сынақтан өткізу өндірістік процесінде ұңғымаларды күрделі жөндеумен айналысатын механиктер, аға механиктер </w:t>
      </w:r>
      <w:r>
        <w:br/>
      </w:r>
      <w:r>
        <w:rPr>
          <w:rFonts w:ascii="Times New Roman"/>
          <w:b w:val="false"/>
          <w:i w:val="false"/>
          <w:color w:val="000000"/>
          <w:sz w:val="28"/>
        </w:rPr>
        <w:t xml:space="preserve">
      Терең (құрылымдық-іздеу) бұрғылайтын мұнай-газ барлау (партияларының) бастықтары </w:t>
      </w:r>
      <w:r>
        <w:br/>
      </w:r>
      <w:r>
        <w:rPr>
          <w:rFonts w:ascii="Times New Roman"/>
          <w:b w:val="false"/>
          <w:i w:val="false"/>
          <w:color w:val="000000"/>
          <w:sz w:val="28"/>
        </w:rPr>
        <w:t xml:space="preserve">
      Бұрғылау қондырғыларының бастықтары мен олардың орынбасарлары </w:t>
      </w:r>
      <w:r>
        <w:br/>
      </w:r>
      <w:r>
        <w:rPr>
          <w:rFonts w:ascii="Times New Roman"/>
          <w:b w:val="false"/>
          <w:i w:val="false"/>
          <w:color w:val="000000"/>
          <w:sz w:val="28"/>
        </w:rPr>
        <w:t xml:space="preserve">
      Мұнара монтаждау цехтарының бастықтары және олардың орынбасарлары </w:t>
      </w:r>
      <w:r>
        <w:br/>
      </w:r>
      <w:r>
        <w:rPr>
          <w:rFonts w:ascii="Times New Roman"/>
          <w:b w:val="false"/>
          <w:i w:val="false"/>
          <w:color w:val="000000"/>
          <w:sz w:val="28"/>
        </w:rPr>
        <w:t xml:space="preserve">
      Ұңғымаларды сынақтан өткізу жөніндегі цех бастықтары мен олардың орынбасарлары </w:t>
      </w:r>
      <w:r>
        <w:br/>
      </w:r>
      <w:r>
        <w:rPr>
          <w:rFonts w:ascii="Times New Roman"/>
          <w:b w:val="false"/>
          <w:i w:val="false"/>
          <w:color w:val="000000"/>
          <w:sz w:val="28"/>
        </w:rPr>
        <w:t xml:space="preserve">
      Мұнара құру жұмыстарын жүргізушілер </w:t>
      </w:r>
      <w:r>
        <w:br/>
      </w:r>
      <w:r>
        <w:rPr>
          <w:rFonts w:ascii="Times New Roman"/>
          <w:b w:val="false"/>
          <w:i w:val="false"/>
          <w:color w:val="000000"/>
          <w:sz w:val="28"/>
        </w:rPr>
        <w:t xml:space="preserve">
      2. Мұнай, газ және газ конденсатын өндіру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Ұңғымаларды күрделі жөндеумен айналысатын бұрғылаушылар </w:t>
      </w:r>
      <w:r>
        <w:br/>
      </w:r>
      <w:r>
        <w:rPr>
          <w:rFonts w:ascii="Times New Roman"/>
          <w:b w:val="false"/>
          <w:i w:val="false"/>
          <w:color w:val="000000"/>
          <w:sz w:val="28"/>
        </w:rPr>
        <w:t xml:space="preserve">
      Теңіздегі жүзбелі бұрғылау агрегаттарының бұрғылаушылары </w:t>
      </w:r>
      <w:r>
        <w:br/>
      </w:r>
      <w:r>
        <w:rPr>
          <w:rFonts w:ascii="Times New Roman"/>
          <w:b w:val="false"/>
          <w:i w:val="false"/>
          <w:color w:val="000000"/>
          <w:sz w:val="28"/>
        </w:rPr>
        <w:t xml:space="preserve">
      Қабатқа жұмыс агентін тартатын сорғы станцияларының машинистері </w:t>
      </w:r>
      <w:r>
        <w:br/>
      </w:r>
      <w:r>
        <w:rPr>
          <w:rFonts w:ascii="Times New Roman"/>
          <w:b w:val="false"/>
          <w:i w:val="false"/>
          <w:color w:val="000000"/>
          <w:sz w:val="28"/>
        </w:rPr>
        <w:t xml:space="preserve">
      Жылжымалы парафинсіздендіру бу қондырғыларының машинистері </w:t>
      </w:r>
      <w:r>
        <w:br/>
      </w:r>
      <w:r>
        <w:rPr>
          <w:rFonts w:ascii="Times New Roman"/>
          <w:b w:val="false"/>
          <w:i w:val="false"/>
          <w:color w:val="000000"/>
          <w:sz w:val="28"/>
        </w:rPr>
        <w:t xml:space="preserve">
      Мұнай қабаттарына бу тартатын бугенераторлы қондырғылардың машинистері </w:t>
      </w:r>
      <w:r>
        <w:br/>
      </w:r>
      <w:r>
        <w:rPr>
          <w:rFonts w:ascii="Times New Roman"/>
          <w:b w:val="false"/>
          <w:i w:val="false"/>
          <w:color w:val="000000"/>
          <w:sz w:val="28"/>
        </w:rPr>
        <w:t xml:space="preserve">
      Жылжымалы компрессорлардың машинистері </w:t>
      </w:r>
      <w:r>
        <w:br/>
      </w:r>
      <w:r>
        <w:rPr>
          <w:rFonts w:ascii="Times New Roman"/>
          <w:b w:val="false"/>
          <w:i w:val="false"/>
          <w:color w:val="000000"/>
          <w:sz w:val="28"/>
        </w:rPr>
        <w:t xml:space="preserve">
      Көтергіш машинистері </w:t>
      </w:r>
      <w:r>
        <w:br/>
      </w:r>
      <w:r>
        <w:rPr>
          <w:rFonts w:ascii="Times New Roman"/>
          <w:b w:val="false"/>
          <w:i w:val="false"/>
          <w:color w:val="000000"/>
          <w:sz w:val="28"/>
        </w:rPr>
        <w:t xml:space="preserve">
      Ұңғымаларды көміртектендіргіштердің машинистері </w:t>
      </w:r>
      <w:r>
        <w:br/>
      </w:r>
      <w:r>
        <w:rPr>
          <w:rFonts w:ascii="Times New Roman"/>
          <w:b w:val="false"/>
          <w:i w:val="false"/>
          <w:color w:val="000000"/>
          <w:sz w:val="28"/>
        </w:rPr>
        <w:t xml:space="preserve">
      Жуу агрегаттарының машинистері </w:t>
      </w:r>
      <w:r>
        <w:br/>
      </w:r>
      <w:r>
        <w:rPr>
          <w:rFonts w:ascii="Times New Roman"/>
          <w:b w:val="false"/>
          <w:i w:val="false"/>
          <w:color w:val="000000"/>
          <w:sz w:val="28"/>
        </w:rPr>
        <w:t xml:space="preserve">
      Технологиялық сорғылардың машинистері </w:t>
      </w:r>
      <w:r>
        <w:br/>
      </w:r>
      <w:r>
        <w:rPr>
          <w:rFonts w:ascii="Times New Roman"/>
          <w:b w:val="false"/>
          <w:i w:val="false"/>
          <w:color w:val="000000"/>
          <w:sz w:val="28"/>
        </w:rPr>
        <w:t xml:space="preserve">
      Цементтеу агрегаттарының машинистері </w:t>
      </w:r>
      <w:r>
        <w:br/>
      </w:r>
      <w:r>
        <w:rPr>
          <w:rFonts w:ascii="Times New Roman"/>
          <w:b w:val="false"/>
          <w:i w:val="false"/>
          <w:color w:val="000000"/>
          <w:sz w:val="28"/>
        </w:rPr>
        <w:t xml:space="preserve">
      Цемент-құм араластырғыш агрегаттардың моторшылары </w:t>
      </w:r>
      <w:r>
        <w:br/>
      </w:r>
      <w:r>
        <w:rPr>
          <w:rFonts w:ascii="Times New Roman"/>
          <w:b w:val="false"/>
          <w:i w:val="false"/>
          <w:color w:val="000000"/>
          <w:sz w:val="28"/>
        </w:rPr>
        <w:t xml:space="preserve">
      Сусыздандыру және тұзсыздандыру қондырғыларының операторлары </w:t>
      </w:r>
      <w:r>
        <w:br/>
      </w:r>
      <w:r>
        <w:rPr>
          <w:rFonts w:ascii="Times New Roman"/>
          <w:b w:val="false"/>
          <w:i w:val="false"/>
          <w:color w:val="000000"/>
          <w:sz w:val="28"/>
        </w:rPr>
        <w:t xml:space="preserve">
      Қабаттарды гидравликалық ажырату жөніндегі операторлар </w:t>
      </w:r>
      <w:r>
        <w:br/>
      </w:r>
      <w:r>
        <w:rPr>
          <w:rFonts w:ascii="Times New Roman"/>
          <w:b w:val="false"/>
          <w:i w:val="false"/>
          <w:color w:val="000000"/>
          <w:sz w:val="28"/>
        </w:rPr>
        <w:t xml:space="preserve">
      Мұнай және газ өндіру операторлары </w:t>
      </w:r>
      <w:r>
        <w:br/>
      </w:r>
      <w:r>
        <w:rPr>
          <w:rFonts w:ascii="Times New Roman"/>
          <w:b w:val="false"/>
          <w:i w:val="false"/>
          <w:color w:val="000000"/>
          <w:sz w:val="28"/>
        </w:rPr>
        <w:t xml:space="preserve">
      Ұңғымаларды зерттеу операторлары </w:t>
      </w:r>
      <w:r>
        <w:br/>
      </w:r>
      <w:r>
        <w:rPr>
          <w:rFonts w:ascii="Times New Roman"/>
          <w:b w:val="false"/>
          <w:i w:val="false"/>
          <w:color w:val="000000"/>
          <w:sz w:val="28"/>
        </w:rPr>
        <w:t xml:space="preserve">
      Ұңғымаларды күрделі және жер астында жөндеуге дайындау жөніндегі операторлар </w:t>
      </w:r>
      <w:r>
        <w:br/>
      </w:r>
      <w:r>
        <w:rPr>
          <w:rFonts w:ascii="Times New Roman"/>
          <w:b w:val="false"/>
          <w:i w:val="false"/>
          <w:color w:val="000000"/>
          <w:sz w:val="28"/>
        </w:rPr>
        <w:t xml:space="preserve">
      Қабат қысымын бір қалыпты ұстау жөніндегі операторлар </w:t>
      </w:r>
      <w:r>
        <w:br/>
      </w:r>
      <w:r>
        <w:rPr>
          <w:rFonts w:ascii="Times New Roman"/>
          <w:b w:val="false"/>
          <w:i w:val="false"/>
          <w:color w:val="000000"/>
          <w:sz w:val="28"/>
        </w:rPr>
        <w:t xml:space="preserve">
      Ұңғымаларды жерастылық жөндеу операторлары </w:t>
      </w:r>
      <w:r>
        <w:br/>
      </w:r>
      <w:r>
        <w:rPr>
          <w:rFonts w:ascii="Times New Roman"/>
          <w:b w:val="false"/>
          <w:i w:val="false"/>
          <w:color w:val="000000"/>
          <w:sz w:val="28"/>
        </w:rPr>
        <w:t xml:space="preserve">
      Ұңғымаларды химиялық өңдеу операторлары </w:t>
      </w:r>
      <w:r>
        <w:br/>
      </w:r>
      <w:r>
        <w:rPr>
          <w:rFonts w:ascii="Times New Roman"/>
          <w:b w:val="false"/>
          <w:i w:val="false"/>
          <w:color w:val="000000"/>
          <w:sz w:val="28"/>
        </w:rPr>
        <w:t xml:space="preserve">
      Ұңғымаларда геофизикалық зерттеу жүргізетін кәсіпшілік-геофизикалық партиялар мен отрядтардың жұмысшылары: каротажды станциялардың көтергіш машинистері, каротажшылар, каротажды станциялардың машинистері, жарушылар </w:t>
      </w:r>
      <w:r>
        <w:br/>
      </w:r>
      <w:r>
        <w:rPr>
          <w:rFonts w:ascii="Times New Roman"/>
          <w:b w:val="false"/>
          <w:i w:val="false"/>
          <w:color w:val="000000"/>
          <w:sz w:val="28"/>
        </w:rPr>
        <w:t xml:space="preserve">
      Кәсіпшіліктегі құрамында (1,5% астам) күкірт, су бар газды кешенді дайындау қондырғыларында істейтін бақылау-өлшеу аспаптары мен автоматика слесарьлары </w:t>
      </w:r>
      <w:r>
        <w:br/>
      </w:r>
      <w:r>
        <w:rPr>
          <w:rFonts w:ascii="Times New Roman"/>
          <w:b w:val="false"/>
          <w:i w:val="false"/>
          <w:color w:val="000000"/>
          <w:sz w:val="28"/>
        </w:rPr>
        <w:t xml:space="preserve">
      Теңіздегі ұңғымалар мен эстакадалардың астыңғы түбін монтаждау және жөндеумен айналысатын слесарьлар </w:t>
      </w:r>
      <w:r>
        <w:br/>
      </w:r>
      <w:r>
        <w:rPr>
          <w:rFonts w:ascii="Times New Roman"/>
          <w:b w:val="false"/>
          <w:i w:val="false"/>
          <w:color w:val="000000"/>
          <w:sz w:val="28"/>
        </w:rPr>
        <w:t xml:space="preserve">
      Технологиялық қондырғыларды жөндеумен айналысатын слесарьлар </w:t>
      </w:r>
      <w:r>
        <w:br/>
      </w:r>
      <w:r>
        <w:rPr>
          <w:rFonts w:ascii="Times New Roman"/>
          <w:b w:val="false"/>
          <w:i w:val="false"/>
          <w:color w:val="000000"/>
          <w:sz w:val="28"/>
        </w:rPr>
        <w:t xml:space="preserve">
      Тікелей мұнай, газ және газ конденсатын өндіру нысандарында істейтін слесарь-жөндеушілер </w:t>
      </w:r>
      <w:r>
        <w:br/>
      </w:r>
      <w:r>
        <w:rPr>
          <w:rFonts w:ascii="Times New Roman"/>
          <w:b w:val="false"/>
          <w:i w:val="false"/>
          <w:color w:val="000000"/>
          <w:sz w:val="28"/>
        </w:rPr>
        <w:t xml:space="preserve">
      Құрамында газ бен конденсат бар күкіртті сутекті кәсіпшілік орнынан зауытқа дейін тасымалдайтын құбырларға қызмет көрсетумен айналысатын желідегі құбыршылар </w:t>
      </w:r>
      <w:r>
        <w:br/>
      </w:r>
      <w:r>
        <w:rPr>
          <w:rFonts w:ascii="Times New Roman"/>
          <w:b w:val="false"/>
          <w:i w:val="false"/>
          <w:color w:val="000000"/>
          <w:sz w:val="28"/>
        </w:rPr>
        <w:t xml:space="preserve">
      Тікелей мұнай, газ және газ конденсатын нысандарында электр құрал-жабдықтарын жөндеумен және қызмет көрсетумен айналысатын электромонтерлер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Мұнай, газ және газ конденсатын (мұнай-газ кәсіпшілігінде) өндіру жұмыстарында, ұңғымаларды жер астында және күрделі жөндеу жөніндегі жұмыстарда істейтін, қабаттық қысымды, мұнай, газ және газ конденсатын өндірудің қайталама тәсілдерін бір қалыпты ұстау, қабаттардың мұнай беруін арттырумен айналысатын шеберлер, аға шеберлер </w:t>
      </w:r>
      <w:r>
        <w:br/>
      </w:r>
      <w:r>
        <w:rPr>
          <w:rFonts w:ascii="Times New Roman"/>
          <w:b w:val="false"/>
          <w:i w:val="false"/>
          <w:color w:val="000000"/>
          <w:sz w:val="28"/>
        </w:rPr>
        <w:t xml:space="preserve">
      Мұнай, газ және газ конденсатын (мұнай-газ кәсіпшілігінде) өндіру жұмыстарында, ұңғымаларды жер астында және күрделі жөндеу жөніндегі жұмыстарда істейтін, қабаттық қысымды, мұнай, газ және газ конденсатын өндірудің қайталама тәсілдерін бір қалыпты ұстау, қабаттардың мұнай беруін арттырумен айналысатын механиктер, аға механиктер </w:t>
      </w:r>
      <w:r>
        <w:br/>
      </w:r>
      <w:r>
        <w:rPr>
          <w:rFonts w:ascii="Times New Roman"/>
          <w:b w:val="false"/>
          <w:i w:val="false"/>
          <w:color w:val="000000"/>
          <w:sz w:val="28"/>
        </w:rPr>
        <w:t xml:space="preserve">
      Мұнай, газ және газ конденсатын (мұнай-газ кәсіпшілігінде) өндіру жөніндегі цехтардың, шұғыл өндірістік қызметтердің бастықтары және олардың орынбасарлары </w:t>
      </w:r>
      <w:r>
        <w:br/>
      </w:r>
      <w:r>
        <w:rPr>
          <w:rFonts w:ascii="Times New Roman"/>
          <w:b w:val="false"/>
          <w:i w:val="false"/>
          <w:color w:val="000000"/>
          <w:sz w:val="28"/>
        </w:rPr>
        <w:t xml:space="preserve">
      Ұңғымаларда геофизикалық зерттеулер жүргізетін кәсіпшілік геофизикалық партиялар мен отрядтардың басшылары мен мамандары: кәсіпшілік геофизикалық партиялардың бастықтары, инженерлері, геофизиктері, геологтары, техниктері, шеберлері </w:t>
      </w:r>
      <w:r>
        <w:br/>
      </w:r>
      <w:r>
        <w:rPr>
          <w:rFonts w:ascii="Times New Roman"/>
          <w:b w:val="false"/>
          <w:i w:val="false"/>
          <w:color w:val="000000"/>
          <w:sz w:val="28"/>
        </w:rPr>
        <w:t xml:space="preserve">
      3. Мұнай, газ, газ конденсатын, көмір және тақтатасты қайта өңдеу </w:t>
      </w:r>
      <w:r>
        <w:br/>
      </w:r>
      <w:r>
        <w:rPr>
          <w:rFonts w:ascii="Times New Roman"/>
          <w:b w:val="false"/>
          <w:i w:val="false"/>
          <w:color w:val="000000"/>
          <w:sz w:val="28"/>
        </w:rPr>
        <w:t xml:space="preserve">
      1) Мұнай және мұнай өнімдерін айдау, крекирлеу және катализдық риформингілеу, мұнай өнімдерін пиролиздеу, шикізат мұнайды дайындау, ерітінділер мен майларды регенерациялау өндірістерінде, газды бензин өндірісінде, сұйылтылған газдар өндіру; газды бензинді конденсациялау, тұту; табиғи, су газын конверсиялау; мұнай өнімдерін, жасанды сұйық отынды сілтілермен тазалау; отын даярлау, отын жеткізу, қатты отынды байыту, битум, консистентті жаққымай өндірісінде, сондай-ақ негізгі өндірістердің технологиялық құрал-жабдықтарын және коммуникацияларын, өндірістік кәріз, желдету, мұнай өнімдері мен газға арналған резервуарлық парктер мен коммуникацияларды, мұнай өнімдерін төгу және құю мен реагентті шаруашылықтың эстакадаларын жөндеу және оларға қызмет көрсетумен айналысатын төменде көрсетілген жұмысшылар, басшылар және мамандар: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Барлық атаудағы аппаратшылар </w:t>
      </w:r>
      <w:r>
        <w:br/>
      </w:r>
      <w:r>
        <w:rPr>
          <w:rFonts w:ascii="Times New Roman"/>
          <w:b w:val="false"/>
          <w:i w:val="false"/>
          <w:color w:val="000000"/>
          <w:sz w:val="28"/>
        </w:rPr>
        <w:t xml:space="preserve">
      Бункершілер </w:t>
      </w:r>
      <w:r>
        <w:br/>
      </w:r>
      <w:r>
        <w:rPr>
          <w:rFonts w:ascii="Times New Roman"/>
          <w:b w:val="false"/>
          <w:i w:val="false"/>
          <w:color w:val="000000"/>
          <w:sz w:val="28"/>
        </w:rPr>
        <w:t xml:space="preserve">
      Газгенераторшылар </w:t>
      </w:r>
      <w:r>
        <w:br/>
      </w:r>
      <w:r>
        <w:rPr>
          <w:rFonts w:ascii="Times New Roman"/>
          <w:b w:val="false"/>
          <w:i w:val="false"/>
          <w:color w:val="000000"/>
          <w:sz w:val="28"/>
        </w:rPr>
        <w:t xml:space="preserve">
      Дезактиваторшылар </w:t>
      </w:r>
      <w:r>
        <w:br/>
      </w:r>
      <w:r>
        <w:rPr>
          <w:rFonts w:ascii="Times New Roman"/>
          <w:b w:val="false"/>
          <w:i w:val="false"/>
          <w:color w:val="000000"/>
          <w:sz w:val="28"/>
        </w:rPr>
        <w:t xml:space="preserve">
      Кокс түсірушілер </w:t>
      </w:r>
      <w:r>
        <w:br/>
      </w:r>
      <w:r>
        <w:rPr>
          <w:rFonts w:ascii="Times New Roman"/>
          <w:b w:val="false"/>
          <w:i w:val="false"/>
          <w:color w:val="000000"/>
          <w:sz w:val="28"/>
        </w:rPr>
        <w:t xml:space="preserve">
      Қазандық жөндеумен айналысатын қазаншылар </w:t>
      </w:r>
      <w:r>
        <w:br/>
      </w:r>
      <w:r>
        <w:rPr>
          <w:rFonts w:ascii="Times New Roman"/>
          <w:b w:val="false"/>
          <w:i w:val="false"/>
          <w:color w:val="000000"/>
          <w:sz w:val="28"/>
        </w:rPr>
        <w:t xml:space="preserve">
      Отынды моторлық сынақтардан өткізетін машинистер </w:t>
      </w:r>
      <w:r>
        <w:br/>
      </w:r>
      <w:r>
        <w:rPr>
          <w:rFonts w:ascii="Times New Roman"/>
          <w:b w:val="false"/>
          <w:i w:val="false"/>
          <w:color w:val="000000"/>
          <w:sz w:val="28"/>
        </w:rPr>
        <w:t xml:space="preserve">
      Улы заттармен зарардалған арнайы киімді жуу және жөндеумен айналысатын машинистер </w:t>
      </w:r>
      <w:r>
        <w:br/>
      </w:r>
      <w:r>
        <w:rPr>
          <w:rFonts w:ascii="Times New Roman"/>
          <w:b w:val="false"/>
          <w:i w:val="false"/>
          <w:color w:val="000000"/>
          <w:sz w:val="28"/>
        </w:rPr>
        <w:t xml:space="preserve">
      Технологиялық қондырғылардың операторлары </w:t>
      </w:r>
      <w:r>
        <w:br/>
      </w:r>
      <w:r>
        <w:rPr>
          <w:rFonts w:ascii="Times New Roman"/>
          <w:b w:val="false"/>
          <w:i w:val="false"/>
          <w:color w:val="000000"/>
          <w:sz w:val="28"/>
        </w:rPr>
        <w:t xml:space="preserve">
      Тауар операторлары </w:t>
      </w:r>
      <w:r>
        <w:br/>
      </w:r>
      <w:r>
        <w:rPr>
          <w:rFonts w:ascii="Times New Roman"/>
          <w:b w:val="false"/>
          <w:i w:val="false"/>
          <w:color w:val="000000"/>
          <w:sz w:val="28"/>
        </w:rPr>
        <w:t xml:space="preserve">
      Технологиялық процесті жүргізетін негізгі жұмысшылары N 1 Тізім немесе N 2 Тізім бойынша мемлекеттік арнаулы жәрдемақы тағайындау құқығын пайдаланатын, бақылау-өлшеу және автоматика аспаптарына олар учаскеде орнатылған жерлерде (жұмыс орындарында) тікелей қызмет көрсетумен және жөндеумен айналысатын аспапшылар </w:t>
      </w:r>
      <w:r>
        <w:br/>
      </w:r>
      <w:r>
        <w:rPr>
          <w:rFonts w:ascii="Times New Roman"/>
          <w:b w:val="false"/>
          <w:i w:val="false"/>
          <w:color w:val="000000"/>
          <w:sz w:val="28"/>
        </w:rPr>
        <w:t xml:space="preserve">
      Шикізатты, жартылай дайын өнімді, дайын өнімді, реагенттерді, абсорбенттерді, катализаторларды және отынды, мұнай тұтқыштарды және кептіру камераларын тиеумен және түсірумен, уатумен, жарумен, ыдыстарға салу және тасымалдаумен айналысатын жұмысшылар </w:t>
      </w:r>
      <w:r>
        <w:br/>
      </w:r>
      <w:r>
        <w:rPr>
          <w:rFonts w:ascii="Times New Roman"/>
          <w:b w:val="false"/>
          <w:i w:val="false"/>
          <w:color w:val="000000"/>
          <w:sz w:val="28"/>
        </w:rPr>
        <w:t xml:space="preserve">
      Скрубберші-сорғышылар </w:t>
      </w:r>
      <w:r>
        <w:br/>
      </w:r>
      <w:r>
        <w:rPr>
          <w:rFonts w:ascii="Times New Roman"/>
          <w:b w:val="false"/>
          <w:i w:val="false"/>
          <w:color w:val="000000"/>
          <w:sz w:val="28"/>
        </w:rPr>
        <w:t xml:space="preserve">
      Технологиялық процесті жүргізетін негізгі жұмысшылары N 1 Тізім немесе N 2 Тізім бойынша мемлекеттік арнаулы жәрдемақы тағайындау құқығын пайдаланатын бақылау-өлшеу және автоматика аспаптарына олар учаскеде орнатылған жерлерде (жұмыс орындарында) тікелей қызмет көрсетумен және жөндеумен айналысатын бақылау-өлшеу аспаптары және автоматика жөніндегі слесарьлар </w:t>
      </w:r>
      <w:r>
        <w:br/>
      </w:r>
      <w:r>
        <w:rPr>
          <w:rFonts w:ascii="Times New Roman"/>
          <w:b w:val="false"/>
          <w:i w:val="false"/>
          <w:color w:val="000000"/>
          <w:sz w:val="28"/>
        </w:rPr>
        <w:t xml:space="preserve">
      Технологиялық қондырғыларды жөндеумен айналысатын слесарьлар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Сүзушілер </w:t>
      </w:r>
      <w:r>
        <w:br/>
      </w:r>
      <w:r>
        <w:rPr>
          <w:rFonts w:ascii="Times New Roman"/>
          <w:b w:val="false"/>
          <w:i w:val="false"/>
          <w:color w:val="000000"/>
          <w:sz w:val="28"/>
        </w:rPr>
        <w:t xml:space="preserve">
      Сүзуші-нығыздаушылар </w:t>
      </w:r>
      <w:r>
        <w:br/>
      </w:r>
      <w:r>
        <w:rPr>
          <w:rFonts w:ascii="Times New Roman"/>
          <w:b w:val="false"/>
          <w:i w:val="false"/>
          <w:color w:val="000000"/>
          <w:sz w:val="28"/>
        </w:rPr>
        <w:t xml:space="preserve">
      Центрифугашылар </w:t>
      </w:r>
      <w:r>
        <w:br/>
      </w:r>
      <w:r>
        <w:rPr>
          <w:rFonts w:ascii="Times New Roman"/>
          <w:b w:val="false"/>
          <w:i w:val="false"/>
          <w:color w:val="000000"/>
          <w:sz w:val="28"/>
        </w:rPr>
        <w:t xml:space="preserve">
      Электр жабдықтарын жөндеумен және оларға қызмет көрсетумен айналысатын электромонтерлер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Инженерлер (ауысыммен істейтін) </w:t>
      </w:r>
      <w:r>
        <w:br/>
      </w:r>
      <w:r>
        <w:rPr>
          <w:rFonts w:ascii="Times New Roman"/>
          <w:b w:val="false"/>
          <w:i w:val="false"/>
          <w:color w:val="000000"/>
          <w:sz w:val="28"/>
        </w:rPr>
        <w:t xml:space="preserve">
      Шеберлер, аға шеберлер </w:t>
      </w:r>
      <w:r>
        <w:br/>
      </w:r>
      <w:r>
        <w:rPr>
          <w:rFonts w:ascii="Times New Roman"/>
          <w:b w:val="false"/>
          <w:i w:val="false"/>
          <w:color w:val="000000"/>
          <w:sz w:val="28"/>
        </w:rPr>
        <w:t xml:space="preserve">
      Механиктер </w:t>
      </w:r>
      <w:r>
        <w:br/>
      </w:r>
      <w:r>
        <w:rPr>
          <w:rFonts w:ascii="Times New Roman"/>
          <w:b w:val="false"/>
          <w:i w:val="false"/>
          <w:color w:val="000000"/>
          <w:sz w:val="28"/>
        </w:rPr>
        <w:t xml:space="preserve">
      Ауысым бастықтары </w:t>
      </w:r>
      <w:r>
        <w:br/>
      </w:r>
      <w:r>
        <w:rPr>
          <w:rFonts w:ascii="Times New Roman"/>
          <w:b w:val="false"/>
          <w:i w:val="false"/>
          <w:color w:val="000000"/>
          <w:sz w:val="28"/>
        </w:rPr>
        <w:t xml:space="preserve">
      Қондырғылардың бастықтары </w:t>
      </w:r>
      <w:r>
        <w:br/>
      </w:r>
      <w:r>
        <w:rPr>
          <w:rFonts w:ascii="Times New Roman"/>
          <w:b w:val="false"/>
          <w:i w:val="false"/>
          <w:color w:val="000000"/>
          <w:sz w:val="28"/>
        </w:rPr>
        <w:t xml:space="preserve">
      Технологиялық цехтардың бастықтары және олардың орынбасарлары </w:t>
      </w:r>
      <w:r>
        <w:br/>
      </w:r>
      <w:r>
        <w:rPr>
          <w:rFonts w:ascii="Times New Roman"/>
          <w:b w:val="false"/>
          <w:i w:val="false"/>
          <w:color w:val="000000"/>
          <w:sz w:val="28"/>
        </w:rPr>
        <w:t xml:space="preserve">
      2) N 1 Тізімнің X бөлімінде көрсетілген өндірістерде мұнай, газ, газ конденсатын, көмір, тақтатасты қайта өңдеумен айналысатын төменде көрсетілген жұмысшылар, басшылар мен мамандар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Қорыту аппаратшылары </w:t>
      </w:r>
      <w:r>
        <w:br/>
      </w:r>
      <w:r>
        <w:rPr>
          <w:rFonts w:ascii="Times New Roman"/>
          <w:b w:val="false"/>
          <w:i w:val="false"/>
          <w:color w:val="000000"/>
          <w:sz w:val="28"/>
        </w:rPr>
        <w:t xml:space="preserve">
      Техникалық көміртекті нығыздау аппаратшылары </w:t>
      </w:r>
      <w:r>
        <w:br/>
      </w:r>
      <w:r>
        <w:rPr>
          <w:rFonts w:ascii="Times New Roman"/>
          <w:b w:val="false"/>
          <w:i w:val="false"/>
          <w:color w:val="000000"/>
          <w:sz w:val="28"/>
        </w:rPr>
        <w:t xml:space="preserve">
      Қазандық жөндеумен айналысатын нығыздаушылар </w:t>
      </w:r>
      <w:r>
        <w:br/>
      </w:r>
      <w:r>
        <w:rPr>
          <w:rFonts w:ascii="Times New Roman"/>
          <w:b w:val="false"/>
          <w:i w:val="false"/>
          <w:color w:val="000000"/>
          <w:sz w:val="28"/>
        </w:rPr>
        <w:t xml:space="preserve">
      Пиролиз, катализдік крекинг, синтетикалық спирт, полиэтилен, газдарды, минералды күкірт қышқылын компремирлеу және фракциялау, өнеркәсіптік ағын суларды тазалау қондырғыларының машинистері </w:t>
      </w:r>
      <w:r>
        <w:br/>
      </w:r>
      <w:r>
        <w:rPr>
          <w:rFonts w:ascii="Times New Roman"/>
          <w:b w:val="false"/>
          <w:i w:val="false"/>
          <w:color w:val="000000"/>
          <w:sz w:val="28"/>
        </w:rPr>
        <w:t xml:space="preserve">
      Пластикалық массаларды түйіршектеуші машинистер </w:t>
      </w:r>
      <w:r>
        <w:br/>
      </w:r>
      <w:r>
        <w:rPr>
          <w:rFonts w:ascii="Times New Roman"/>
          <w:b w:val="false"/>
          <w:i w:val="false"/>
          <w:color w:val="000000"/>
          <w:sz w:val="28"/>
        </w:rPr>
        <w:t xml:space="preserve">
      Пиролиз және этанол өндірісінде жұмыс істейтін кран машинистері (краншылар) </w:t>
      </w:r>
      <w:r>
        <w:br/>
      </w:r>
      <w:r>
        <w:rPr>
          <w:rFonts w:ascii="Times New Roman"/>
          <w:b w:val="false"/>
          <w:i w:val="false"/>
          <w:color w:val="000000"/>
          <w:sz w:val="28"/>
        </w:rPr>
        <w:t xml:space="preserve">
      Улы заттармен зарардалған арнайы киімді жуумен және жөндеумен айналысатын машинистер </w:t>
      </w:r>
      <w:r>
        <w:br/>
      </w:r>
      <w:r>
        <w:rPr>
          <w:rFonts w:ascii="Times New Roman"/>
          <w:b w:val="false"/>
          <w:i w:val="false"/>
          <w:color w:val="000000"/>
          <w:sz w:val="28"/>
        </w:rPr>
        <w:t xml:space="preserve">
      Компрессорлық қондырғы машинистері </w:t>
      </w:r>
      <w:r>
        <w:br/>
      </w:r>
      <w:r>
        <w:rPr>
          <w:rFonts w:ascii="Times New Roman"/>
          <w:b w:val="false"/>
          <w:i w:val="false"/>
          <w:color w:val="000000"/>
          <w:sz w:val="28"/>
        </w:rPr>
        <w:t xml:space="preserve">
      Технологиялық сорғы машинистері </w:t>
      </w:r>
      <w:r>
        <w:br/>
      </w:r>
      <w:r>
        <w:rPr>
          <w:rFonts w:ascii="Times New Roman"/>
          <w:b w:val="false"/>
          <w:i w:val="false"/>
          <w:color w:val="000000"/>
          <w:sz w:val="28"/>
        </w:rPr>
        <w:t xml:space="preserve">
      Синтетикалық талшықтар және олардан бұйымдар жасау өндірісінде жұмыс істейтін шпрединг-машина машинистері </w:t>
      </w:r>
      <w:r>
        <w:br/>
      </w:r>
      <w:r>
        <w:rPr>
          <w:rFonts w:ascii="Times New Roman"/>
          <w:b w:val="false"/>
          <w:i w:val="false"/>
          <w:color w:val="000000"/>
          <w:sz w:val="28"/>
        </w:rPr>
        <w:t xml:space="preserve">
      Полиэтилен өндірісінде істейтін қаттама құрастырғыш машиналардың машинистері </w:t>
      </w:r>
      <w:r>
        <w:br/>
      </w:r>
      <w:r>
        <w:rPr>
          <w:rFonts w:ascii="Times New Roman"/>
          <w:b w:val="false"/>
          <w:i w:val="false"/>
          <w:color w:val="000000"/>
          <w:sz w:val="28"/>
        </w:rPr>
        <w:t xml:space="preserve">
      Мұнай шикізатынан синтетикалық өнім өндірумен айналысатын экструдер машинистері </w:t>
      </w:r>
      <w:r>
        <w:br/>
      </w:r>
      <w:r>
        <w:rPr>
          <w:rFonts w:ascii="Times New Roman"/>
          <w:b w:val="false"/>
          <w:i w:val="false"/>
          <w:color w:val="000000"/>
          <w:sz w:val="28"/>
        </w:rPr>
        <w:t xml:space="preserve">
      Пирометристер </w:t>
      </w:r>
      <w:r>
        <w:br/>
      </w:r>
      <w:r>
        <w:rPr>
          <w:rFonts w:ascii="Times New Roman"/>
          <w:b w:val="false"/>
          <w:i w:val="false"/>
          <w:color w:val="000000"/>
          <w:sz w:val="28"/>
        </w:rPr>
        <w:t xml:space="preserve">
      Технологиялық процесті жүргізетін негізгі жұмысшылары N 1 Тізім немесе N 2 Тізім бойынша мемлекеттік арнаулы жәрдемақы тағайындау құқығын пайдаланатын бақылау-өлшеу және автоматика аспаптарына учаскеде орнатылған жерлерде (жұмыс орындарында) тікелей қызмет көрсетумен және жөндеумен айналысатын аспапшылар </w:t>
      </w:r>
      <w:r>
        <w:br/>
      </w:r>
      <w:r>
        <w:rPr>
          <w:rFonts w:ascii="Times New Roman"/>
          <w:b w:val="false"/>
          <w:i w:val="false"/>
          <w:color w:val="000000"/>
          <w:sz w:val="28"/>
        </w:rPr>
        <w:t xml:space="preserve">
      Газдарды күкірт қоспаларынан, көміртек тотығынан тазарту, құрамында күкіртсу бар мұнай және газ конденсатын электрмен тұзсыздандыру және сусыздандыру, тұрақтандыру, сумен тазалау, элементарлы күкірт алу және шығатын газдарды соңына дейін тазарту, сұйытылған газды тазалау және меркаптан өндірісінде істейтін аспапшылар </w:t>
      </w:r>
      <w:r>
        <w:br/>
      </w:r>
      <w:r>
        <w:rPr>
          <w:rFonts w:ascii="Times New Roman"/>
          <w:b w:val="false"/>
          <w:i w:val="false"/>
          <w:color w:val="000000"/>
          <w:sz w:val="28"/>
        </w:rPr>
        <w:t xml:space="preserve">
      Шикізатты, жартылай дайын өнімді, дайын өнімді, реагенттерді, абсорбенттерді, катализаторларды және отынды, мұнай тұтқыштарды және кептіру камераларын тиеумен және түсірумен, уатумен, жарумен, ыдыстарға салу және тасымалдаумен айналысатын жұмысшылар </w:t>
      </w:r>
      <w:r>
        <w:br/>
      </w:r>
      <w:r>
        <w:rPr>
          <w:rFonts w:ascii="Times New Roman"/>
          <w:b w:val="false"/>
          <w:i w:val="false"/>
          <w:color w:val="000000"/>
          <w:sz w:val="28"/>
        </w:rPr>
        <w:t xml:space="preserve">
      Скрубберші-сорғышылар </w:t>
      </w:r>
      <w:r>
        <w:br/>
      </w:r>
      <w:r>
        <w:rPr>
          <w:rFonts w:ascii="Times New Roman"/>
          <w:b w:val="false"/>
          <w:i w:val="false"/>
          <w:color w:val="000000"/>
          <w:sz w:val="28"/>
        </w:rPr>
        <w:t xml:space="preserve">
      Технологиялық процесті жүргізетін негізгі жұмысшылары N 1 Тізім немесе N 2 Тізім бойынша мемлекеттік арнаулы жәрдемақы тағайындау құқығын пайдаланатын бақылау-өлшеу және автоматика аспаптарына олар учаскеде орнатылған жерлерде (жұмыс орындарында) тікелей қызмет көрсетумен және жөндеумен айналысатын бақылау-өлшеу аспаптары және автоматика жөніндегі слесарьлар </w:t>
      </w:r>
      <w:r>
        <w:br/>
      </w:r>
      <w:r>
        <w:rPr>
          <w:rFonts w:ascii="Times New Roman"/>
          <w:b w:val="false"/>
          <w:i w:val="false"/>
          <w:color w:val="000000"/>
          <w:sz w:val="28"/>
        </w:rPr>
        <w:t xml:space="preserve">
      Технологиялық қондырғыларды жөндеумен айналысатын слесарьлар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Тоннельшілер </w:t>
      </w:r>
      <w:r>
        <w:br/>
      </w:r>
      <w:r>
        <w:rPr>
          <w:rFonts w:ascii="Times New Roman"/>
          <w:b w:val="false"/>
          <w:i w:val="false"/>
          <w:color w:val="000000"/>
          <w:sz w:val="28"/>
        </w:rPr>
        <w:t xml:space="preserve">
      Тасымалдаушылар </w:t>
      </w:r>
      <w:r>
        <w:br/>
      </w:r>
      <w:r>
        <w:rPr>
          <w:rFonts w:ascii="Times New Roman"/>
          <w:b w:val="false"/>
          <w:i w:val="false"/>
          <w:color w:val="000000"/>
          <w:sz w:val="28"/>
        </w:rPr>
        <w:t xml:space="preserve">
      Техникалық көміртекті буып-ораумен айналысатын қаттап-ораушылар </w:t>
      </w:r>
      <w:r>
        <w:br/>
      </w:r>
      <w:r>
        <w:rPr>
          <w:rFonts w:ascii="Times New Roman"/>
          <w:b w:val="false"/>
          <w:i w:val="false"/>
          <w:color w:val="000000"/>
          <w:sz w:val="28"/>
        </w:rPr>
        <w:t xml:space="preserve">
      Сүзушілер </w:t>
      </w:r>
      <w:r>
        <w:br/>
      </w:r>
      <w:r>
        <w:rPr>
          <w:rFonts w:ascii="Times New Roman"/>
          <w:b w:val="false"/>
          <w:i w:val="false"/>
          <w:color w:val="000000"/>
          <w:sz w:val="28"/>
        </w:rPr>
        <w:t xml:space="preserve">
      Фильтр нығыздаушылар </w:t>
      </w:r>
      <w:r>
        <w:br/>
      </w:r>
      <w:r>
        <w:rPr>
          <w:rFonts w:ascii="Times New Roman"/>
          <w:b w:val="false"/>
          <w:i w:val="false"/>
          <w:color w:val="000000"/>
          <w:sz w:val="28"/>
        </w:rPr>
        <w:t xml:space="preserve">
      Центрифугалаушылар </w:t>
      </w:r>
      <w:r>
        <w:br/>
      </w:r>
      <w:r>
        <w:rPr>
          <w:rFonts w:ascii="Times New Roman"/>
          <w:b w:val="false"/>
          <w:i w:val="false"/>
          <w:color w:val="000000"/>
          <w:sz w:val="28"/>
        </w:rPr>
        <w:t xml:space="preserve">
      Электр құрал-жабдықтарын жөндеумен және оларға қызмет көрсетумен айналысатын электромонтерлер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Инженерлер (ауысыммен жұмыс істейтін) </w:t>
      </w:r>
      <w:r>
        <w:br/>
      </w:r>
      <w:r>
        <w:rPr>
          <w:rFonts w:ascii="Times New Roman"/>
          <w:b w:val="false"/>
          <w:i w:val="false"/>
          <w:color w:val="000000"/>
          <w:sz w:val="28"/>
        </w:rPr>
        <w:t xml:space="preserve">
      Шеберлер, аға шеберлер </w:t>
      </w:r>
      <w:r>
        <w:br/>
      </w:r>
      <w:r>
        <w:rPr>
          <w:rFonts w:ascii="Times New Roman"/>
          <w:b w:val="false"/>
          <w:i w:val="false"/>
          <w:color w:val="000000"/>
          <w:sz w:val="28"/>
        </w:rPr>
        <w:t xml:space="preserve">
      Құрал-жабдықтарды жөндеумен айналысатын шеберлер </w:t>
      </w:r>
      <w:r>
        <w:br/>
      </w:r>
      <w:r>
        <w:rPr>
          <w:rFonts w:ascii="Times New Roman"/>
          <w:b w:val="false"/>
          <w:i w:val="false"/>
          <w:color w:val="000000"/>
          <w:sz w:val="28"/>
        </w:rPr>
        <w:t xml:space="preserve">
      Механиктер, аға механиктер </w:t>
      </w:r>
      <w:r>
        <w:br/>
      </w:r>
      <w:r>
        <w:rPr>
          <w:rFonts w:ascii="Times New Roman"/>
          <w:b w:val="false"/>
          <w:i w:val="false"/>
          <w:color w:val="000000"/>
          <w:sz w:val="28"/>
        </w:rPr>
        <w:t xml:space="preserve">
      Ауысым бастықтары </w:t>
      </w:r>
      <w:r>
        <w:br/>
      </w:r>
      <w:r>
        <w:rPr>
          <w:rFonts w:ascii="Times New Roman"/>
          <w:b w:val="false"/>
          <w:i w:val="false"/>
          <w:color w:val="000000"/>
          <w:sz w:val="28"/>
        </w:rPr>
        <w:t xml:space="preserve">
      Қондырғы бастықтары, олардың орынбасарлары </w:t>
      </w:r>
      <w:r>
        <w:br/>
      </w:r>
      <w:r>
        <w:rPr>
          <w:rFonts w:ascii="Times New Roman"/>
          <w:b w:val="false"/>
          <w:i w:val="false"/>
          <w:color w:val="000000"/>
          <w:sz w:val="28"/>
        </w:rPr>
        <w:t xml:space="preserve">
      Учаске бастықтары </w:t>
      </w:r>
      <w:r>
        <w:br/>
      </w:r>
      <w:r>
        <w:rPr>
          <w:rFonts w:ascii="Times New Roman"/>
          <w:b w:val="false"/>
          <w:i w:val="false"/>
          <w:color w:val="000000"/>
          <w:sz w:val="28"/>
        </w:rPr>
        <w:t xml:space="preserve">
      Технологиялық цех бастықтары және олардың орынбасарлары </w:t>
      </w:r>
      <w:r>
        <w:br/>
      </w:r>
      <w:r>
        <w:rPr>
          <w:rFonts w:ascii="Times New Roman"/>
          <w:b w:val="false"/>
          <w:i w:val="false"/>
          <w:color w:val="000000"/>
          <w:sz w:val="28"/>
        </w:rPr>
        <w:t xml:space="preserve">
      3) Газды техникалық көміртек өндірісінің цех зертханаларының қызметкерлері </w:t>
      </w:r>
      <w:r>
        <w:br/>
      </w:r>
      <w:r>
        <w:rPr>
          <w:rFonts w:ascii="Times New Roman"/>
          <w:b w:val="false"/>
          <w:i w:val="false"/>
          <w:color w:val="000000"/>
          <w:sz w:val="28"/>
        </w:rPr>
        <w:t xml:space="preserve">
      4) Газдан құтқару қызметі </w:t>
      </w:r>
      <w:r>
        <w:br/>
      </w:r>
      <w:r>
        <w:rPr>
          <w:rFonts w:ascii="Times New Roman"/>
          <w:b w:val="false"/>
          <w:i w:val="false"/>
          <w:color w:val="000000"/>
          <w:sz w:val="28"/>
        </w:rPr>
        <w:t xml:space="preserve">
      Отрядтың, взводтың, бөлімшенің, пункт және бекеттің командирлері, командир орынбасарлары (көмекшілері), нұсқаушылары, 1 және 2-сыныптағы жауынгерлері </w:t>
      </w:r>
    </w:p>
    <w:bookmarkStart w:name="z42" w:id="40"/>
    <w:p>
      <w:pPr>
        <w:spacing w:after="0"/>
        <w:ind w:left="0"/>
        <w:jc w:val="left"/>
      </w:pPr>
      <w:r>
        <w:rPr>
          <w:rFonts w:ascii="Times New Roman"/>
          <w:b/>
          <w:i w:val="false"/>
          <w:color w:val="000000"/>
        </w:rPr>
        <w:t xml:space="preserve"> 
  13. Электр станциялары, энергопойыздар, бу күші қолданылатын </w:t>
      </w:r>
      <w:r>
        <w:br/>
      </w:r>
      <w:r>
        <w:rPr>
          <w:rFonts w:ascii="Times New Roman"/>
          <w:b/>
          <w:i w:val="false"/>
          <w:color w:val="000000"/>
        </w:rPr>
        <w:t xml:space="preserve">
шаруашылық </w:t>
      </w:r>
    </w:p>
    <w:bookmarkEnd w:id="40"/>
    <w:p>
      <w:pPr>
        <w:spacing w:after="0"/>
        <w:ind w:left="0"/>
        <w:jc w:val="both"/>
      </w:pPr>
      <w:r>
        <w:rPr>
          <w:rFonts w:ascii="Times New Roman"/>
          <w:b w:val="false"/>
          <w:i w:val="false"/>
          <w:color w:val="000000"/>
          <w:sz w:val="28"/>
        </w:rPr>
        <w:t xml:space="preserve">      Жұмысшылар: </w:t>
      </w:r>
      <w:r>
        <w:br/>
      </w:r>
      <w:r>
        <w:rPr>
          <w:rFonts w:ascii="Times New Roman"/>
          <w:b w:val="false"/>
          <w:i w:val="false"/>
          <w:color w:val="000000"/>
          <w:sz w:val="28"/>
        </w:rPr>
        <w:t xml:space="preserve">
      Ыдыстарды тазалау және қаптаумен айналысатын антикоррозияшылар </w:t>
      </w:r>
      <w:r>
        <w:br/>
      </w:r>
      <w:r>
        <w:rPr>
          <w:rFonts w:ascii="Times New Roman"/>
          <w:b w:val="false"/>
          <w:i w:val="false"/>
          <w:color w:val="000000"/>
          <w:sz w:val="28"/>
        </w:rPr>
        <w:t xml:space="preserve">
      Құрамында 5 % және одан да көп еркін кремний диоксиды бар көмір мен тақтатас түсірумен үнемі айналысатын жүк түсірушілер </w:t>
      </w:r>
      <w:r>
        <w:br/>
      </w:r>
      <w:r>
        <w:rPr>
          <w:rFonts w:ascii="Times New Roman"/>
          <w:b w:val="false"/>
          <w:i w:val="false"/>
          <w:color w:val="000000"/>
          <w:sz w:val="28"/>
        </w:rPr>
        <w:t xml:space="preserve">
      Қазан тазалаушылар </w:t>
      </w:r>
      <w:r>
        <w:br/>
      </w:r>
      <w:r>
        <w:rPr>
          <w:rFonts w:ascii="Times New Roman"/>
          <w:b w:val="false"/>
          <w:i w:val="false"/>
          <w:color w:val="000000"/>
          <w:sz w:val="28"/>
        </w:rPr>
        <w:t xml:space="preserve">
      Агрегаттарды (қазан-турбина) басқару блоктық жүйесінің машинистері </w:t>
      </w:r>
      <w:r>
        <w:br/>
      </w:r>
      <w:r>
        <w:rPr>
          <w:rFonts w:ascii="Times New Roman"/>
          <w:b w:val="false"/>
          <w:i w:val="false"/>
          <w:color w:val="000000"/>
          <w:sz w:val="28"/>
        </w:rPr>
        <w:t xml:space="preserve">
      Құрамында 5% және одан да көп еркін кремний диоксиды бар көмір және тақтатас қаттамаларын құрау және тегістеумен айналысатын бульдозер машинистері </w:t>
      </w:r>
      <w:r>
        <w:br/>
      </w:r>
      <w:r>
        <w:rPr>
          <w:rFonts w:ascii="Times New Roman"/>
          <w:b w:val="false"/>
          <w:i w:val="false"/>
          <w:color w:val="000000"/>
          <w:sz w:val="28"/>
        </w:rPr>
        <w:t xml:space="preserve">
      Құрамында 5% және одан да көп еркін кремний диоксиды бар көмір және тақтатасты түсірумен айналысатын вагон төңкергіштердің машинистері </w:t>
      </w:r>
      <w:r>
        <w:br/>
      </w:r>
      <w:r>
        <w:rPr>
          <w:rFonts w:ascii="Times New Roman"/>
          <w:b w:val="false"/>
          <w:i w:val="false"/>
          <w:color w:val="000000"/>
          <w:sz w:val="28"/>
        </w:rPr>
        <w:t xml:space="preserve">
      Желдету және аспирациялау қондырғыларының, оның ішінде қазандық цехтарының (бөлімшелерінің) түтін сорғыштарына қызмет көрсетумен айналысатын машинистер </w:t>
      </w:r>
      <w:r>
        <w:br/>
      </w:r>
      <w:r>
        <w:rPr>
          <w:rFonts w:ascii="Times New Roman"/>
          <w:b w:val="false"/>
          <w:i w:val="false"/>
          <w:color w:val="000000"/>
          <w:sz w:val="28"/>
        </w:rPr>
        <w:t xml:space="preserve">
      Газды турбина қондырғыларының машинистері </w:t>
      </w:r>
      <w:r>
        <w:br/>
      </w:r>
      <w:r>
        <w:rPr>
          <w:rFonts w:ascii="Times New Roman"/>
          <w:b w:val="false"/>
          <w:i w:val="false"/>
          <w:color w:val="000000"/>
          <w:sz w:val="28"/>
        </w:rPr>
        <w:t xml:space="preserve">
      Қазандық машинистері </w:t>
      </w:r>
      <w:r>
        <w:br/>
      </w:r>
      <w:r>
        <w:rPr>
          <w:rFonts w:ascii="Times New Roman"/>
          <w:b w:val="false"/>
          <w:i w:val="false"/>
          <w:color w:val="000000"/>
          <w:sz w:val="28"/>
        </w:rPr>
        <w:t xml:space="preserve">
      Қазандық, турбина (газтурбиналық) қондырғыларды жөндеумен айналысатын кран машинистері (краншылар) </w:t>
      </w:r>
      <w:r>
        <w:br/>
      </w:r>
      <w:r>
        <w:rPr>
          <w:rFonts w:ascii="Times New Roman"/>
          <w:b w:val="false"/>
          <w:i w:val="false"/>
          <w:color w:val="000000"/>
          <w:sz w:val="28"/>
        </w:rPr>
        <w:t xml:space="preserve">
      Қоректендіргіш сорғыларда істейтін сорғы қондырғыларының машинистері </w:t>
      </w:r>
      <w:r>
        <w:br/>
      </w:r>
      <w:r>
        <w:rPr>
          <w:rFonts w:ascii="Times New Roman"/>
          <w:b w:val="false"/>
          <w:i w:val="false"/>
          <w:color w:val="000000"/>
          <w:sz w:val="28"/>
        </w:rPr>
        <w:t xml:space="preserve">
      Күл шығарумен айналысатын аралаушы-машинистер </w:t>
      </w:r>
      <w:r>
        <w:br/>
      </w:r>
      <w:r>
        <w:rPr>
          <w:rFonts w:ascii="Times New Roman"/>
          <w:b w:val="false"/>
          <w:i w:val="false"/>
          <w:color w:val="000000"/>
          <w:sz w:val="28"/>
        </w:rPr>
        <w:t xml:space="preserve">
      Қазандық жабдықтары бойынша аралаушы-машинистер </w:t>
      </w:r>
      <w:r>
        <w:br/>
      </w:r>
      <w:r>
        <w:rPr>
          <w:rFonts w:ascii="Times New Roman"/>
          <w:b w:val="false"/>
          <w:i w:val="false"/>
          <w:color w:val="000000"/>
          <w:sz w:val="28"/>
        </w:rPr>
        <w:t xml:space="preserve">
      Турбина қондырғылары бойынша аралаушы-машинистер </w:t>
      </w:r>
      <w:r>
        <w:br/>
      </w:r>
      <w:r>
        <w:rPr>
          <w:rFonts w:ascii="Times New Roman"/>
          <w:b w:val="false"/>
          <w:i w:val="false"/>
          <w:color w:val="000000"/>
          <w:sz w:val="28"/>
        </w:rPr>
        <w:t xml:space="preserve">
      Бу турбиналарының машинистері </w:t>
      </w:r>
      <w:r>
        <w:br/>
      </w:r>
      <w:r>
        <w:rPr>
          <w:rFonts w:ascii="Times New Roman"/>
          <w:b w:val="false"/>
          <w:i w:val="false"/>
          <w:color w:val="000000"/>
          <w:sz w:val="28"/>
        </w:rPr>
        <w:t xml:space="preserve">
      Құрамында 5% және одан да көп еркін кремний диоксиды бар көмір қоймаларында істейтін тиегіш машинистері </w:t>
      </w:r>
      <w:r>
        <w:br/>
      </w:r>
      <w:r>
        <w:rPr>
          <w:rFonts w:ascii="Times New Roman"/>
          <w:b w:val="false"/>
          <w:i w:val="false"/>
          <w:color w:val="000000"/>
          <w:sz w:val="28"/>
        </w:rPr>
        <w:t xml:space="preserve">
      Құрамында 5% және одан да көп еркін кремний диоксиды бар көмір қаттамаларын құраумен айналысатын скрепер машинистері </w:t>
      </w:r>
      <w:r>
        <w:br/>
      </w:r>
      <w:r>
        <w:rPr>
          <w:rFonts w:ascii="Times New Roman"/>
          <w:b w:val="false"/>
          <w:i w:val="false"/>
          <w:color w:val="000000"/>
          <w:sz w:val="28"/>
        </w:rPr>
        <w:t xml:space="preserve">
      Отын жеткізгіштердің машинистері </w:t>
      </w:r>
      <w:r>
        <w:br/>
      </w:r>
      <w:r>
        <w:rPr>
          <w:rFonts w:ascii="Times New Roman"/>
          <w:b w:val="false"/>
          <w:i w:val="false"/>
          <w:color w:val="000000"/>
          <w:sz w:val="28"/>
        </w:rPr>
        <w:t xml:space="preserve">
      Орталық қазандық жылу басқару қалқандарының машинистері </w:t>
      </w:r>
      <w:r>
        <w:br/>
      </w:r>
      <w:r>
        <w:rPr>
          <w:rFonts w:ascii="Times New Roman"/>
          <w:b w:val="false"/>
          <w:i w:val="false"/>
          <w:color w:val="000000"/>
          <w:sz w:val="28"/>
        </w:rPr>
        <w:t xml:space="preserve">
      Орталық бу турбиналардың жылу басқару қалқандарының машинистері </w:t>
      </w:r>
      <w:r>
        <w:br/>
      </w:r>
      <w:r>
        <w:rPr>
          <w:rFonts w:ascii="Times New Roman"/>
          <w:b w:val="false"/>
          <w:i w:val="false"/>
          <w:color w:val="000000"/>
          <w:sz w:val="28"/>
        </w:rPr>
        <w:t xml:space="preserve">
      Эксгаустер машинистері </w:t>
      </w:r>
      <w:r>
        <w:br/>
      </w:r>
      <w:r>
        <w:rPr>
          <w:rFonts w:ascii="Times New Roman"/>
          <w:b w:val="false"/>
          <w:i w:val="false"/>
          <w:color w:val="000000"/>
          <w:sz w:val="28"/>
        </w:rPr>
        <w:t xml:space="preserve">
      Құрамында 5% және одан да көп еркін кремний диоксиды бар тақтатас тиеумен айналысатын экскаватор машинистері </w:t>
      </w:r>
      <w:r>
        <w:br/>
      </w:r>
      <w:r>
        <w:rPr>
          <w:rFonts w:ascii="Times New Roman"/>
          <w:b w:val="false"/>
          <w:i w:val="false"/>
          <w:color w:val="000000"/>
          <w:sz w:val="28"/>
        </w:rPr>
        <w:t xml:space="preserve">
      Энергоблок машинистері </w:t>
      </w:r>
      <w:r>
        <w:br/>
      </w:r>
      <w:r>
        <w:rPr>
          <w:rFonts w:ascii="Times New Roman"/>
          <w:b w:val="false"/>
          <w:i w:val="false"/>
          <w:color w:val="000000"/>
          <w:sz w:val="28"/>
        </w:rPr>
        <w:t xml:space="preserve">
      Багер (шлам) сорғыларының машинистері </w:t>
      </w:r>
      <w:r>
        <w:br/>
      </w:r>
      <w:r>
        <w:rPr>
          <w:rFonts w:ascii="Times New Roman"/>
          <w:b w:val="false"/>
          <w:i w:val="false"/>
          <w:color w:val="000000"/>
          <w:sz w:val="28"/>
        </w:rPr>
        <w:t xml:space="preserve">
      Отқа төзімдетушілер </w:t>
      </w:r>
      <w:r>
        <w:br/>
      </w:r>
      <w:r>
        <w:rPr>
          <w:rFonts w:ascii="Times New Roman"/>
          <w:b w:val="false"/>
          <w:i w:val="false"/>
          <w:color w:val="000000"/>
          <w:sz w:val="28"/>
        </w:rPr>
        <w:t xml:space="preserve">
      Пешшілер </w:t>
      </w:r>
      <w:r>
        <w:br/>
      </w:r>
      <w:r>
        <w:rPr>
          <w:rFonts w:ascii="Times New Roman"/>
          <w:b w:val="false"/>
          <w:i w:val="false"/>
          <w:color w:val="000000"/>
          <w:sz w:val="28"/>
        </w:rPr>
        <w:t xml:space="preserve">
      Жабдықтарды ыстық тозаңнан тазалаумен және оны жинаумен, жіберумен, тиеумен және тасымалдаумен айналысатын тозаң тұту қондырғыларының жұмысшылары </w:t>
      </w:r>
      <w:r>
        <w:br/>
      </w:r>
      <w:r>
        <w:rPr>
          <w:rFonts w:ascii="Times New Roman"/>
          <w:b w:val="false"/>
          <w:i w:val="false"/>
          <w:color w:val="000000"/>
          <w:sz w:val="28"/>
        </w:rPr>
        <w:t xml:space="preserve">
      Қазандық, турбина (бу газ турбина) жабдықтарын, отын беру жабдықтарын және оның жұмысын өлшеумен және автоматикамен қамтамасыз етуші жабдықтарға қызмет көрсетумен, жөндеумен айналысатын барлық атаудағы слесарьлар, электромонтерлер, электрослесарьлар </w:t>
      </w:r>
      <w:r>
        <w:br/>
      </w:r>
      <w:r>
        <w:rPr>
          <w:rFonts w:ascii="Times New Roman"/>
          <w:b w:val="false"/>
          <w:i w:val="false"/>
          <w:color w:val="000000"/>
          <w:sz w:val="28"/>
        </w:rPr>
        <w:t xml:space="preserve">
      Абоненттермен межелесу орындарына дейінгі жер асты құбыр камераларында және арналарында үнемі жұмыс істейтін жылу желілерінде қызмет көрсетумен айналысатын слесарьлар </w:t>
      </w:r>
      <w:r>
        <w:br/>
      </w:r>
      <w:r>
        <w:rPr>
          <w:rFonts w:ascii="Times New Roman"/>
          <w:b w:val="false"/>
          <w:i w:val="false"/>
          <w:color w:val="000000"/>
          <w:sz w:val="28"/>
        </w:rPr>
        <w:t xml:space="preserve">
      Құйып-төгушілер </w:t>
      </w:r>
      <w:r>
        <w:br/>
      </w:r>
      <w:r>
        <w:rPr>
          <w:rFonts w:ascii="Times New Roman"/>
          <w:b w:val="false"/>
          <w:i w:val="false"/>
          <w:color w:val="000000"/>
          <w:sz w:val="28"/>
        </w:rPr>
        <w:t xml:space="preserve">
      Қазандық жабдықтарының аға машинистері </w:t>
      </w:r>
      <w:r>
        <w:br/>
      </w:r>
      <w:r>
        <w:rPr>
          <w:rFonts w:ascii="Times New Roman"/>
          <w:b w:val="false"/>
          <w:i w:val="false"/>
          <w:color w:val="000000"/>
          <w:sz w:val="28"/>
        </w:rPr>
        <w:t xml:space="preserve">
      Қазандық турбина цехтарының аға машинистері </w:t>
      </w:r>
      <w:r>
        <w:br/>
      </w:r>
      <w:r>
        <w:rPr>
          <w:rFonts w:ascii="Times New Roman"/>
          <w:b w:val="false"/>
          <w:i w:val="false"/>
          <w:color w:val="000000"/>
          <w:sz w:val="28"/>
        </w:rPr>
        <w:t xml:space="preserve">
      Турбина бөлімшелерінің аға машинистері </w:t>
      </w:r>
      <w:r>
        <w:br/>
      </w:r>
      <w:r>
        <w:rPr>
          <w:rFonts w:ascii="Times New Roman"/>
          <w:b w:val="false"/>
          <w:i w:val="false"/>
          <w:color w:val="000000"/>
          <w:sz w:val="28"/>
        </w:rPr>
        <w:t xml:space="preserve">
      Энергоблоктардың аға машинистері </w:t>
      </w:r>
      <w:r>
        <w:br/>
      </w:r>
      <w:r>
        <w:rPr>
          <w:rFonts w:ascii="Times New Roman"/>
          <w:b w:val="false"/>
          <w:i w:val="false"/>
          <w:color w:val="000000"/>
          <w:sz w:val="28"/>
        </w:rPr>
        <w:t xml:space="preserve">
      Шегендеушілер (қышқылға төзімдетушілер) </w:t>
      </w:r>
      <w:r>
        <w:br/>
      </w:r>
      <w:r>
        <w:rPr>
          <w:rFonts w:ascii="Times New Roman"/>
          <w:b w:val="false"/>
          <w:i w:val="false"/>
          <w:color w:val="000000"/>
          <w:sz w:val="28"/>
        </w:rPr>
        <w:t xml:space="preserve">
      Отын көсеушілер </w:t>
      </w:r>
      <w:r>
        <w:br/>
      </w:r>
      <w:r>
        <w:rPr>
          <w:rFonts w:ascii="Times New Roman"/>
          <w:b w:val="false"/>
          <w:i w:val="false"/>
          <w:color w:val="000000"/>
          <w:sz w:val="28"/>
        </w:rPr>
        <w:t xml:space="preserve">
      Жұмыс істеп тұрған (көрсетілген кернеудегі) 330 кВ және одан да жоғары кернеулі таратушы қондырғыларда жұмыс істейтін сынау және өлшеу электромонтерлері </w:t>
      </w:r>
      <w:r>
        <w:br/>
      </w:r>
      <w:r>
        <w:rPr>
          <w:rFonts w:ascii="Times New Roman"/>
          <w:b w:val="false"/>
          <w:i w:val="false"/>
          <w:color w:val="000000"/>
          <w:sz w:val="28"/>
        </w:rPr>
        <w:t xml:space="preserve">
      Қазандық, турбина жабдықтарын, отын беру жабдықтарын орнату орындарында орналасқан кабелді туннельдерде, траншеяларда үнемі жұмыс істейтін кабельді желілерді жөндеумен және монтаждаумен айналысатын электромонтерлер </w:t>
      </w:r>
      <w:r>
        <w:br/>
      </w:r>
      <w:r>
        <w:rPr>
          <w:rFonts w:ascii="Times New Roman"/>
          <w:b w:val="false"/>
          <w:i w:val="false"/>
          <w:color w:val="000000"/>
          <w:sz w:val="28"/>
        </w:rPr>
        <w:t xml:space="preserve">
      Жұмыс істеп тұрған 330 кВ және одан да жоғары кернеулі электр қондырғыларын жөндеумен және оларға қызмет көрсетумен айналысатын электрослесарьлар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Атом станцияларының турбинасын басқару жөніндегі инженерлер </w:t>
      </w:r>
      <w:r>
        <w:br/>
      </w:r>
      <w:r>
        <w:rPr>
          <w:rFonts w:ascii="Times New Roman"/>
          <w:b w:val="false"/>
          <w:i w:val="false"/>
          <w:color w:val="000000"/>
          <w:sz w:val="28"/>
        </w:rPr>
        <w:t xml:space="preserve">
      Құрал-жабдықтарды (қазандық, турбиналық (бу газ турбиналық), отын беру және тозаң әзірлеу) оларды орнату орындарында жөндеумен айналысатын шеберлер, аға шеберлер </w:t>
      </w:r>
      <w:r>
        <w:br/>
      </w:r>
      <w:r>
        <w:rPr>
          <w:rFonts w:ascii="Times New Roman"/>
          <w:b w:val="false"/>
          <w:i w:val="false"/>
          <w:color w:val="000000"/>
          <w:sz w:val="28"/>
        </w:rPr>
        <w:t xml:space="preserve">
      Қазандықтардың, турбиналардың (газ турбиналарының), тозаң әзірлеу цехтары мен отын беру цехтарының өндірістік учаске шеберлері, аға шеберлері </w:t>
      </w:r>
      <w:r>
        <w:br/>
      </w:r>
      <w:r>
        <w:rPr>
          <w:rFonts w:ascii="Times New Roman"/>
          <w:b w:val="false"/>
          <w:i w:val="false"/>
          <w:color w:val="000000"/>
          <w:sz w:val="28"/>
        </w:rPr>
        <w:t xml:space="preserve">
      Қазандықтардың, турбиналардың (газ турбиналарының), қазандық турбиналарының, тозаң әзірлеу цехтары мен отын беру цехтарының ауысым бастықтары </w:t>
      </w:r>
      <w:r>
        <w:br/>
      </w:r>
      <w:r>
        <w:rPr>
          <w:rFonts w:ascii="Times New Roman"/>
          <w:b w:val="false"/>
          <w:i w:val="false"/>
          <w:color w:val="000000"/>
          <w:sz w:val="28"/>
        </w:rPr>
        <w:t xml:space="preserve">
      Қазандық цех бастықтары және олардың орынбасарлары </w:t>
      </w:r>
      <w:r>
        <w:br/>
      </w:r>
      <w:r>
        <w:rPr>
          <w:rFonts w:ascii="Times New Roman"/>
          <w:b w:val="false"/>
          <w:i w:val="false"/>
          <w:color w:val="000000"/>
          <w:sz w:val="28"/>
        </w:rPr>
        <w:t xml:space="preserve">
      1. Жер асты жылу электростанциялары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Аккумуляторшылар </w:t>
      </w:r>
      <w:r>
        <w:br/>
      </w:r>
      <w:r>
        <w:rPr>
          <w:rFonts w:ascii="Times New Roman"/>
          <w:b w:val="false"/>
          <w:i w:val="false"/>
          <w:color w:val="000000"/>
          <w:sz w:val="28"/>
        </w:rPr>
        <w:t xml:space="preserve">
      Қазан тазалаушылар </w:t>
      </w:r>
      <w:r>
        <w:br/>
      </w:r>
      <w:r>
        <w:rPr>
          <w:rFonts w:ascii="Times New Roman"/>
          <w:b w:val="false"/>
          <w:i w:val="false"/>
          <w:color w:val="000000"/>
          <w:sz w:val="28"/>
        </w:rPr>
        <w:t xml:space="preserve">
      Газды турбина қондырғыларының машинистері </w:t>
      </w:r>
      <w:r>
        <w:br/>
      </w:r>
      <w:r>
        <w:rPr>
          <w:rFonts w:ascii="Times New Roman"/>
          <w:b w:val="false"/>
          <w:i w:val="false"/>
          <w:color w:val="000000"/>
          <w:sz w:val="28"/>
        </w:rPr>
        <w:t xml:space="preserve">
      Қазандық машинистері </w:t>
      </w:r>
      <w:r>
        <w:br/>
      </w:r>
      <w:r>
        <w:rPr>
          <w:rFonts w:ascii="Times New Roman"/>
          <w:b w:val="false"/>
          <w:i w:val="false"/>
          <w:color w:val="000000"/>
          <w:sz w:val="28"/>
        </w:rPr>
        <w:t xml:space="preserve">
      Кран машинистері (краншылар) </w:t>
      </w:r>
      <w:r>
        <w:br/>
      </w:r>
      <w:r>
        <w:rPr>
          <w:rFonts w:ascii="Times New Roman"/>
          <w:b w:val="false"/>
          <w:i w:val="false"/>
          <w:color w:val="000000"/>
          <w:sz w:val="28"/>
        </w:rPr>
        <w:t xml:space="preserve">
      Қазандық жабдықтарын аралаушы-машинистер </w:t>
      </w:r>
      <w:r>
        <w:br/>
      </w:r>
      <w:r>
        <w:rPr>
          <w:rFonts w:ascii="Times New Roman"/>
          <w:b w:val="false"/>
          <w:i w:val="false"/>
          <w:color w:val="000000"/>
          <w:sz w:val="28"/>
        </w:rPr>
        <w:t xml:space="preserve">
      Турбиналық жабдықтарды аралаушы-машинистер </w:t>
      </w:r>
      <w:r>
        <w:br/>
      </w:r>
      <w:r>
        <w:rPr>
          <w:rFonts w:ascii="Times New Roman"/>
          <w:b w:val="false"/>
          <w:i w:val="false"/>
          <w:color w:val="000000"/>
          <w:sz w:val="28"/>
        </w:rPr>
        <w:t xml:space="preserve">
      Отқа төзімдетушілер </w:t>
      </w:r>
      <w:r>
        <w:br/>
      </w:r>
      <w:r>
        <w:rPr>
          <w:rFonts w:ascii="Times New Roman"/>
          <w:b w:val="false"/>
          <w:i w:val="false"/>
          <w:color w:val="000000"/>
          <w:sz w:val="28"/>
        </w:rPr>
        <w:t xml:space="preserve">
      Пешшілер </w:t>
      </w:r>
      <w:r>
        <w:br/>
      </w:r>
      <w:r>
        <w:rPr>
          <w:rFonts w:ascii="Times New Roman"/>
          <w:b w:val="false"/>
          <w:i w:val="false"/>
          <w:color w:val="000000"/>
          <w:sz w:val="28"/>
        </w:rPr>
        <w:t xml:space="preserve">
      Қазандық, турбиналық (бу-газ турбиналық) құрал-жабдықтарына, отын беруші жабдықтар мен олардың жұмысын қамтамасыз етуші өлшеу және автоматика құралдарына, сондай-ақ жер асты қосалқы құрал-жабдықтарына қызмет көрсетумен және оларды жөндеумен айналысатын барлық атаудағы слесарьлар мен электрослесарьлар </w:t>
      </w:r>
      <w:r>
        <w:br/>
      </w:r>
      <w:r>
        <w:rPr>
          <w:rFonts w:ascii="Times New Roman"/>
          <w:b w:val="false"/>
          <w:i w:val="false"/>
          <w:color w:val="000000"/>
          <w:sz w:val="28"/>
        </w:rPr>
        <w:t xml:space="preserve">
      Қазандық құрал-жабдықтарының аға машинистері </w:t>
      </w:r>
      <w:r>
        <w:br/>
      </w:r>
      <w:r>
        <w:rPr>
          <w:rFonts w:ascii="Times New Roman"/>
          <w:b w:val="false"/>
          <w:i w:val="false"/>
          <w:color w:val="000000"/>
          <w:sz w:val="28"/>
        </w:rPr>
        <w:t xml:space="preserve">
      Турбиналық бөлімшелердің аға машинистері </w:t>
      </w:r>
      <w:r>
        <w:br/>
      </w:r>
      <w:r>
        <w:rPr>
          <w:rFonts w:ascii="Times New Roman"/>
          <w:b w:val="false"/>
          <w:i w:val="false"/>
          <w:color w:val="000000"/>
          <w:sz w:val="28"/>
        </w:rPr>
        <w:t xml:space="preserve">
      Шегендеушілер (қышқылға төзімдетушілер) </w:t>
      </w:r>
      <w:r>
        <w:br/>
      </w:r>
      <w:r>
        <w:rPr>
          <w:rFonts w:ascii="Times New Roman"/>
          <w:b w:val="false"/>
          <w:i w:val="false"/>
          <w:color w:val="000000"/>
          <w:sz w:val="28"/>
        </w:rPr>
        <w:t xml:space="preserve">
      Қазандық, турбиналық (бу-газ турбиналық) құрал-жабдықтарды және отын беру құрал-жабдықтарына қызмет көрсетумен және жөндеумен айналысатын барлық атаудағы электромонтерлер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Құрал-жабдықтарды жөндеумен айналысатын шеберлер, аға шеберлер </w:t>
      </w:r>
      <w:r>
        <w:br/>
      </w:r>
      <w:r>
        <w:rPr>
          <w:rFonts w:ascii="Times New Roman"/>
          <w:b w:val="false"/>
          <w:i w:val="false"/>
          <w:color w:val="000000"/>
          <w:sz w:val="28"/>
        </w:rPr>
        <w:t xml:space="preserve">
      Өндірістік учаскелердің шеберлері, аға шеберлері </w:t>
      </w:r>
      <w:r>
        <w:br/>
      </w:r>
      <w:r>
        <w:rPr>
          <w:rFonts w:ascii="Times New Roman"/>
          <w:b w:val="false"/>
          <w:i w:val="false"/>
          <w:color w:val="000000"/>
          <w:sz w:val="28"/>
        </w:rPr>
        <w:t xml:space="preserve">
      Қазандық, турбиналық цехтардың ауысым бастықтары </w:t>
      </w:r>
      <w:r>
        <w:br/>
      </w:r>
      <w:r>
        <w:rPr>
          <w:rFonts w:ascii="Times New Roman"/>
          <w:b w:val="false"/>
          <w:i w:val="false"/>
          <w:color w:val="000000"/>
          <w:sz w:val="28"/>
        </w:rPr>
        <w:t xml:space="preserve">
      Электр цехтарының ауысым бастықтары </w:t>
      </w:r>
      <w:r>
        <w:br/>
      </w:r>
      <w:r>
        <w:rPr>
          <w:rFonts w:ascii="Times New Roman"/>
          <w:b w:val="false"/>
          <w:i w:val="false"/>
          <w:color w:val="000000"/>
          <w:sz w:val="28"/>
        </w:rPr>
        <w:t xml:space="preserve">
      Электр станцияларының ауысым бастықтары </w:t>
      </w:r>
      <w:r>
        <w:br/>
      </w:r>
      <w:r>
        <w:rPr>
          <w:rFonts w:ascii="Times New Roman"/>
          <w:b w:val="false"/>
          <w:i w:val="false"/>
          <w:color w:val="000000"/>
          <w:sz w:val="28"/>
        </w:rPr>
        <w:t xml:space="preserve">
      Қазандық, турбиналық (газды турбиналық) цехтардың бастықтары, олардың орынбасарлары </w:t>
      </w:r>
      <w:r>
        <w:br/>
      </w:r>
      <w:r>
        <w:rPr>
          <w:rFonts w:ascii="Times New Roman"/>
          <w:b w:val="false"/>
          <w:i w:val="false"/>
          <w:color w:val="000000"/>
          <w:sz w:val="28"/>
        </w:rPr>
        <w:t xml:space="preserve">
      Электр цехтарының бастықтары, олардың орынбасарлары </w:t>
      </w:r>
      <w:r>
        <w:br/>
      </w:r>
      <w:r>
        <w:rPr>
          <w:rFonts w:ascii="Times New Roman"/>
          <w:b w:val="false"/>
          <w:i w:val="false"/>
          <w:color w:val="000000"/>
          <w:sz w:val="28"/>
        </w:rPr>
        <w:t xml:space="preserve">
      2. Жер асты гидроэлектростанциялары және төменгі бьефтің ең төменгі деңгейінен төмен орналасқан немесе плотинаның денесіне қадалып салынған машина залдары бар гидроэлектростанциялар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Гидроагрегаттар машинистері </w:t>
      </w:r>
      <w:r>
        <w:br/>
      </w:r>
      <w:r>
        <w:rPr>
          <w:rFonts w:ascii="Times New Roman"/>
          <w:b w:val="false"/>
          <w:i w:val="false"/>
          <w:color w:val="000000"/>
          <w:sz w:val="28"/>
        </w:rPr>
        <w:t xml:space="preserve">
      Гидротурбиналық құрал-жабдықтарды жөндеумен айналысатын слесарьлар </w:t>
      </w:r>
      <w:r>
        <w:br/>
      </w:r>
      <w:r>
        <w:rPr>
          <w:rFonts w:ascii="Times New Roman"/>
          <w:b w:val="false"/>
          <w:i w:val="false"/>
          <w:color w:val="000000"/>
          <w:sz w:val="28"/>
        </w:rPr>
        <w:t xml:space="preserve">
      Электр станциялардың басты басқару қалқандарының электромонтерлері </w:t>
      </w:r>
      <w:r>
        <w:br/>
      </w:r>
      <w:r>
        <w:rPr>
          <w:rFonts w:ascii="Times New Roman"/>
          <w:b w:val="false"/>
          <w:i w:val="false"/>
          <w:color w:val="000000"/>
          <w:sz w:val="28"/>
        </w:rPr>
        <w:t xml:space="preserve">
      Машина залдарының гидроагрегаттарына қызмет көрсетумен айналысатын электромонтерлер </w:t>
      </w:r>
      <w:r>
        <w:br/>
      </w:r>
      <w:r>
        <w:rPr>
          <w:rFonts w:ascii="Times New Roman"/>
          <w:b w:val="false"/>
          <w:i w:val="false"/>
          <w:color w:val="000000"/>
          <w:sz w:val="28"/>
        </w:rPr>
        <w:t xml:space="preserve">
      Электр машиналарды жөндеумен айналысатын электрослесарьлар </w:t>
      </w:r>
      <w:r>
        <w:br/>
      </w:r>
      <w:r>
        <w:rPr>
          <w:rFonts w:ascii="Times New Roman"/>
          <w:b w:val="false"/>
          <w:i w:val="false"/>
          <w:color w:val="000000"/>
          <w:sz w:val="28"/>
        </w:rPr>
        <w:t xml:space="preserve">
      Электр станциялардың электр құрал-жабдықтарын жөндеумен айналысатын электрослесарьлар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Өндірістік учаскелердің шеберлері, аға шеберлері </w:t>
      </w:r>
      <w:r>
        <w:br/>
      </w:r>
      <w:r>
        <w:rPr>
          <w:rFonts w:ascii="Times New Roman"/>
          <w:b w:val="false"/>
          <w:i w:val="false"/>
          <w:color w:val="000000"/>
          <w:sz w:val="28"/>
        </w:rPr>
        <w:t xml:space="preserve">
      Учаскелердің шеберлері, аға шеберлері </w:t>
      </w:r>
      <w:r>
        <w:br/>
      </w:r>
      <w:r>
        <w:rPr>
          <w:rFonts w:ascii="Times New Roman"/>
          <w:b w:val="false"/>
          <w:i w:val="false"/>
          <w:color w:val="000000"/>
          <w:sz w:val="28"/>
        </w:rPr>
        <w:t xml:space="preserve">
      Гидроэлектростанциялар, каскадтар ауысымдарының бастықтары </w:t>
      </w:r>
      <w:r>
        <w:br/>
      </w:r>
      <w:r>
        <w:rPr>
          <w:rFonts w:ascii="Times New Roman"/>
          <w:b w:val="false"/>
          <w:i w:val="false"/>
          <w:color w:val="000000"/>
          <w:sz w:val="28"/>
        </w:rPr>
        <w:t xml:space="preserve">
      Цехтардағы ауысымдардың бастықтары </w:t>
      </w:r>
      <w:r>
        <w:br/>
      </w:r>
      <w:r>
        <w:rPr>
          <w:rFonts w:ascii="Times New Roman"/>
          <w:b w:val="false"/>
          <w:i w:val="false"/>
          <w:color w:val="000000"/>
          <w:sz w:val="28"/>
        </w:rPr>
        <w:t xml:space="preserve">
      Гидротехникалық цехтардың бастықтары </w:t>
      </w:r>
      <w:r>
        <w:br/>
      </w:r>
      <w:r>
        <w:rPr>
          <w:rFonts w:ascii="Times New Roman"/>
          <w:b w:val="false"/>
          <w:i w:val="false"/>
          <w:color w:val="000000"/>
          <w:sz w:val="28"/>
        </w:rPr>
        <w:t xml:space="preserve">
      Машиналық цехтардың бастықтары </w:t>
      </w:r>
      <w:r>
        <w:br/>
      </w:r>
      <w:r>
        <w:rPr>
          <w:rFonts w:ascii="Times New Roman"/>
          <w:b w:val="false"/>
          <w:i w:val="false"/>
          <w:color w:val="000000"/>
          <w:sz w:val="28"/>
        </w:rPr>
        <w:t xml:space="preserve">
      Құрал-жабдықтарды орталықтандырылған түрде жөндеу цехтарының бастықтары </w:t>
      </w:r>
      <w:r>
        <w:br/>
      </w:r>
      <w:r>
        <w:rPr>
          <w:rFonts w:ascii="Times New Roman"/>
          <w:b w:val="false"/>
          <w:i w:val="false"/>
          <w:color w:val="000000"/>
          <w:sz w:val="28"/>
        </w:rPr>
        <w:t xml:space="preserve">
      Электр цехтарының бастықтары </w:t>
      </w:r>
      <w:r>
        <w:br/>
      </w:r>
      <w:r>
        <w:rPr>
          <w:rFonts w:ascii="Times New Roman"/>
          <w:b w:val="false"/>
          <w:i w:val="false"/>
          <w:color w:val="000000"/>
          <w:sz w:val="28"/>
        </w:rPr>
        <w:t xml:space="preserve">
      Электр машиналы цехтардың бастықтары </w:t>
      </w:r>
      <w:r>
        <w:br/>
      </w:r>
      <w:r>
        <w:rPr>
          <w:rFonts w:ascii="Times New Roman"/>
          <w:b w:val="false"/>
          <w:i w:val="false"/>
          <w:color w:val="000000"/>
          <w:sz w:val="28"/>
        </w:rPr>
        <w:t xml:space="preserve">
      3. Күкірт-газтұтқыш қондырғылар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Құрал-жабдықтарды пайдаланумен және жөндеумен айналысатын жұмысшылар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Өндірістік учаскелердің шеберлері, аға шеберлері </w:t>
      </w:r>
      <w:r>
        <w:br/>
      </w:r>
      <w:r>
        <w:rPr>
          <w:rFonts w:ascii="Times New Roman"/>
          <w:b w:val="false"/>
          <w:i w:val="false"/>
          <w:color w:val="000000"/>
          <w:sz w:val="28"/>
        </w:rPr>
        <w:t xml:space="preserve">
      Ауысым бастықтары </w:t>
      </w:r>
      <w:r>
        <w:br/>
      </w:r>
      <w:r>
        <w:rPr>
          <w:rFonts w:ascii="Times New Roman"/>
          <w:b w:val="false"/>
          <w:i w:val="false"/>
          <w:color w:val="000000"/>
          <w:sz w:val="28"/>
        </w:rPr>
        <w:t xml:space="preserve">
      Күкірт-газтұтқыш қондырғылар учаскелерінің бастықтары </w:t>
      </w:r>
    </w:p>
    <w:bookmarkStart w:name="z43" w:id="41"/>
    <w:p>
      <w:pPr>
        <w:spacing w:after="0"/>
        <w:ind w:left="0"/>
        <w:jc w:val="left"/>
      </w:pPr>
      <w:r>
        <w:rPr>
          <w:rFonts w:ascii="Times New Roman"/>
          <w:b/>
          <w:i w:val="false"/>
          <w:color w:val="000000"/>
        </w:rPr>
        <w:t xml:space="preserve"> 
  14. Металл өңдеу </w:t>
      </w:r>
    </w:p>
    <w:bookmarkEnd w:id="41"/>
    <w:p>
      <w:pPr>
        <w:spacing w:after="0"/>
        <w:ind w:left="0"/>
        <w:jc w:val="both"/>
      </w:pPr>
      <w:r>
        <w:rPr>
          <w:rFonts w:ascii="Times New Roman"/>
          <w:b w:val="false"/>
          <w:i w:val="false"/>
          <w:color w:val="000000"/>
          <w:sz w:val="28"/>
        </w:rPr>
        <w:t xml:space="preserve">      1. Құю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Құю майларын пісірушілер </w:t>
      </w:r>
      <w:r>
        <w:br/>
      </w:r>
      <w:r>
        <w:rPr>
          <w:rFonts w:ascii="Times New Roman"/>
          <w:b w:val="false"/>
          <w:i w:val="false"/>
          <w:color w:val="000000"/>
          <w:sz w:val="28"/>
        </w:rPr>
        <w:t xml:space="preserve">
      Шикіқұрам ауласында істейтін таразышылар </w:t>
      </w:r>
      <w:r>
        <w:br/>
      </w:r>
      <w:r>
        <w:rPr>
          <w:rFonts w:ascii="Times New Roman"/>
          <w:b w:val="false"/>
          <w:i w:val="false"/>
          <w:color w:val="000000"/>
          <w:sz w:val="28"/>
        </w:rPr>
        <w:t xml:space="preserve">
      Шикіқұрам ауласында істейтін жарушылар </w:t>
      </w:r>
      <w:r>
        <w:br/>
      </w:r>
      <w:r>
        <w:rPr>
          <w:rFonts w:ascii="Times New Roman"/>
          <w:b w:val="false"/>
          <w:i w:val="false"/>
          <w:color w:val="000000"/>
          <w:sz w:val="28"/>
        </w:rPr>
        <w:t xml:space="preserve">
      Сұйық металл тасымалдаумен айналысатын тиегіш жүргізушілері </w:t>
      </w:r>
      <w:r>
        <w:br/>
      </w:r>
      <w:r>
        <w:rPr>
          <w:rFonts w:ascii="Times New Roman"/>
          <w:b w:val="false"/>
          <w:i w:val="false"/>
          <w:color w:val="000000"/>
          <w:sz w:val="28"/>
        </w:rPr>
        <w:t xml:space="preserve">
      Қорытылатын модель бойынша дәл құйманы қағымдаумен айналысатын құймаларды ұрып түсірушілер </w:t>
      </w:r>
      <w:r>
        <w:br/>
      </w:r>
      <w:r>
        <w:rPr>
          <w:rFonts w:ascii="Times New Roman"/>
          <w:b w:val="false"/>
          <w:i w:val="false"/>
          <w:color w:val="000000"/>
          <w:sz w:val="28"/>
        </w:rPr>
        <w:t xml:space="preserve">
      Доломитті бөлшектеу және күйдірумен айналысатын бөлшектеушілер </w:t>
      </w:r>
      <w:r>
        <w:br/>
      </w:r>
      <w:r>
        <w:rPr>
          <w:rFonts w:ascii="Times New Roman"/>
          <w:b w:val="false"/>
          <w:i w:val="false"/>
          <w:color w:val="000000"/>
          <w:sz w:val="28"/>
        </w:rPr>
        <w:t xml:space="preserve">
      Жер өңдеушілер </w:t>
      </w:r>
      <w:r>
        <w:br/>
      </w:r>
      <w:r>
        <w:rPr>
          <w:rFonts w:ascii="Times New Roman"/>
          <w:b w:val="false"/>
          <w:i w:val="false"/>
          <w:color w:val="000000"/>
          <w:sz w:val="28"/>
        </w:rPr>
        <w:t xml:space="preserve">
      Құйма каркас жасаумен айналысатын каркас жасаушылар </w:t>
      </w:r>
      <w:r>
        <w:br/>
      </w:r>
      <w:r>
        <w:rPr>
          <w:rFonts w:ascii="Times New Roman"/>
          <w:b w:val="false"/>
          <w:i w:val="false"/>
          <w:color w:val="000000"/>
          <w:sz w:val="28"/>
        </w:rPr>
        <w:t xml:space="preserve">
      Шойынқалыпшы-жинаушылар </w:t>
      </w:r>
      <w:r>
        <w:br/>
      </w:r>
      <w:r>
        <w:rPr>
          <w:rFonts w:ascii="Times New Roman"/>
          <w:b w:val="false"/>
          <w:i w:val="false"/>
          <w:color w:val="000000"/>
          <w:sz w:val="28"/>
        </w:rPr>
        <w:t xml:space="preserve">
      Металл қорыту, құю (ыдысқа бөліп құю), құйманы қағымдау және кесу учаскелерінде жұмыс істейтін құйма өндірісіндегі бақылаушылар </w:t>
      </w:r>
      <w:r>
        <w:br/>
      </w:r>
      <w:r>
        <w:rPr>
          <w:rFonts w:ascii="Times New Roman"/>
          <w:b w:val="false"/>
          <w:i w:val="false"/>
          <w:color w:val="000000"/>
          <w:sz w:val="28"/>
        </w:rPr>
        <w:t xml:space="preserve">
      Коперлеушілер </w:t>
      </w:r>
      <w:r>
        <w:br/>
      </w:r>
      <w:r>
        <w:rPr>
          <w:rFonts w:ascii="Times New Roman"/>
          <w:b w:val="false"/>
          <w:i w:val="false"/>
          <w:color w:val="000000"/>
          <w:sz w:val="28"/>
        </w:rPr>
        <w:t xml:space="preserve">
      Вакуумды, центрге тепкіш-вакуумды және центрге тепкіш тәсілмен құюшылар </w:t>
      </w:r>
      <w:r>
        <w:br/>
      </w:r>
      <w:r>
        <w:rPr>
          <w:rFonts w:ascii="Times New Roman"/>
          <w:b w:val="false"/>
          <w:i w:val="false"/>
          <w:color w:val="000000"/>
          <w:sz w:val="28"/>
        </w:rPr>
        <w:t xml:space="preserve">
      Қалыптау, өзектеу, жер дайындау, кесу және тазалау бөлімшелерінде жұмыс істейтін кран машинисі (краншы) </w:t>
      </w:r>
      <w:r>
        <w:br/>
      </w:r>
      <w:r>
        <w:rPr>
          <w:rFonts w:ascii="Times New Roman"/>
          <w:b w:val="false"/>
          <w:i w:val="false"/>
          <w:color w:val="000000"/>
          <w:sz w:val="28"/>
        </w:rPr>
        <w:t xml:space="preserve">
      Шикіқұрам ауласында жұмыс істейтін кран машинисі (краншы) </w:t>
      </w:r>
      <w:r>
        <w:br/>
      </w:r>
      <w:r>
        <w:rPr>
          <w:rFonts w:ascii="Times New Roman"/>
          <w:b w:val="false"/>
          <w:i w:val="false"/>
          <w:color w:val="000000"/>
          <w:sz w:val="28"/>
        </w:rPr>
        <w:t xml:space="preserve">
      Магнезит ұнтақтаумен айналысатын диірмен машинисі </w:t>
      </w:r>
      <w:r>
        <w:br/>
      </w:r>
      <w:r>
        <w:rPr>
          <w:rFonts w:ascii="Times New Roman"/>
          <w:b w:val="false"/>
          <w:i w:val="false"/>
          <w:color w:val="000000"/>
          <w:sz w:val="28"/>
        </w:rPr>
        <w:t xml:space="preserve">
      Қорытылатын модельдерді модельдеуші </w:t>
      </w:r>
      <w:r>
        <w:br/>
      </w:r>
      <w:r>
        <w:rPr>
          <w:rFonts w:ascii="Times New Roman"/>
          <w:b w:val="false"/>
          <w:i w:val="false"/>
          <w:color w:val="000000"/>
          <w:sz w:val="28"/>
        </w:rPr>
        <w:t xml:space="preserve">
      Шайырды жағу, себу және кептірумен айналысатын эпоксидті шайыр модельдерін модельдеушілер </w:t>
      </w:r>
      <w:r>
        <w:br/>
      </w:r>
      <w:r>
        <w:rPr>
          <w:rFonts w:ascii="Times New Roman"/>
          <w:b w:val="false"/>
          <w:i w:val="false"/>
          <w:color w:val="000000"/>
          <w:sz w:val="28"/>
        </w:rPr>
        <w:t xml:space="preserve">
      Балқыту пешінің қасында жұмыс істейтін санитарлық-техникалық жүйелер мен құрылғыларды монтаждаушылар </w:t>
      </w:r>
      <w:r>
        <w:br/>
      </w:r>
      <w:r>
        <w:rPr>
          <w:rFonts w:ascii="Times New Roman"/>
          <w:b w:val="false"/>
          <w:i w:val="false"/>
          <w:color w:val="000000"/>
          <w:sz w:val="28"/>
        </w:rPr>
        <w:t xml:space="preserve">
      Автоматты тоғын желінің толтырып құю машиналарын және қысымның астындағы құю машиналарының нығыздаушы қалыптарын баптаушылар </w:t>
      </w:r>
      <w:r>
        <w:br/>
      </w:r>
      <w:r>
        <w:rPr>
          <w:rFonts w:ascii="Times New Roman"/>
          <w:b w:val="false"/>
          <w:i w:val="false"/>
          <w:color w:val="000000"/>
          <w:sz w:val="28"/>
        </w:rPr>
        <w:t xml:space="preserve">
      Шөміш майлаушылар </w:t>
      </w:r>
      <w:r>
        <w:br/>
      </w:r>
      <w:r>
        <w:rPr>
          <w:rFonts w:ascii="Times New Roman"/>
          <w:b w:val="false"/>
          <w:i w:val="false"/>
          <w:color w:val="000000"/>
          <w:sz w:val="28"/>
        </w:rPr>
        <w:t xml:space="preserve">
      Үлгі құймаларды егеушілер </w:t>
      </w:r>
      <w:r>
        <w:br/>
      </w:r>
      <w:r>
        <w:rPr>
          <w:rFonts w:ascii="Times New Roman"/>
          <w:b w:val="false"/>
          <w:i w:val="false"/>
          <w:color w:val="000000"/>
          <w:sz w:val="28"/>
        </w:rPr>
        <w:t xml:space="preserve">
      Прецизионды құймада балауыз, головакс балқытушы, май пісіруші, қалыптаушы, құм елеуші болып жұмыс істейтін жұмысшылар </w:t>
      </w:r>
      <w:r>
        <w:br/>
      </w:r>
      <w:r>
        <w:rPr>
          <w:rFonts w:ascii="Times New Roman"/>
          <w:b w:val="false"/>
          <w:i w:val="false"/>
          <w:color w:val="000000"/>
          <w:sz w:val="28"/>
        </w:rPr>
        <w:t xml:space="preserve">
      Шикіқұрам ауласында металды өңдеумен айналысатын жұмысшылар </w:t>
      </w:r>
      <w:r>
        <w:br/>
      </w:r>
      <w:r>
        <w:rPr>
          <w:rFonts w:ascii="Times New Roman"/>
          <w:b w:val="false"/>
          <w:i w:val="false"/>
          <w:color w:val="000000"/>
          <w:sz w:val="28"/>
        </w:rPr>
        <w:t xml:space="preserve">
      Шикіқұрам тасымалымен айналысатын жұмысшылар </w:t>
      </w:r>
      <w:r>
        <w:br/>
      </w:r>
      <w:r>
        <w:rPr>
          <w:rFonts w:ascii="Times New Roman"/>
          <w:b w:val="false"/>
          <w:i w:val="false"/>
          <w:color w:val="000000"/>
          <w:sz w:val="28"/>
        </w:rPr>
        <w:t xml:space="preserve">
      Қалыптарды жинаушылар </w:t>
      </w:r>
      <w:r>
        <w:br/>
      </w:r>
      <w:r>
        <w:rPr>
          <w:rFonts w:ascii="Times New Roman"/>
          <w:b w:val="false"/>
          <w:i w:val="false"/>
          <w:color w:val="000000"/>
          <w:sz w:val="28"/>
        </w:rPr>
        <w:t xml:space="preserve">
      Желдету және салқындату жүйелеріне қызмет ету және жөндеу жөніндегі слесарьлар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Электр құрал-жабдықтарын жөндеу жөніндегі слесарь-электриктер </w:t>
      </w:r>
      <w:r>
        <w:br/>
      </w:r>
      <w:r>
        <w:rPr>
          <w:rFonts w:ascii="Times New Roman"/>
          <w:b w:val="false"/>
          <w:i w:val="false"/>
          <w:color w:val="000000"/>
          <w:sz w:val="28"/>
        </w:rPr>
        <w:t xml:space="preserve">
      Вакуумды пештерде болат балқытушылар және оның көмекшілері </w:t>
      </w:r>
      <w:r>
        <w:br/>
      </w:r>
      <w:r>
        <w:rPr>
          <w:rFonts w:ascii="Times New Roman"/>
          <w:b w:val="false"/>
          <w:i w:val="false"/>
          <w:color w:val="000000"/>
          <w:sz w:val="28"/>
        </w:rPr>
        <w:t xml:space="preserve">
      Машинамен қалыптау өзекшілері </w:t>
      </w:r>
      <w:r>
        <w:br/>
      </w:r>
      <w:r>
        <w:rPr>
          <w:rFonts w:ascii="Times New Roman"/>
          <w:b w:val="false"/>
          <w:i w:val="false"/>
          <w:color w:val="000000"/>
          <w:sz w:val="28"/>
        </w:rPr>
        <w:t xml:space="preserve">
      Қолмен қалыптау өзекшілері </w:t>
      </w:r>
      <w:r>
        <w:br/>
      </w:r>
      <w:r>
        <w:rPr>
          <w:rFonts w:ascii="Times New Roman"/>
          <w:b w:val="false"/>
          <w:i w:val="false"/>
          <w:color w:val="000000"/>
          <w:sz w:val="28"/>
        </w:rPr>
        <w:t xml:space="preserve">
      Кесу, қалыптау, өзектеу бөлімшелерінде және қағымдау алаңында жұмыс істейтін арқаншылар </w:t>
      </w:r>
      <w:r>
        <w:br/>
      </w:r>
      <w:r>
        <w:rPr>
          <w:rFonts w:ascii="Times New Roman"/>
          <w:b w:val="false"/>
          <w:i w:val="false"/>
          <w:color w:val="000000"/>
          <w:sz w:val="28"/>
        </w:rPr>
        <w:t xml:space="preserve">
      Опоктан жүк түсірумен айналысатын арқаншылар </w:t>
      </w:r>
      <w:r>
        <w:br/>
      </w:r>
      <w:r>
        <w:rPr>
          <w:rFonts w:ascii="Times New Roman"/>
          <w:b w:val="false"/>
          <w:i w:val="false"/>
          <w:color w:val="000000"/>
          <w:sz w:val="28"/>
        </w:rPr>
        <w:t xml:space="preserve">
      Өзектерді, қалыптарды және қалыптаушы материалдарды кептірушілер </w:t>
      </w:r>
      <w:r>
        <w:br/>
      </w:r>
      <w:r>
        <w:rPr>
          <w:rFonts w:ascii="Times New Roman"/>
          <w:b w:val="false"/>
          <w:i w:val="false"/>
          <w:color w:val="000000"/>
          <w:sz w:val="28"/>
        </w:rPr>
        <w:t xml:space="preserve">
      Термистер </w:t>
      </w:r>
      <w:r>
        <w:br/>
      </w:r>
      <w:r>
        <w:rPr>
          <w:rFonts w:ascii="Times New Roman"/>
          <w:b w:val="false"/>
          <w:i w:val="false"/>
          <w:color w:val="000000"/>
          <w:sz w:val="28"/>
        </w:rPr>
        <w:t xml:space="preserve">
      Балқыту пештерінің қасында конвейерлерге қызмет көрсететін тасымалдаушылар </w:t>
      </w:r>
      <w:r>
        <w:br/>
      </w:r>
      <w:r>
        <w:rPr>
          <w:rFonts w:ascii="Times New Roman"/>
          <w:b w:val="false"/>
          <w:i w:val="false"/>
          <w:color w:val="000000"/>
          <w:sz w:val="28"/>
        </w:rPr>
        <w:t xml:space="preserve">
      Конвейерде ыстық жер тасымалдаумен айналысатын тасымалдаушылар </w:t>
      </w:r>
      <w:r>
        <w:br/>
      </w:r>
      <w:r>
        <w:rPr>
          <w:rFonts w:ascii="Times New Roman"/>
          <w:b w:val="false"/>
          <w:i w:val="false"/>
          <w:color w:val="000000"/>
          <w:sz w:val="28"/>
        </w:rPr>
        <w:t xml:space="preserve">
      Кесу, қалыптау, өзектеу және қаққылау жұмыстары учаскелерінде жұмыс істейтін құю өндірісіндегі тасымалдаушылар </w:t>
      </w:r>
      <w:r>
        <w:br/>
      </w:r>
      <w:r>
        <w:rPr>
          <w:rFonts w:ascii="Times New Roman"/>
          <w:b w:val="false"/>
          <w:i w:val="false"/>
          <w:color w:val="000000"/>
          <w:sz w:val="28"/>
        </w:rPr>
        <w:t xml:space="preserve">
      Құю цехтарын жинаушылар </w:t>
      </w:r>
      <w:r>
        <w:br/>
      </w:r>
      <w:r>
        <w:rPr>
          <w:rFonts w:ascii="Times New Roman"/>
          <w:b w:val="false"/>
          <w:i w:val="false"/>
          <w:color w:val="000000"/>
          <w:sz w:val="28"/>
        </w:rPr>
        <w:t xml:space="preserve">
      Машинамен қалыптау қалыптаушылары </w:t>
      </w:r>
      <w:r>
        <w:br/>
      </w:r>
      <w:r>
        <w:rPr>
          <w:rFonts w:ascii="Times New Roman"/>
          <w:b w:val="false"/>
          <w:i w:val="false"/>
          <w:color w:val="000000"/>
          <w:sz w:val="28"/>
        </w:rPr>
        <w:t xml:space="preserve">
      Қорыту модельдері бойынша қалыптаушылар </w:t>
      </w:r>
      <w:r>
        <w:br/>
      </w:r>
      <w:r>
        <w:rPr>
          <w:rFonts w:ascii="Times New Roman"/>
          <w:b w:val="false"/>
          <w:i w:val="false"/>
          <w:color w:val="000000"/>
          <w:sz w:val="28"/>
        </w:rPr>
        <w:t xml:space="preserve">
      Қолмен қалыптау қалыптаушылары </w:t>
      </w:r>
      <w:r>
        <w:br/>
      </w:r>
      <w:r>
        <w:rPr>
          <w:rFonts w:ascii="Times New Roman"/>
          <w:b w:val="false"/>
          <w:i w:val="false"/>
          <w:color w:val="000000"/>
          <w:sz w:val="28"/>
        </w:rPr>
        <w:t xml:space="preserve">
      Бүріккішшілер </w:t>
      </w:r>
      <w:r>
        <w:br/>
      </w:r>
      <w:r>
        <w:rPr>
          <w:rFonts w:ascii="Times New Roman"/>
          <w:b w:val="false"/>
          <w:i w:val="false"/>
          <w:color w:val="000000"/>
          <w:sz w:val="28"/>
        </w:rPr>
        <w:t xml:space="preserve">
      Металл, құйма, бұйым мен бөлшектерді тазалаушылар </w:t>
      </w:r>
      <w:r>
        <w:br/>
      </w:r>
      <w:r>
        <w:rPr>
          <w:rFonts w:ascii="Times New Roman"/>
          <w:b w:val="false"/>
          <w:i w:val="false"/>
          <w:color w:val="000000"/>
          <w:sz w:val="28"/>
        </w:rPr>
        <w:t xml:space="preserve">
      Шикіқұрам аулаларында жұмыс істейтін шикіқұрамшылар </w:t>
      </w:r>
      <w:r>
        <w:br/>
      </w:r>
      <w:r>
        <w:rPr>
          <w:rFonts w:ascii="Times New Roman"/>
          <w:b w:val="false"/>
          <w:i w:val="false"/>
          <w:color w:val="000000"/>
          <w:sz w:val="28"/>
        </w:rPr>
        <w:t xml:space="preserve">
      Электр құрал-жабдықтарын жөндеу және оларға қызмет көрсетумен айналысатын электромонтерлер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Жабдықтарды жөндеу шеберлері </w:t>
      </w:r>
      <w:r>
        <w:br/>
      </w:r>
      <w:r>
        <w:rPr>
          <w:rFonts w:ascii="Times New Roman"/>
          <w:b w:val="false"/>
          <w:i w:val="false"/>
          <w:color w:val="000000"/>
          <w:sz w:val="28"/>
        </w:rPr>
        <w:t xml:space="preserve">
      Шеберлер, учаскелердің аға шеберлері </w:t>
      </w:r>
      <w:r>
        <w:br/>
      </w:r>
      <w:r>
        <w:rPr>
          <w:rFonts w:ascii="Times New Roman"/>
          <w:b w:val="false"/>
          <w:i w:val="false"/>
          <w:color w:val="000000"/>
          <w:sz w:val="28"/>
        </w:rPr>
        <w:t xml:space="preserve">
      Учаске механиктері </w:t>
      </w:r>
      <w:r>
        <w:br/>
      </w:r>
      <w:r>
        <w:rPr>
          <w:rFonts w:ascii="Times New Roman"/>
          <w:b w:val="false"/>
          <w:i w:val="false"/>
          <w:color w:val="000000"/>
          <w:sz w:val="28"/>
        </w:rPr>
        <w:t xml:space="preserve">
      Цех механигі және аға механиктер </w:t>
      </w:r>
      <w:r>
        <w:br/>
      </w:r>
      <w:r>
        <w:rPr>
          <w:rFonts w:ascii="Times New Roman"/>
          <w:b w:val="false"/>
          <w:i w:val="false"/>
          <w:color w:val="000000"/>
          <w:sz w:val="28"/>
        </w:rPr>
        <w:t xml:space="preserve">
      Ауысым бастықтары </w:t>
      </w:r>
      <w:r>
        <w:br/>
      </w:r>
      <w:r>
        <w:rPr>
          <w:rFonts w:ascii="Times New Roman"/>
          <w:b w:val="false"/>
          <w:i w:val="false"/>
          <w:color w:val="000000"/>
          <w:sz w:val="28"/>
        </w:rPr>
        <w:t xml:space="preserve">
      Учаске бастықтары </w:t>
      </w:r>
      <w:r>
        <w:br/>
      </w:r>
      <w:r>
        <w:rPr>
          <w:rFonts w:ascii="Times New Roman"/>
          <w:b w:val="false"/>
          <w:i w:val="false"/>
          <w:color w:val="000000"/>
          <w:sz w:val="28"/>
        </w:rPr>
        <w:t xml:space="preserve">
      Өндірісті жүргізу және дайындау бойынша цех бастықтары және олардың орынбасарлары </w:t>
      </w:r>
      <w:r>
        <w:br/>
      </w:r>
      <w:r>
        <w:rPr>
          <w:rFonts w:ascii="Times New Roman"/>
          <w:b w:val="false"/>
          <w:i w:val="false"/>
          <w:color w:val="000000"/>
          <w:sz w:val="28"/>
        </w:rPr>
        <w:t xml:space="preserve">
      Учаске электриктері </w:t>
      </w:r>
      <w:r>
        <w:br/>
      </w:r>
      <w:r>
        <w:rPr>
          <w:rFonts w:ascii="Times New Roman"/>
          <w:b w:val="false"/>
          <w:i w:val="false"/>
          <w:color w:val="000000"/>
          <w:sz w:val="28"/>
        </w:rPr>
        <w:t xml:space="preserve">
      Цех электриктері </w:t>
      </w:r>
      <w:r>
        <w:br/>
      </w:r>
      <w:r>
        <w:rPr>
          <w:rFonts w:ascii="Times New Roman"/>
          <w:b w:val="false"/>
          <w:i w:val="false"/>
          <w:color w:val="000000"/>
          <w:sz w:val="28"/>
        </w:rPr>
        <w:t xml:space="preserve">
      Цех энергетиктері және аға энергетиктері </w:t>
      </w:r>
      <w:r>
        <w:br/>
      </w:r>
      <w:r>
        <w:rPr>
          <w:rFonts w:ascii="Times New Roman"/>
          <w:b w:val="false"/>
          <w:i w:val="false"/>
          <w:color w:val="000000"/>
          <w:sz w:val="28"/>
        </w:rPr>
        <w:t xml:space="preserve">
      2. Ұсталық-престеу жұмыстары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Жылыту пештерінің қасында жұмыс істейтін газшылар </w:t>
      </w:r>
      <w:r>
        <w:br/>
      </w:r>
      <w:r>
        <w:rPr>
          <w:rFonts w:ascii="Times New Roman"/>
          <w:b w:val="false"/>
          <w:i w:val="false"/>
          <w:color w:val="000000"/>
          <w:sz w:val="28"/>
        </w:rPr>
        <w:t xml:space="preserve">
      Ыстық жұмыс учаскелерінде жұмыс істейтін ұсталық-престеу жабдықтарын бақылаушылар </w:t>
      </w:r>
      <w:r>
        <w:br/>
      </w:r>
      <w:r>
        <w:rPr>
          <w:rFonts w:ascii="Times New Roman"/>
          <w:b w:val="false"/>
          <w:i w:val="false"/>
          <w:color w:val="000000"/>
          <w:sz w:val="28"/>
        </w:rPr>
        <w:t xml:space="preserve">
      Ыстық жұмыс учаскелерінде жұмыс істейтін ұсталық-престеу жабдықтарын баптаушылар </w:t>
      </w:r>
      <w:r>
        <w:br/>
      </w:r>
      <w:r>
        <w:rPr>
          <w:rFonts w:ascii="Times New Roman"/>
          <w:b w:val="false"/>
          <w:i w:val="false"/>
          <w:color w:val="000000"/>
          <w:sz w:val="28"/>
        </w:rPr>
        <w:t xml:space="preserve">
      Ысыту пештерін ыстық жөндеумен айналысатын отқа төзімдетушілер </w:t>
      </w:r>
      <w:r>
        <w:br/>
      </w:r>
      <w:r>
        <w:rPr>
          <w:rFonts w:ascii="Times New Roman"/>
          <w:b w:val="false"/>
          <w:i w:val="false"/>
          <w:color w:val="000000"/>
          <w:sz w:val="28"/>
        </w:rPr>
        <w:t xml:space="preserve">
      Ыстық металды түзетумен айналысатын машинадағы түзетушілер </w:t>
      </w:r>
      <w:r>
        <w:br/>
      </w:r>
      <w:r>
        <w:rPr>
          <w:rFonts w:ascii="Times New Roman"/>
          <w:b w:val="false"/>
          <w:i w:val="false"/>
          <w:color w:val="000000"/>
          <w:sz w:val="28"/>
        </w:rPr>
        <w:t xml:space="preserve">
      Ыстық металды өңдеумен айналысатын серіппешілер </w:t>
      </w:r>
      <w:r>
        <w:br/>
      </w:r>
      <w:r>
        <w:rPr>
          <w:rFonts w:ascii="Times New Roman"/>
          <w:b w:val="false"/>
          <w:i w:val="false"/>
          <w:color w:val="000000"/>
          <w:sz w:val="28"/>
        </w:rPr>
        <w:t xml:space="preserve">
      Ыстық қалыптағыштар мен шыңдағыштарды жинаумен айналысатын жұмысшылар </w:t>
      </w:r>
      <w:r>
        <w:br/>
      </w:r>
      <w:r>
        <w:rPr>
          <w:rFonts w:ascii="Times New Roman"/>
          <w:b w:val="false"/>
          <w:i w:val="false"/>
          <w:color w:val="000000"/>
          <w:sz w:val="28"/>
        </w:rPr>
        <w:t xml:space="preserve">
      Ыстық металл кесумен айналысатын металды қайшымен және преспен кесушілер </w:t>
      </w:r>
      <w:r>
        <w:br/>
      </w:r>
      <w:r>
        <w:rPr>
          <w:rFonts w:ascii="Times New Roman"/>
          <w:b w:val="false"/>
          <w:i w:val="false"/>
          <w:color w:val="000000"/>
          <w:sz w:val="28"/>
        </w:rPr>
        <w:t xml:space="preserve">
      Ыстық жұмыс учаскелерінде жұмыс істейтін слесарь-жөндеушілер </w:t>
      </w:r>
      <w:r>
        <w:br/>
      </w:r>
      <w:r>
        <w:rPr>
          <w:rFonts w:ascii="Times New Roman"/>
          <w:b w:val="false"/>
          <w:i w:val="false"/>
          <w:color w:val="000000"/>
          <w:sz w:val="28"/>
        </w:rPr>
        <w:t xml:space="preserve">
      Ыстық жұмыс учаскелерінде электр құрал-жабдықтарын жөндеумен айналысатын слесарь-электриктер </w:t>
      </w:r>
      <w:r>
        <w:br/>
      </w:r>
      <w:r>
        <w:rPr>
          <w:rFonts w:ascii="Times New Roman"/>
          <w:b w:val="false"/>
          <w:i w:val="false"/>
          <w:color w:val="000000"/>
          <w:sz w:val="28"/>
        </w:rPr>
        <w:t xml:space="preserve">
      Ыстық жұмыс учаскелерінде жұмыс істейтін майлаушылар </w:t>
      </w:r>
      <w:r>
        <w:br/>
      </w:r>
      <w:r>
        <w:rPr>
          <w:rFonts w:ascii="Times New Roman"/>
          <w:b w:val="false"/>
          <w:i w:val="false"/>
          <w:color w:val="000000"/>
          <w:sz w:val="28"/>
        </w:rPr>
        <w:t xml:space="preserve">
      Ыстық жұмыс учаскелерінде жұмыс істейтін бүріккішшілер </w:t>
      </w:r>
      <w:r>
        <w:br/>
      </w:r>
      <w:r>
        <w:rPr>
          <w:rFonts w:ascii="Times New Roman"/>
          <w:b w:val="false"/>
          <w:i w:val="false"/>
          <w:color w:val="000000"/>
          <w:sz w:val="28"/>
        </w:rPr>
        <w:t xml:space="preserve">
      Ыстық жұмыс учаскелерінде жұмыс істейтін электр құрал-жабдықтарын жөндеу және оларға қызмет көрсетумен айналысатын электромонтерлер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Шеберлер, аға шеберлер </w:t>
      </w:r>
      <w:r>
        <w:br/>
      </w:r>
      <w:r>
        <w:rPr>
          <w:rFonts w:ascii="Times New Roman"/>
          <w:b w:val="false"/>
          <w:i w:val="false"/>
          <w:color w:val="000000"/>
          <w:sz w:val="28"/>
        </w:rPr>
        <w:t xml:space="preserve">
      Жабдықты жөндеу шеберлері </w:t>
      </w:r>
      <w:r>
        <w:br/>
      </w:r>
      <w:r>
        <w:rPr>
          <w:rFonts w:ascii="Times New Roman"/>
          <w:b w:val="false"/>
          <w:i w:val="false"/>
          <w:color w:val="000000"/>
          <w:sz w:val="28"/>
        </w:rPr>
        <w:t xml:space="preserve">
      Цех механиктері </w:t>
      </w:r>
      <w:r>
        <w:br/>
      </w:r>
      <w:r>
        <w:rPr>
          <w:rFonts w:ascii="Times New Roman"/>
          <w:b w:val="false"/>
          <w:i w:val="false"/>
          <w:color w:val="000000"/>
          <w:sz w:val="28"/>
        </w:rPr>
        <w:t xml:space="preserve">
      Ауысым бастықтары </w:t>
      </w:r>
      <w:r>
        <w:br/>
      </w:r>
      <w:r>
        <w:rPr>
          <w:rFonts w:ascii="Times New Roman"/>
          <w:b w:val="false"/>
          <w:i w:val="false"/>
          <w:color w:val="000000"/>
          <w:sz w:val="28"/>
        </w:rPr>
        <w:t xml:space="preserve">
      Учаске бастықтары </w:t>
      </w:r>
      <w:r>
        <w:br/>
      </w:r>
      <w:r>
        <w:rPr>
          <w:rFonts w:ascii="Times New Roman"/>
          <w:b w:val="false"/>
          <w:i w:val="false"/>
          <w:color w:val="000000"/>
          <w:sz w:val="28"/>
        </w:rPr>
        <w:t xml:space="preserve">
      Өндірісті жүргізу және дайындау бойынша цех бастықтары және олардың орынбасарлары </w:t>
      </w:r>
      <w:r>
        <w:br/>
      </w:r>
      <w:r>
        <w:rPr>
          <w:rFonts w:ascii="Times New Roman"/>
          <w:b w:val="false"/>
          <w:i w:val="false"/>
          <w:color w:val="000000"/>
          <w:sz w:val="28"/>
        </w:rPr>
        <w:t xml:space="preserve">
      Цех энергетиктері </w:t>
      </w:r>
      <w:r>
        <w:br/>
      </w:r>
      <w:r>
        <w:rPr>
          <w:rFonts w:ascii="Times New Roman"/>
          <w:b w:val="false"/>
          <w:i w:val="false"/>
          <w:color w:val="000000"/>
          <w:sz w:val="28"/>
        </w:rPr>
        <w:t xml:space="preserve">
      3. Қазандық, кеме тұрқы, кеме құрылысы және кеме жөндеу жұмыстары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Темір-бетон кемелерінің арматуршылары </w:t>
      </w:r>
      <w:r>
        <w:br/>
      </w:r>
      <w:r>
        <w:rPr>
          <w:rFonts w:ascii="Times New Roman"/>
          <w:b w:val="false"/>
          <w:i w:val="false"/>
          <w:color w:val="000000"/>
          <w:sz w:val="28"/>
        </w:rPr>
        <w:t xml:space="preserve">
      Кеме гуммирлеушілер </w:t>
      </w:r>
      <w:r>
        <w:br/>
      </w:r>
      <w:r>
        <w:rPr>
          <w:rFonts w:ascii="Times New Roman"/>
          <w:b w:val="false"/>
          <w:i w:val="false"/>
          <w:color w:val="000000"/>
          <w:sz w:val="28"/>
        </w:rPr>
        <w:t xml:space="preserve">
      Кемедегі оқшаулаушылар </w:t>
      </w:r>
      <w:r>
        <w:br/>
      </w:r>
      <w:r>
        <w:rPr>
          <w:rFonts w:ascii="Times New Roman"/>
          <w:b w:val="false"/>
          <w:i w:val="false"/>
          <w:color w:val="000000"/>
          <w:sz w:val="28"/>
        </w:rPr>
        <w:t xml:space="preserve">
      Тойтарушылар </w:t>
      </w:r>
      <w:r>
        <w:br/>
      </w:r>
      <w:r>
        <w:rPr>
          <w:rFonts w:ascii="Times New Roman"/>
          <w:b w:val="false"/>
          <w:i w:val="false"/>
          <w:color w:val="000000"/>
          <w:sz w:val="28"/>
        </w:rPr>
        <w:t xml:space="preserve">
      Кеме құрылысындағы сауытшылар </w:t>
      </w:r>
      <w:r>
        <w:br/>
      </w:r>
      <w:r>
        <w:rPr>
          <w:rFonts w:ascii="Times New Roman"/>
          <w:b w:val="false"/>
          <w:i w:val="false"/>
          <w:color w:val="000000"/>
          <w:sz w:val="28"/>
        </w:rPr>
        <w:t xml:space="preserve">
      Қазандықшылар </w:t>
      </w:r>
      <w:r>
        <w:br/>
      </w:r>
      <w:r>
        <w:rPr>
          <w:rFonts w:ascii="Times New Roman"/>
          <w:b w:val="false"/>
          <w:i w:val="false"/>
          <w:color w:val="000000"/>
          <w:sz w:val="28"/>
        </w:rPr>
        <w:t xml:space="preserve">
      Кеме қазандықшылары </w:t>
      </w:r>
      <w:r>
        <w:br/>
      </w:r>
      <w:r>
        <w:rPr>
          <w:rFonts w:ascii="Times New Roman"/>
          <w:b w:val="false"/>
          <w:i w:val="false"/>
          <w:color w:val="000000"/>
          <w:sz w:val="28"/>
        </w:rPr>
        <w:t xml:space="preserve">
      Кеме бұйымдарын дайындайтын мысшылар </w:t>
      </w:r>
      <w:r>
        <w:br/>
      </w:r>
      <w:r>
        <w:rPr>
          <w:rFonts w:ascii="Times New Roman"/>
          <w:b w:val="false"/>
          <w:i w:val="false"/>
          <w:color w:val="000000"/>
          <w:sz w:val="28"/>
        </w:rPr>
        <w:t xml:space="preserve">
      Кеме қазандықтарын айналдыра қалаумен айналысатын отқа төзімдетушілер </w:t>
      </w:r>
      <w:r>
        <w:br/>
      </w:r>
      <w:r>
        <w:rPr>
          <w:rFonts w:ascii="Times New Roman"/>
          <w:b w:val="false"/>
          <w:i w:val="false"/>
          <w:color w:val="000000"/>
          <w:sz w:val="28"/>
        </w:rPr>
        <w:t xml:space="preserve">
      Сүңгуір кайықтарды салу, жөндеу, жаңарту кезінде олардың біліктерінің ішкі жұмыстарымен тікелей айналысатын жұмысшылар: атом энергетикалық қондырғыларын автоматтық реттеу және жылу техникалық жүйесін реттеушілер, кемедегі радиомонтажшылар, радиоэлектронды аппаратура және құралдарды баптаушылар, кемедегі электр радиомонтажшылары, кемедегі электромонтажшылар </w:t>
      </w:r>
      <w:r>
        <w:br/>
      </w:r>
      <w:r>
        <w:rPr>
          <w:rFonts w:ascii="Times New Roman"/>
          <w:b w:val="false"/>
          <w:i w:val="false"/>
          <w:color w:val="000000"/>
          <w:sz w:val="28"/>
        </w:rPr>
        <w:t xml:space="preserve">
      Кеме біліктерінің ішінде күштеу құралдарын, механизмдерді және оларға қосымша жүйелерді, білік сым өткізгіші мен құбырларды монтаждау, бөлшектеу және жөндеумен айналысатын жұмысшылар </w:t>
      </w:r>
      <w:r>
        <w:br/>
      </w:r>
      <w:r>
        <w:rPr>
          <w:rFonts w:ascii="Times New Roman"/>
          <w:b w:val="false"/>
          <w:i w:val="false"/>
          <w:color w:val="000000"/>
          <w:sz w:val="28"/>
        </w:rPr>
        <w:t xml:space="preserve">
      Кемедегі шабушылар </w:t>
      </w:r>
      <w:r>
        <w:br/>
      </w:r>
      <w:r>
        <w:rPr>
          <w:rFonts w:ascii="Times New Roman"/>
          <w:b w:val="false"/>
          <w:i w:val="false"/>
          <w:color w:val="000000"/>
          <w:sz w:val="28"/>
        </w:rPr>
        <w:t xml:space="preserve">
      Кілтекті қайықтар жасаумен айналысатын ағаш кемелерді жинаушылар </w:t>
      </w:r>
      <w:r>
        <w:br/>
      </w:r>
      <w:r>
        <w:rPr>
          <w:rFonts w:ascii="Times New Roman"/>
          <w:b w:val="false"/>
          <w:i w:val="false"/>
          <w:color w:val="000000"/>
          <w:sz w:val="28"/>
        </w:rPr>
        <w:t xml:space="preserve">
      Кеме отсектерінің ішкі жұмыстарымен айналысатын кемелерді жинаушылар-аяқтап салушылар </w:t>
      </w:r>
      <w:r>
        <w:br/>
      </w:r>
      <w:r>
        <w:rPr>
          <w:rFonts w:ascii="Times New Roman"/>
          <w:b w:val="false"/>
          <w:i w:val="false"/>
          <w:color w:val="000000"/>
          <w:sz w:val="28"/>
        </w:rPr>
        <w:t xml:space="preserve">
      Темір-бетон кемелерді жинаушылар </w:t>
      </w:r>
      <w:r>
        <w:br/>
      </w:r>
      <w:r>
        <w:rPr>
          <w:rFonts w:ascii="Times New Roman"/>
          <w:b w:val="false"/>
          <w:i w:val="false"/>
          <w:color w:val="000000"/>
          <w:sz w:val="28"/>
        </w:rPr>
        <w:t xml:space="preserve">
      Металл кемелердің тұрқын жинаушылар </w:t>
      </w:r>
      <w:r>
        <w:br/>
      </w:r>
      <w:r>
        <w:rPr>
          <w:rFonts w:ascii="Times New Roman"/>
          <w:b w:val="false"/>
          <w:i w:val="false"/>
          <w:color w:val="000000"/>
          <w:sz w:val="28"/>
        </w:rPr>
        <w:t xml:space="preserve">
      Кеме отсектері мен цистерналардың ішінде жабдықтарды жөндеумен айналысатын барлық атаудағы слесарь мен кеме такелажшылары </w:t>
      </w:r>
      <w:r>
        <w:br/>
      </w:r>
      <w:r>
        <w:rPr>
          <w:rFonts w:ascii="Times New Roman"/>
          <w:b w:val="false"/>
          <w:i w:val="false"/>
          <w:color w:val="000000"/>
          <w:sz w:val="28"/>
        </w:rPr>
        <w:t xml:space="preserve">
      Кеме тұрқын жасаушы-жөндеушілер </w:t>
      </w:r>
      <w:r>
        <w:br/>
      </w:r>
      <w:r>
        <w:rPr>
          <w:rFonts w:ascii="Times New Roman"/>
          <w:b w:val="false"/>
          <w:i w:val="false"/>
          <w:color w:val="000000"/>
          <w:sz w:val="28"/>
        </w:rPr>
        <w:t xml:space="preserve">
      Қолмен июмен айналысатын кеме құбырын июшілер </w:t>
      </w:r>
      <w:r>
        <w:br/>
      </w:r>
      <w:r>
        <w:rPr>
          <w:rFonts w:ascii="Times New Roman"/>
          <w:b w:val="false"/>
          <w:i w:val="false"/>
          <w:color w:val="000000"/>
          <w:sz w:val="28"/>
        </w:rPr>
        <w:t xml:space="preserve">
      Нақыштаушылар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Атомды сүңгуір қайықтары отсектерінің ішкі жұмыстарымен айналысатын баптау мен сынау инженерлері </w:t>
      </w:r>
      <w:r>
        <w:br/>
      </w:r>
      <w:r>
        <w:rPr>
          <w:rFonts w:ascii="Times New Roman"/>
          <w:b w:val="false"/>
          <w:i w:val="false"/>
          <w:color w:val="000000"/>
          <w:sz w:val="28"/>
        </w:rPr>
        <w:t xml:space="preserve">
      Қазандық жұмыстарында істейтін шеберлер (аға шеберлер) </w:t>
      </w:r>
      <w:r>
        <w:br/>
      </w:r>
      <w:r>
        <w:rPr>
          <w:rFonts w:ascii="Times New Roman"/>
          <w:b w:val="false"/>
          <w:i w:val="false"/>
          <w:color w:val="000000"/>
          <w:sz w:val="28"/>
        </w:rPr>
        <w:t xml:space="preserve">
      4. Термиялық өңдеу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Қыздыру пештерінің қасында жұмыс істейтін газшылар </w:t>
      </w:r>
      <w:r>
        <w:br/>
      </w:r>
      <w:r>
        <w:rPr>
          <w:rFonts w:ascii="Times New Roman"/>
          <w:b w:val="false"/>
          <w:i w:val="false"/>
          <w:color w:val="000000"/>
          <w:sz w:val="28"/>
        </w:rPr>
        <w:t xml:space="preserve">
      Көміртектендіруге арналған қоспа әзірлеушілер </w:t>
      </w:r>
      <w:r>
        <w:br/>
      </w:r>
      <w:r>
        <w:rPr>
          <w:rFonts w:ascii="Times New Roman"/>
          <w:b w:val="false"/>
          <w:i w:val="false"/>
          <w:color w:val="000000"/>
          <w:sz w:val="28"/>
        </w:rPr>
        <w:t xml:space="preserve">
      Термиялық өңдеудегі оқшаулаушылар </w:t>
      </w:r>
      <w:r>
        <w:br/>
      </w:r>
      <w:r>
        <w:rPr>
          <w:rFonts w:ascii="Times New Roman"/>
          <w:b w:val="false"/>
          <w:i w:val="false"/>
          <w:color w:val="000000"/>
          <w:sz w:val="28"/>
        </w:rPr>
        <w:t xml:space="preserve">
      Қорытушылар </w:t>
      </w:r>
      <w:r>
        <w:br/>
      </w:r>
      <w:r>
        <w:rPr>
          <w:rFonts w:ascii="Times New Roman"/>
          <w:b w:val="false"/>
          <w:i w:val="false"/>
          <w:color w:val="000000"/>
          <w:sz w:val="28"/>
        </w:rPr>
        <w:t xml:space="preserve">
      Ыстық жұмыс учаскелерінде жұмыс істейтін термиялық өңдеу бақылаушылары </w:t>
      </w:r>
      <w:r>
        <w:br/>
      </w:r>
      <w:r>
        <w:rPr>
          <w:rFonts w:ascii="Times New Roman"/>
          <w:b w:val="false"/>
          <w:i w:val="false"/>
          <w:color w:val="000000"/>
          <w:sz w:val="28"/>
        </w:rPr>
        <w:t xml:space="preserve">
      Ванна түзетушілер </w:t>
      </w:r>
      <w:r>
        <w:br/>
      </w:r>
      <w:r>
        <w:rPr>
          <w:rFonts w:ascii="Times New Roman"/>
          <w:b w:val="false"/>
          <w:i w:val="false"/>
          <w:color w:val="000000"/>
          <w:sz w:val="28"/>
        </w:rPr>
        <w:t xml:space="preserve">
      Жуушы машиналардың машинистері </w:t>
      </w:r>
      <w:r>
        <w:br/>
      </w:r>
      <w:r>
        <w:rPr>
          <w:rFonts w:ascii="Times New Roman"/>
          <w:b w:val="false"/>
          <w:i w:val="false"/>
          <w:color w:val="000000"/>
          <w:sz w:val="28"/>
        </w:rPr>
        <w:t xml:space="preserve">
      Термиялық пештерді баптаумен айналысатын термиялық өңдеудегі жабдықтар мен агрегаттарды баптаушылар </w:t>
      </w:r>
      <w:r>
        <w:br/>
      </w:r>
      <w:r>
        <w:rPr>
          <w:rFonts w:ascii="Times New Roman"/>
          <w:b w:val="false"/>
          <w:i w:val="false"/>
          <w:color w:val="000000"/>
          <w:sz w:val="28"/>
        </w:rPr>
        <w:t xml:space="preserve">
      Көріктер мен газ пештерде жартылай даяр өнімді жылытумен айналысатын дәнекерлеушілер </w:t>
      </w:r>
      <w:r>
        <w:br/>
      </w:r>
      <w:r>
        <w:rPr>
          <w:rFonts w:ascii="Times New Roman"/>
          <w:b w:val="false"/>
          <w:i w:val="false"/>
          <w:color w:val="000000"/>
          <w:sz w:val="28"/>
        </w:rPr>
        <w:t xml:space="preserve">
      Термиялық пештерді футерлеумен айналысатын отқа төзімдетушілер </w:t>
      </w:r>
      <w:r>
        <w:br/>
      </w:r>
      <w:r>
        <w:rPr>
          <w:rFonts w:ascii="Times New Roman"/>
          <w:b w:val="false"/>
          <w:i w:val="false"/>
          <w:color w:val="000000"/>
          <w:sz w:val="28"/>
        </w:rPr>
        <w:t xml:space="preserve">
      Ыстық жұмыс учаскелерінде жұмыс істейтін слесарь-жөндеушілер </w:t>
      </w:r>
      <w:r>
        <w:br/>
      </w:r>
      <w:r>
        <w:rPr>
          <w:rFonts w:ascii="Times New Roman"/>
          <w:b w:val="false"/>
          <w:i w:val="false"/>
          <w:color w:val="000000"/>
          <w:sz w:val="28"/>
        </w:rPr>
        <w:t xml:space="preserve">
      Ыстық жұмыс учаскелерінде электр жабдықтарын жөндеуші слесарь-электриктер </w:t>
      </w:r>
      <w:r>
        <w:br/>
      </w:r>
      <w:r>
        <w:rPr>
          <w:rFonts w:ascii="Times New Roman"/>
          <w:b w:val="false"/>
          <w:i w:val="false"/>
          <w:color w:val="000000"/>
          <w:sz w:val="28"/>
        </w:rPr>
        <w:t xml:space="preserve">
      Ыстық жұмыс учаскелерінде жұмыс істейтін майлаушылар </w:t>
      </w:r>
      <w:r>
        <w:br/>
      </w:r>
      <w:r>
        <w:rPr>
          <w:rFonts w:ascii="Times New Roman"/>
          <w:b w:val="false"/>
          <w:i w:val="false"/>
          <w:color w:val="000000"/>
          <w:sz w:val="28"/>
        </w:rPr>
        <w:t xml:space="preserve">
      Термистер </w:t>
      </w:r>
      <w:r>
        <w:br/>
      </w:r>
      <w:r>
        <w:rPr>
          <w:rFonts w:ascii="Times New Roman"/>
          <w:b w:val="false"/>
          <w:i w:val="false"/>
          <w:color w:val="000000"/>
          <w:sz w:val="28"/>
        </w:rPr>
        <w:t xml:space="preserve">
      ТВЧ қондырғыларындағы термистер </w:t>
      </w:r>
      <w:r>
        <w:br/>
      </w:r>
      <w:r>
        <w:rPr>
          <w:rFonts w:ascii="Times New Roman"/>
          <w:b w:val="false"/>
          <w:i w:val="false"/>
          <w:color w:val="000000"/>
          <w:sz w:val="28"/>
        </w:rPr>
        <w:t xml:space="preserve">
      Уыттаудан кейін детальдарды түсірумен айналысатын өрнекшілер </w:t>
      </w:r>
      <w:r>
        <w:br/>
      </w:r>
      <w:r>
        <w:rPr>
          <w:rFonts w:ascii="Times New Roman"/>
          <w:b w:val="false"/>
          <w:i w:val="false"/>
          <w:color w:val="000000"/>
          <w:sz w:val="28"/>
        </w:rPr>
        <w:t xml:space="preserve">
      Бүріккішшілер </w:t>
      </w:r>
      <w:r>
        <w:br/>
      </w:r>
      <w:r>
        <w:rPr>
          <w:rFonts w:ascii="Times New Roman"/>
          <w:b w:val="false"/>
          <w:i w:val="false"/>
          <w:color w:val="000000"/>
          <w:sz w:val="28"/>
        </w:rPr>
        <w:t xml:space="preserve">
      Ванналар мен пештерді тазалаумен айналысатын тазалаушылар </w:t>
      </w:r>
      <w:r>
        <w:br/>
      </w:r>
      <w:r>
        <w:rPr>
          <w:rFonts w:ascii="Times New Roman"/>
          <w:b w:val="false"/>
          <w:i w:val="false"/>
          <w:color w:val="000000"/>
          <w:sz w:val="28"/>
        </w:rPr>
        <w:t xml:space="preserve">
      Ыстық жұмыс учаскелерінде жұмыс істейтін электр құрал-жабдықтарын жөндеу және оларға қызмет көрсетумен айналысатын электромонтерлер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Шеберлер, аға шеберлер </w:t>
      </w:r>
      <w:r>
        <w:br/>
      </w:r>
      <w:r>
        <w:rPr>
          <w:rFonts w:ascii="Times New Roman"/>
          <w:b w:val="false"/>
          <w:i w:val="false"/>
          <w:color w:val="000000"/>
          <w:sz w:val="28"/>
        </w:rPr>
        <w:t xml:space="preserve">
      Ыстық жұмыс учаскелерінде жұмыс істейтін құрал-жабдықтарды жөндеу шеберлері </w:t>
      </w:r>
      <w:r>
        <w:br/>
      </w:r>
      <w:r>
        <w:rPr>
          <w:rFonts w:ascii="Times New Roman"/>
          <w:b w:val="false"/>
          <w:i w:val="false"/>
          <w:color w:val="000000"/>
          <w:sz w:val="28"/>
        </w:rPr>
        <w:t xml:space="preserve">
      Цех механиктері </w:t>
      </w:r>
      <w:r>
        <w:br/>
      </w:r>
      <w:r>
        <w:rPr>
          <w:rFonts w:ascii="Times New Roman"/>
          <w:b w:val="false"/>
          <w:i w:val="false"/>
          <w:color w:val="000000"/>
          <w:sz w:val="28"/>
        </w:rPr>
        <w:t xml:space="preserve">
      Ауысым бастықтары </w:t>
      </w:r>
      <w:r>
        <w:br/>
      </w:r>
      <w:r>
        <w:rPr>
          <w:rFonts w:ascii="Times New Roman"/>
          <w:b w:val="false"/>
          <w:i w:val="false"/>
          <w:color w:val="000000"/>
          <w:sz w:val="28"/>
        </w:rPr>
        <w:t xml:space="preserve">
      Қыздыру пештері, шыңдау, күйдіру, цементтеу, өрнектеу және термиялық өңдеу учаскелерінің бастығы </w:t>
      </w:r>
      <w:r>
        <w:br/>
      </w:r>
      <w:r>
        <w:rPr>
          <w:rFonts w:ascii="Times New Roman"/>
          <w:b w:val="false"/>
          <w:i w:val="false"/>
          <w:color w:val="000000"/>
          <w:sz w:val="28"/>
        </w:rPr>
        <w:t xml:space="preserve">
      Өндірісті дайындау және өндіру бойынша цех бастықтары және олардың орынбасарлары </w:t>
      </w:r>
      <w:r>
        <w:br/>
      </w:r>
      <w:r>
        <w:rPr>
          <w:rFonts w:ascii="Times New Roman"/>
          <w:b w:val="false"/>
          <w:i w:val="false"/>
          <w:color w:val="000000"/>
          <w:sz w:val="28"/>
        </w:rPr>
        <w:t xml:space="preserve">
      Цех энергетиктері </w:t>
      </w:r>
      <w:r>
        <w:br/>
      </w:r>
      <w:r>
        <w:rPr>
          <w:rFonts w:ascii="Times New Roman"/>
          <w:b w:val="false"/>
          <w:i w:val="false"/>
          <w:color w:val="000000"/>
          <w:sz w:val="28"/>
        </w:rPr>
        <w:t xml:space="preserve">
      5. Металл қаптамасын гальваникалық әдіспен өндіру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Воронильщиктер </w:t>
      </w:r>
      <w:r>
        <w:br/>
      </w:r>
      <w:r>
        <w:rPr>
          <w:rFonts w:ascii="Times New Roman"/>
          <w:b w:val="false"/>
          <w:i w:val="false"/>
          <w:color w:val="000000"/>
          <w:sz w:val="28"/>
        </w:rPr>
        <w:t xml:space="preserve">
      Гальваншылар (детальдарды ілу және алумен айналысатын, сондай-ақ жабық ванналардың автоматты режимінде жұмыс істейтіндерден басқа) </w:t>
      </w:r>
      <w:r>
        <w:br/>
      </w:r>
      <w:r>
        <w:rPr>
          <w:rFonts w:ascii="Times New Roman"/>
          <w:b w:val="false"/>
          <w:i w:val="false"/>
          <w:color w:val="000000"/>
          <w:sz w:val="28"/>
        </w:rPr>
        <w:t xml:space="preserve">
      Тікелей гальванды ванналардың қасында операция үстіндегі бақылаумен айналысатын металмен жабу жөніндегі жұмысты бақылаушылар </w:t>
      </w:r>
      <w:r>
        <w:br/>
      </w:r>
      <w:r>
        <w:rPr>
          <w:rFonts w:ascii="Times New Roman"/>
          <w:b w:val="false"/>
          <w:i w:val="false"/>
          <w:color w:val="000000"/>
          <w:sz w:val="28"/>
        </w:rPr>
        <w:t xml:space="preserve">
      Ванналарды түзетушілер </w:t>
      </w:r>
      <w:r>
        <w:br/>
      </w:r>
      <w:r>
        <w:rPr>
          <w:rFonts w:ascii="Times New Roman"/>
          <w:b w:val="false"/>
          <w:i w:val="false"/>
          <w:color w:val="000000"/>
          <w:sz w:val="28"/>
        </w:rPr>
        <w:t xml:space="preserve">
      Кран машинистері (краншылар) </w:t>
      </w:r>
      <w:r>
        <w:br/>
      </w:r>
      <w:r>
        <w:rPr>
          <w:rFonts w:ascii="Times New Roman"/>
          <w:b w:val="false"/>
          <w:i w:val="false"/>
          <w:color w:val="000000"/>
          <w:sz w:val="28"/>
        </w:rPr>
        <w:t xml:space="preserve">
      Автоматтандырылған гальванды ванналарды реттеумен айналысатын металмен жабу және сырлау жабдығын реттеушілер </w:t>
      </w:r>
      <w:r>
        <w:br/>
      </w:r>
      <w:r>
        <w:rPr>
          <w:rFonts w:ascii="Times New Roman"/>
          <w:b w:val="false"/>
          <w:i w:val="false"/>
          <w:color w:val="000000"/>
          <w:sz w:val="28"/>
        </w:rPr>
        <w:t xml:space="preserve">
      Қорғасыншылар </w:t>
      </w:r>
      <w:r>
        <w:br/>
      </w:r>
      <w:r>
        <w:rPr>
          <w:rFonts w:ascii="Times New Roman"/>
          <w:b w:val="false"/>
          <w:i w:val="false"/>
          <w:color w:val="000000"/>
          <w:sz w:val="28"/>
        </w:rPr>
        <w:t xml:space="preserve">
      Бұйымдарды веналық әкпен құрғақ сүрту және еріткіштермен майсыздандырумен айналысатын жұмысшылар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Фосфатшылар </w:t>
      </w:r>
      <w:r>
        <w:br/>
      </w:r>
      <w:r>
        <w:rPr>
          <w:rFonts w:ascii="Times New Roman"/>
          <w:b w:val="false"/>
          <w:i w:val="false"/>
          <w:color w:val="000000"/>
          <w:sz w:val="28"/>
        </w:rPr>
        <w:t xml:space="preserve">
      Гальваникалық ванналарды тазалаумен, сондай-ақ металл щеткемен бұйымның бетін тазалаумен айналысатын тазалаушылар </w:t>
      </w:r>
      <w:r>
        <w:br/>
      </w:r>
      <w:r>
        <w:rPr>
          <w:rFonts w:ascii="Times New Roman"/>
          <w:b w:val="false"/>
          <w:i w:val="false"/>
          <w:color w:val="000000"/>
          <w:sz w:val="28"/>
        </w:rPr>
        <w:t xml:space="preserve">
      Электр жабдықтарын жөндеу және қызмет көрсету жөніндегі электромонтерлер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Зиянды жұмыс учаскелерінде жұмыс істейтін жабдықтарды жөндеу шеберлері </w:t>
      </w:r>
      <w:r>
        <w:br/>
      </w:r>
      <w:r>
        <w:rPr>
          <w:rFonts w:ascii="Times New Roman"/>
          <w:b w:val="false"/>
          <w:i w:val="false"/>
          <w:color w:val="000000"/>
          <w:sz w:val="28"/>
        </w:rPr>
        <w:t xml:space="preserve">
      Учаске шеберлері, учаскелердің аға шеберлері </w:t>
      </w:r>
      <w:r>
        <w:br/>
      </w:r>
      <w:r>
        <w:rPr>
          <w:rFonts w:ascii="Times New Roman"/>
          <w:b w:val="false"/>
          <w:i w:val="false"/>
          <w:color w:val="000000"/>
          <w:sz w:val="28"/>
        </w:rPr>
        <w:t xml:space="preserve">
      Цех шеберлері </w:t>
      </w:r>
      <w:r>
        <w:br/>
      </w:r>
      <w:r>
        <w:rPr>
          <w:rFonts w:ascii="Times New Roman"/>
          <w:b w:val="false"/>
          <w:i w:val="false"/>
          <w:color w:val="000000"/>
          <w:sz w:val="28"/>
        </w:rPr>
        <w:t xml:space="preserve">
      Өндірісті дайындау және өндіру бойынша цех бастықтары және оның орынбасарлары </w:t>
      </w:r>
      <w:r>
        <w:br/>
      </w:r>
      <w:r>
        <w:rPr>
          <w:rFonts w:ascii="Times New Roman"/>
          <w:b w:val="false"/>
          <w:i w:val="false"/>
          <w:color w:val="000000"/>
          <w:sz w:val="28"/>
        </w:rPr>
        <w:t xml:space="preserve">
      Цех энергетиктері </w:t>
      </w:r>
      <w:r>
        <w:br/>
      </w:r>
      <w:r>
        <w:rPr>
          <w:rFonts w:ascii="Times New Roman"/>
          <w:b w:val="false"/>
          <w:i w:val="false"/>
          <w:color w:val="000000"/>
          <w:sz w:val="28"/>
        </w:rPr>
        <w:t xml:space="preserve">
      6. Сырлау жұмыстары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Бояумен сырланған құрамында қауіптілігі 3-сыныптан төмен емес зиянды заттар бар бұйымдарды жылтыратумен айналысатын жылтыратушылар </w:t>
      </w:r>
      <w:r>
        <w:br/>
      </w:r>
      <w:r>
        <w:rPr>
          <w:rFonts w:ascii="Times New Roman"/>
          <w:b w:val="false"/>
          <w:i w:val="false"/>
          <w:color w:val="000000"/>
          <w:sz w:val="28"/>
        </w:rPr>
        <w:t xml:space="preserve">
      Жылтыр бояумен сурет салушылар </w:t>
      </w:r>
      <w:r>
        <w:br/>
      </w:r>
      <w:r>
        <w:rPr>
          <w:rFonts w:ascii="Times New Roman"/>
          <w:b w:val="false"/>
          <w:i w:val="false"/>
          <w:color w:val="000000"/>
          <w:sz w:val="28"/>
        </w:rPr>
        <w:t xml:space="preserve">
      Бояу мен лакты жуып-тазалаушылар </w:t>
      </w:r>
      <w:r>
        <w:br/>
      </w:r>
      <w:r>
        <w:rPr>
          <w:rFonts w:ascii="Times New Roman"/>
          <w:b w:val="false"/>
          <w:i w:val="false"/>
          <w:color w:val="000000"/>
          <w:sz w:val="28"/>
        </w:rPr>
        <w:t xml:space="preserve">
      Құрамында қауіптілігі 3-сыныптағы заттардан төмен емес зиянды заттар қолданылған сырлау камераларын және ығысу камераларын тазалаумен айналысатын тазалаушылар </w:t>
      </w:r>
      <w:r>
        <w:br/>
      </w:r>
      <w:r>
        <w:rPr>
          <w:rFonts w:ascii="Times New Roman"/>
          <w:b w:val="false"/>
          <w:i w:val="false"/>
          <w:color w:val="000000"/>
          <w:sz w:val="28"/>
        </w:rPr>
        <w:t xml:space="preserve">
      Құрамында қауіптілігі 3-сыныптан төмен емес зиянды заттар бар бояумен сырланған бұйымдарды тегістеумен айналысатын тегістеушілер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Құрамында қауіптілігі 3-сыныптағы заттардан төмен емес зиянды заттар қолданылған жұмыстармен айналысатын учаске шеберлері, аға шеберлер </w:t>
      </w:r>
      <w:r>
        <w:br/>
      </w:r>
      <w:r>
        <w:rPr>
          <w:rFonts w:ascii="Times New Roman"/>
          <w:b w:val="false"/>
          <w:i w:val="false"/>
          <w:color w:val="000000"/>
          <w:sz w:val="28"/>
        </w:rPr>
        <w:t xml:space="preserve">
      7. Металды ыстық әдіспен қаптау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Ыстық жұмыс учаскелерінде істейтін эмальді қаптамалар бақылаушысы </w:t>
      </w:r>
      <w:r>
        <w:br/>
      </w:r>
      <w:r>
        <w:rPr>
          <w:rFonts w:ascii="Times New Roman"/>
          <w:b w:val="false"/>
          <w:i w:val="false"/>
          <w:color w:val="000000"/>
          <w:sz w:val="28"/>
        </w:rPr>
        <w:t xml:space="preserve">
      Эмальдау бөлімшелерінде жұмыс істейтін лак ерітушілер </w:t>
      </w:r>
      <w:r>
        <w:br/>
      </w:r>
      <w:r>
        <w:rPr>
          <w:rFonts w:ascii="Times New Roman"/>
          <w:b w:val="false"/>
          <w:i w:val="false"/>
          <w:color w:val="000000"/>
          <w:sz w:val="28"/>
        </w:rPr>
        <w:t xml:space="preserve">
      Тиеуші тетіктердің машинистері </w:t>
      </w:r>
      <w:r>
        <w:br/>
      </w:r>
      <w:r>
        <w:rPr>
          <w:rFonts w:ascii="Times New Roman"/>
          <w:b w:val="false"/>
          <w:i w:val="false"/>
          <w:color w:val="000000"/>
          <w:sz w:val="28"/>
        </w:rPr>
        <w:t xml:space="preserve">
      Эмаль материалдарын ұнтақтаушылар </w:t>
      </w:r>
      <w:r>
        <w:br/>
      </w:r>
      <w:r>
        <w:rPr>
          <w:rFonts w:ascii="Times New Roman"/>
          <w:b w:val="false"/>
          <w:i w:val="false"/>
          <w:color w:val="000000"/>
          <w:sz w:val="28"/>
        </w:rPr>
        <w:t xml:space="preserve">
      Эмаль күйдірушілер </w:t>
      </w:r>
      <w:r>
        <w:br/>
      </w:r>
      <w:r>
        <w:rPr>
          <w:rFonts w:ascii="Times New Roman"/>
          <w:b w:val="false"/>
          <w:i w:val="false"/>
          <w:color w:val="000000"/>
          <w:sz w:val="28"/>
        </w:rPr>
        <w:t xml:space="preserve">
      Құрғақ әдіспен жылтырату және тегістеумен айналысатын эмальденген бұйымдарды өңдеушілер </w:t>
      </w:r>
      <w:r>
        <w:br/>
      </w:r>
      <w:r>
        <w:rPr>
          <w:rFonts w:ascii="Times New Roman"/>
          <w:b w:val="false"/>
          <w:i w:val="false"/>
          <w:color w:val="000000"/>
          <w:sz w:val="28"/>
        </w:rPr>
        <w:t xml:space="preserve">
      Эмальды балқытушылар </w:t>
      </w:r>
      <w:r>
        <w:br/>
      </w:r>
      <w:r>
        <w:rPr>
          <w:rFonts w:ascii="Times New Roman"/>
          <w:b w:val="false"/>
          <w:i w:val="false"/>
          <w:color w:val="000000"/>
          <w:sz w:val="28"/>
        </w:rPr>
        <w:t xml:space="preserve">
      Бұйымды құрғақ әдіспен жылтыратумен айналысатын жылтыратушылар </w:t>
      </w:r>
      <w:r>
        <w:br/>
      </w:r>
      <w:r>
        <w:rPr>
          <w:rFonts w:ascii="Times New Roman"/>
          <w:b w:val="false"/>
          <w:i w:val="false"/>
          <w:color w:val="000000"/>
          <w:sz w:val="28"/>
        </w:rPr>
        <w:t xml:space="preserve">
      Эмаль ұнтағын дайындаушылар </w:t>
      </w:r>
      <w:r>
        <w:br/>
      </w:r>
      <w:r>
        <w:rPr>
          <w:rFonts w:ascii="Times New Roman"/>
          <w:b w:val="false"/>
          <w:i w:val="false"/>
          <w:color w:val="000000"/>
          <w:sz w:val="28"/>
        </w:rPr>
        <w:t xml:space="preserve">
      Фосфаттаушылар </w:t>
      </w:r>
      <w:r>
        <w:br/>
      </w:r>
      <w:r>
        <w:rPr>
          <w:rFonts w:ascii="Times New Roman"/>
          <w:b w:val="false"/>
          <w:i w:val="false"/>
          <w:color w:val="000000"/>
          <w:sz w:val="28"/>
        </w:rPr>
        <w:t xml:space="preserve">
      Зергерлік және көркемдік бұйымдарды қарайтушылар </w:t>
      </w:r>
      <w:r>
        <w:br/>
      </w:r>
      <w:r>
        <w:rPr>
          <w:rFonts w:ascii="Times New Roman"/>
          <w:b w:val="false"/>
          <w:i w:val="false"/>
          <w:color w:val="000000"/>
          <w:sz w:val="28"/>
        </w:rPr>
        <w:t xml:space="preserve">
      Бұйымдары құрғақ әдіспен тегістеумен айналысатын тегістеушілер </w:t>
      </w:r>
      <w:r>
        <w:br/>
      </w:r>
      <w:r>
        <w:rPr>
          <w:rFonts w:ascii="Times New Roman"/>
          <w:b w:val="false"/>
          <w:i w:val="false"/>
          <w:color w:val="000000"/>
          <w:sz w:val="28"/>
        </w:rPr>
        <w:t xml:space="preserve">
      Ыстық бұйымдарды бүріккішпен эмальдайтын эмальдаушылар </w:t>
      </w:r>
      <w:r>
        <w:br/>
      </w:r>
      <w:r>
        <w:rPr>
          <w:rFonts w:ascii="Times New Roman"/>
          <w:b w:val="false"/>
          <w:i w:val="false"/>
          <w:color w:val="000000"/>
          <w:sz w:val="28"/>
        </w:rPr>
        <w:t xml:space="preserve">
      Ыстық әдіспен эмальдайтын сым эмальдаушылар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Учаске шеберлері, учаске аға шеберлер </w:t>
      </w:r>
      <w:r>
        <w:br/>
      </w:r>
      <w:r>
        <w:rPr>
          <w:rFonts w:ascii="Times New Roman"/>
          <w:b w:val="false"/>
          <w:i w:val="false"/>
          <w:color w:val="000000"/>
          <w:sz w:val="28"/>
        </w:rPr>
        <w:t xml:space="preserve">
      8. Түрпілі және графитті-тигельді өндіріс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Бакелизаторшылар </w:t>
      </w:r>
      <w:r>
        <w:br/>
      </w:r>
      <w:r>
        <w:rPr>
          <w:rFonts w:ascii="Times New Roman"/>
          <w:b w:val="false"/>
          <w:i w:val="false"/>
          <w:color w:val="000000"/>
          <w:sz w:val="28"/>
        </w:rPr>
        <w:t xml:space="preserve">
      Ыспа түйіршіктерін, ыспа ұнтақ пен шикіқұрам материалдарын ұсақтаушылар </w:t>
      </w:r>
      <w:r>
        <w:br/>
      </w:r>
      <w:r>
        <w:rPr>
          <w:rFonts w:ascii="Times New Roman"/>
          <w:b w:val="false"/>
          <w:i w:val="false"/>
          <w:color w:val="000000"/>
          <w:sz w:val="28"/>
        </w:rPr>
        <w:t xml:space="preserve">
      Бакелит, вулканит және эпоксидті массаны дайындаушылар </w:t>
      </w:r>
      <w:r>
        <w:br/>
      </w:r>
      <w:r>
        <w:rPr>
          <w:rFonts w:ascii="Times New Roman"/>
          <w:b w:val="false"/>
          <w:i w:val="false"/>
          <w:color w:val="000000"/>
          <w:sz w:val="28"/>
        </w:rPr>
        <w:t xml:space="preserve">
      Түрпілі бұйымдарды кезеңдік күйдіру пештеріне артып тиеушілер </w:t>
      </w:r>
      <w:r>
        <w:br/>
      </w:r>
      <w:r>
        <w:rPr>
          <w:rFonts w:ascii="Times New Roman"/>
          <w:b w:val="false"/>
          <w:i w:val="false"/>
          <w:color w:val="000000"/>
          <w:sz w:val="28"/>
        </w:rPr>
        <w:t xml:space="preserve">
      Кедергілі пештердің тиеушілері </w:t>
      </w:r>
      <w:r>
        <w:br/>
      </w:r>
      <w:r>
        <w:rPr>
          <w:rFonts w:ascii="Times New Roman"/>
          <w:b w:val="false"/>
          <w:i w:val="false"/>
          <w:color w:val="000000"/>
          <w:sz w:val="28"/>
        </w:rPr>
        <w:t xml:space="preserve">
      Кептіруші пештердің артып-тиеушілері </w:t>
      </w:r>
      <w:r>
        <w:br/>
      </w:r>
      <w:r>
        <w:rPr>
          <w:rFonts w:ascii="Times New Roman"/>
          <w:b w:val="false"/>
          <w:i w:val="false"/>
          <w:color w:val="000000"/>
          <w:sz w:val="28"/>
        </w:rPr>
        <w:t xml:space="preserve">
      Ыспа ұнтақтарды жіктеушілер </w:t>
      </w:r>
      <w:r>
        <w:br/>
      </w:r>
      <w:r>
        <w:rPr>
          <w:rFonts w:ascii="Times New Roman"/>
          <w:b w:val="false"/>
          <w:i w:val="false"/>
          <w:color w:val="000000"/>
          <w:sz w:val="28"/>
        </w:rPr>
        <w:t xml:space="preserve">
      Желім пісірушілер </w:t>
      </w:r>
      <w:r>
        <w:br/>
      </w:r>
      <w:r>
        <w:rPr>
          <w:rFonts w:ascii="Times New Roman"/>
          <w:b w:val="false"/>
          <w:i w:val="false"/>
          <w:color w:val="000000"/>
          <w:sz w:val="28"/>
        </w:rPr>
        <w:t xml:space="preserve">
      Түрпілердің барлық түрін балқыту, ұсақтау, қалпына келтіру және түйіршектерді, ұнтақты себу және бакелит тізбегінде түрпі бұйымдарын өндіру тізбегі цехтарында жұмыс істейтін балқыту, ұсақтау, қалпына келтіру және себу бақылаушылары </w:t>
      </w:r>
      <w:r>
        <w:br/>
      </w:r>
      <w:r>
        <w:rPr>
          <w:rFonts w:ascii="Times New Roman"/>
          <w:b w:val="false"/>
          <w:i w:val="false"/>
          <w:color w:val="000000"/>
          <w:sz w:val="28"/>
        </w:rPr>
        <w:t xml:space="preserve">
      Қазандықшы-күйдірушілер </w:t>
      </w:r>
      <w:r>
        <w:br/>
      </w:r>
      <w:r>
        <w:rPr>
          <w:rFonts w:ascii="Times New Roman"/>
          <w:b w:val="false"/>
          <w:i w:val="false"/>
          <w:color w:val="000000"/>
          <w:sz w:val="28"/>
        </w:rPr>
        <w:t xml:space="preserve">
      Оттықты бұзушылар </w:t>
      </w:r>
      <w:r>
        <w:br/>
      </w:r>
      <w:r>
        <w:rPr>
          <w:rFonts w:ascii="Times New Roman"/>
          <w:b w:val="false"/>
          <w:i w:val="false"/>
          <w:color w:val="000000"/>
          <w:sz w:val="28"/>
        </w:rPr>
        <w:t xml:space="preserve">
      Ыспа түйіршіктер мен ыспа ұнтақтарды байытушылар </w:t>
      </w:r>
      <w:r>
        <w:br/>
      </w:r>
      <w:r>
        <w:rPr>
          <w:rFonts w:ascii="Times New Roman"/>
          <w:b w:val="false"/>
          <w:i w:val="false"/>
          <w:color w:val="000000"/>
          <w:sz w:val="28"/>
        </w:rPr>
        <w:t xml:space="preserve">
      Пештерді ыстық жөндеумен айналысатын отқа төзімдетушілер </w:t>
      </w:r>
      <w:r>
        <w:br/>
      </w:r>
      <w:r>
        <w:rPr>
          <w:rFonts w:ascii="Times New Roman"/>
          <w:b w:val="false"/>
          <w:i w:val="false"/>
          <w:color w:val="000000"/>
          <w:sz w:val="28"/>
        </w:rPr>
        <w:t xml:space="preserve">
      Подинщик </w:t>
      </w:r>
      <w:r>
        <w:br/>
      </w:r>
      <w:r>
        <w:rPr>
          <w:rFonts w:ascii="Times New Roman"/>
          <w:b w:val="false"/>
          <w:i w:val="false"/>
          <w:color w:val="000000"/>
          <w:sz w:val="28"/>
        </w:rPr>
        <w:t xml:space="preserve">
      Түрпілі бұйымдарды қоюшы-тиеушілер </w:t>
      </w:r>
      <w:r>
        <w:br/>
      </w:r>
      <w:r>
        <w:rPr>
          <w:rFonts w:ascii="Times New Roman"/>
          <w:b w:val="false"/>
          <w:i w:val="false"/>
          <w:color w:val="000000"/>
          <w:sz w:val="28"/>
        </w:rPr>
        <w:t xml:space="preserve">
      Түйіршік пен ыспа ұнтақты тесушілер </w:t>
      </w:r>
      <w:r>
        <w:br/>
      </w:r>
      <w:r>
        <w:rPr>
          <w:rFonts w:ascii="Times New Roman"/>
          <w:b w:val="false"/>
          <w:i w:val="false"/>
          <w:color w:val="000000"/>
          <w:sz w:val="28"/>
        </w:rPr>
        <w:t xml:space="preserve">
      Магнезит себумен және хлормагний ерітумен айналысатын жұмысшылар </w:t>
      </w:r>
      <w:r>
        <w:br/>
      </w:r>
      <w:r>
        <w:rPr>
          <w:rFonts w:ascii="Times New Roman"/>
          <w:b w:val="false"/>
          <w:i w:val="false"/>
          <w:color w:val="000000"/>
          <w:sz w:val="28"/>
        </w:rPr>
        <w:t xml:space="preserve">
      Тегістеуші қабық және синтетикалық шайырды тегістеу өндірісінде тікелей жұмыс істейтін жұмысшылар </w:t>
      </w:r>
      <w:r>
        <w:br/>
      </w:r>
      <w:r>
        <w:rPr>
          <w:rFonts w:ascii="Times New Roman"/>
          <w:b w:val="false"/>
          <w:i w:val="false"/>
          <w:color w:val="000000"/>
          <w:sz w:val="28"/>
        </w:rPr>
        <w:t xml:space="preserve">
      Кедергілі пештерді бөлшектеушілер </w:t>
      </w:r>
      <w:r>
        <w:br/>
      </w:r>
      <w:r>
        <w:rPr>
          <w:rFonts w:ascii="Times New Roman"/>
          <w:b w:val="false"/>
          <w:i w:val="false"/>
          <w:color w:val="000000"/>
          <w:sz w:val="28"/>
        </w:rPr>
        <w:t xml:space="preserve">
      Күйдірілмеген шеңберлер мен қайрақтарды аралаушылар </w:t>
      </w:r>
      <w:r>
        <w:br/>
      </w:r>
      <w:r>
        <w:rPr>
          <w:rFonts w:ascii="Times New Roman"/>
          <w:b w:val="false"/>
          <w:i w:val="false"/>
          <w:color w:val="000000"/>
          <w:sz w:val="28"/>
        </w:rPr>
        <w:t xml:space="preserve">
      Ыспа түйіршіктер мен ыспа ұнтақты себушілер </w:t>
      </w:r>
      <w:r>
        <w:br/>
      </w:r>
      <w:r>
        <w:rPr>
          <w:rFonts w:ascii="Times New Roman"/>
          <w:b w:val="false"/>
          <w:i w:val="false"/>
          <w:color w:val="000000"/>
          <w:sz w:val="28"/>
        </w:rPr>
        <w:t xml:space="preserve">
      Түрпі бұйымдарын бұрғылаушылар </w:t>
      </w:r>
      <w:r>
        <w:br/>
      </w:r>
      <w:r>
        <w:rPr>
          <w:rFonts w:ascii="Times New Roman"/>
          <w:b w:val="false"/>
          <w:i w:val="false"/>
          <w:color w:val="000000"/>
          <w:sz w:val="28"/>
        </w:rPr>
        <w:t xml:space="preserve">
      Ыстық жұмыс учаскелерінде істейтін слесарь-жөндеушілер </w:t>
      </w:r>
      <w:r>
        <w:br/>
      </w:r>
      <w:r>
        <w:rPr>
          <w:rFonts w:ascii="Times New Roman"/>
          <w:b w:val="false"/>
          <w:i w:val="false"/>
          <w:color w:val="000000"/>
          <w:sz w:val="28"/>
        </w:rPr>
        <w:t xml:space="preserve">
      Кедергілі пештерде кесектерді сұрыптаушылар </w:t>
      </w:r>
      <w:r>
        <w:br/>
      </w:r>
      <w:r>
        <w:rPr>
          <w:rFonts w:ascii="Times New Roman"/>
          <w:b w:val="false"/>
          <w:i w:val="false"/>
          <w:color w:val="000000"/>
          <w:sz w:val="28"/>
        </w:rPr>
        <w:t xml:space="preserve">
      Ыспа қабық цехының кептіру камераларына қызмет көрсетумен айналысатын түрпілі бұйымдарды кептірушілер </w:t>
      </w:r>
      <w:r>
        <w:br/>
      </w:r>
      <w:r>
        <w:rPr>
          <w:rFonts w:ascii="Times New Roman"/>
          <w:b w:val="false"/>
          <w:i w:val="false"/>
          <w:color w:val="000000"/>
          <w:sz w:val="28"/>
        </w:rPr>
        <w:t xml:space="preserve">
      Ыспа түйіршіктерді, ыспа ұнтақты және шикіқұрам материалдарын кептірушілер </w:t>
      </w:r>
      <w:r>
        <w:br/>
      </w:r>
      <w:r>
        <w:rPr>
          <w:rFonts w:ascii="Times New Roman"/>
          <w:b w:val="false"/>
          <w:i w:val="false"/>
          <w:color w:val="000000"/>
          <w:sz w:val="28"/>
        </w:rPr>
        <w:t xml:space="preserve">
      Түрпі бұйымдарын өңдеу жөніндегі токарьлар </w:t>
      </w:r>
      <w:r>
        <w:br/>
      </w:r>
      <w:r>
        <w:rPr>
          <w:rFonts w:ascii="Times New Roman"/>
          <w:b w:val="false"/>
          <w:i w:val="false"/>
          <w:color w:val="000000"/>
          <w:sz w:val="28"/>
        </w:rPr>
        <w:t xml:space="preserve">
      Бакелит, вулканит және эпоксидті тізбектердегі түрпі бұйымдарын қалыптаушылар </w:t>
      </w:r>
      <w:r>
        <w:br/>
      </w:r>
      <w:r>
        <w:rPr>
          <w:rFonts w:ascii="Times New Roman"/>
          <w:b w:val="false"/>
          <w:i w:val="false"/>
          <w:color w:val="000000"/>
          <w:sz w:val="28"/>
        </w:rPr>
        <w:t xml:space="preserve">
      Кезеңдік пештердің арналарын тазалаумен айналысатын тазалаушылар </w:t>
      </w:r>
      <w:r>
        <w:br/>
      </w:r>
      <w:r>
        <w:rPr>
          <w:rFonts w:ascii="Times New Roman"/>
          <w:b w:val="false"/>
          <w:i w:val="false"/>
          <w:color w:val="000000"/>
          <w:sz w:val="28"/>
        </w:rPr>
        <w:t xml:space="preserve">
      Түрпі өндірісіндегі тегістеушілер </w:t>
      </w:r>
      <w:r>
        <w:br/>
      </w:r>
      <w:r>
        <w:rPr>
          <w:rFonts w:ascii="Times New Roman"/>
          <w:b w:val="false"/>
          <w:i w:val="false"/>
          <w:color w:val="000000"/>
          <w:sz w:val="28"/>
        </w:rPr>
        <w:t xml:space="preserve">
      Ыстық жұмыс учаскелерінде жұмыс істейтін электр жабдықтарын жөндеу және қызмет көрсету жөніндегі электромонтерлер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Графиттік-тигельді бұйымдарды тегістеу, бакелитті және вулканитті тізбектерде масса дайындау, түрпі бұйымдарын термиялық және механикалық өңдеу, түйіршектерді, ұнтақтарды және тізбектерді ұсақтау, қалпына келтіру және себу, синтетикалық шайырда тегістеуші қабық өндірісі учаскелері мен бөлімшелерінде істейтін шеберлер, учаскелердің аға шеберлері </w:t>
      </w:r>
      <w:r>
        <w:br/>
      </w:r>
      <w:r>
        <w:rPr>
          <w:rFonts w:ascii="Times New Roman"/>
          <w:b w:val="false"/>
          <w:i w:val="false"/>
          <w:color w:val="000000"/>
          <w:sz w:val="28"/>
        </w:rPr>
        <w:t xml:space="preserve">
      Ыстық жұмыс учаскелерінде жұмыс істейтін жабдықтарды жөндеу жөніндегі шеберлер </w:t>
      </w:r>
      <w:r>
        <w:br/>
      </w:r>
      <w:r>
        <w:rPr>
          <w:rFonts w:ascii="Times New Roman"/>
          <w:b w:val="false"/>
          <w:i w:val="false"/>
          <w:color w:val="000000"/>
          <w:sz w:val="28"/>
        </w:rPr>
        <w:t xml:space="preserve">
      Өндірісті дайындау және өндіру жөніндегі балқыту цехтарының басшылары мен олардың орынбасарлары </w:t>
      </w:r>
      <w:r>
        <w:br/>
      </w:r>
      <w:r>
        <w:rPr>
          <w:rFonts w:ascii="Times New Roman"/>
          <w:b w:val="false"/>
          <w:i w:val="false"/>
          <w:color w:val="000000"/>
          <w:sz w:val="28"/>
        </w:rPr>
        <w:t xml:space="preserve">
      9. Жұмсақ бактарды жасау және жөндеу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Герметизаторшылар </w:t>
      </w:r>
      <w:r>
        <w:br/>
      </w:r>
      <w:r>
        <w:rPr>
          <w:rFonts w:ascii="Times New Roman"/>
          <w:b w:val="false"/>
          <w:i w:val="false"/>
          <w:color w:val="000000"/>
          <w:sz w:val="28"/>
        </w:rPr>
        <w:t xml:space="preserve">
      Жұмсақ бактарды сынау және тексерумен айналысатын резина бұйымдарын сынаушылар </w:t>
      </w:r>
      <w:r>
        <w:br/>
      </w:r>
      <w:r>
        <w:rPr>
          <w:rFonts w:ascii="Times New Roman"/>
          <w:b w:val="false"/>
          <w:i w:val="false"/>
          <w:color w:val="000000"/>
          <w:sz w:val="28"/>
        </w:rPr>
        <w:t xml:space="preserve">
      Күшті арматуралар мен жұмсақ бактарды желімдеушілер </w:t>
      </w:r>
      <w:r>
        <w:br/>
      </w:r>
      <w:r>
        <w:rPr>
          <w:rFonts w:ascii="Times New Roman"/>
          <w:b w:val="false"/>
          <w:i w:val="false"/>
          <w:color w:val="000000"/>
          <w:sz w:val="28"/>
        </w:rPr>
        <w:t xml:space="preserve">
      Жұмсақ бактарды қабылдаумен айналысатын бақылаушылар </w:t>
      </w:r>
      <w:r>
        <w:br/>
      </w:r>
      <w:r>
        <w:rPr>
          <w:rFonts w:ascii="Times New Roman"/>
          <w:b w:val="false"/>
          <w:i w:val="false"/>
          <w:color w:val="000000"/>
          <w:sz w:val="28"/>
        </w:rPr>
        <w:t xml:space="preserve">
      Қорғаушы агрегаттар машинисі </w:t>
      </w:r>
      <w:r>
        <w:br/>
      </w:r>
      <w:r>
        <w:rPr>
          <w:rFonts w:ascii="Times New Roman"/>
          <w:b w:val="false"/>
          <w:i w:val="false"/>
          <w:color w:val="000000"/>
          <w:sz w:val="28"/>
        </w:rPr>
        <w:t xml:space="preserve">
      Жұмсақ бактарды жинаумен айналысатын техникалық резина бұйымдарын жинаушылар </w:t>
      </w:r>
      <w:r>
        <w:br/>
      </w:r>
      <w:r>
        <w:rPr>
          <w:rFonts w:ascii="Times New Roman"/>
          <w:b w:val="false"/>
          <w:i w:val="false"/>
          <w:color w:val="000000"/>
          <w:sz w:val="28"/>
        </w:rPr>
        <w:t xml:space="preserve">
      Жұмсақ бактардың ішінде каркасты бөлумен айналысатын механикалық жинау жұмыстарының слесарьлары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Жұмсақ бактарды жасау және жөндеу учаскелерінде істейтін шеберлер, аға шеберлер </w:t>
      </w:r>
      <w:r>
        <w:br/>
      </w:r>
      <w:r>
        <w:rPr>
          <w:rFonts w:ascii="Times New Roman"/>
          <w:b w:val="false"/>
          <w:i w:val="false"/>
          <w:color w:val="000000"/>
          <w:sz w:val="28"/>
        </w:rPr>
        <w:t xml:space="preserve">
      10. Кішкентай шар, шығыршық және шеге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Суықтай қондыру автоматтарының автоматшылары </w:t>
      </w:r>
      <w:r>
        <w:br/>
      </w:r>
      <w:r>
        <w:rPr>
          <w:rFonts w:ascii="Times New Roman"/>
          <w:b w:val="false"/>
          <w:i w:val="false"/>
          <w:color w:val="000000"/>
          <w:sz w:val="28"/>
        </w:rPr>
        <w:t xml:space="preserve">
      Жетілдіруші-қиюластырушылар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Жабдықтарды жөндеу шеберлері </w:t>
      </w:r>
      <w:r>
        <w:br/>
      </w:r>
      <w:r>
        <w:rPr>
          <w:rFonts w:ascii="Times New Roman"/>
          <w:b w:val="false"/>
          <w:i w:val="false"/>
          <w:color w:val="000000"/>
          <w:sz w:val="28"/>
        </w:rPr>
        <w:t xml:space="preserve">
      Өндірістік учаскелердің шеберлері </w:t>
      </w:r>
      <w:r>
        <w:br/>
      </w:r>
      <w:r>
        <w:rPr>
          <w:rFonts w:ascii="Times New Roman"/>
          <w:b w:val="false"/>
          <w:i w:val="false"/>
          <w:color w:val="000000"/>
          <w:sz w:val="28"/>
        </w:rPr>
        <w:t xml:space="preserve">
      11. Жұмыс техникасын қолданбай алмасты гауһар етіп өңдеу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Алмасты сыдырушылар </w:t>
      </w:r>
      <w:r>
        <w:br/>
      </w:r>
      <w:r>
        <w:rPr>
          <w:rFonts w:ascii="Times New Roman"/>
          <w:b w:val="false"/>
          <w:i w:val="false"/>
          <w:color w:val="000000"/>
          <w:sz w:val="28"/>
        </w:rPr>
        <w:t xml:space="preserve">
      Алмасты гауһар етіп қырлаушылар </w:t>
      </w:r>
      <w:r>
        <w:br/>
      </w:r>
      <w:r>
        <w:rPr>
          <w:rFonts w:ascii="Times New Roman"/>
          <w:b w:val="false"/>
          <w:i w:val="false"/>
          <w:color w:val="000000"/>
          <w:sz w:val="28"/>
        </w:rPr>
        <w:t xml:space="preserve">
      Алмасты белгілеушілер </w:t>
      </w:r>
      <w:r>
        <w:br/>
      </w:r>
      <w:r>
        <w:rPr>
          <w:rFonts w:ascii="Times New Roman"/>
          <w:b w:val="false"/>
          <w:i w:val="false"/>
          <w:color w:val="000000"/>
          <w:sz w:val="28"/>
        </w:rPr>
        <w:t xml:space="preserve">
      Алмасты жарушылар </w:t>
      </w:r>
      <w:r>
        <w:br/>
      </w:r>
      <w:r>
        <w:rPr>
          <w:rFonts w:ascii="Times New Roman"/>
          <w:b w:val="false"/>
          <w:i w:val="false"/>
          <w:color w:val="000000"/>
          <w:sz w:val="28"/>
        </w:rPr>
        <w:t xml:space="preserve">
      Алмасты арамен бөлушілер </w:t>
      </w:r>
      <w:r>
        <w:br/>
      </w:r>
      <w:r>
        <w:rPr>
          <w:rFonts w:ascii="Times New Roman"/>
          <w:b w:val="false"/>
          <w:i w:val="false"/>
          <w:color w:val="000000"/>
          <w:sz w:val="28"/>
        </w:rPr>
        <w:t xml:space="preserve">
      Алмасты сұрыптаушылар </w:t>
      </w:r>
      <w:r>
        <w:br/>
      </w:r>
      <w:r>
        <w:rPr>
          <w:rFonts w:ascii="Times New Roman"/>
          <w:b w:val="false"/>
          <w:i w:val="false"/>
          <w:color w:val="000000"/>
          <w:sz w:val="28"/>
        </w:rPr>
        <w:t xml:space="preserve">
      Гауһарды сұрыптаушылар </w:t>
      </w:r>
      <w:r>
        <w:br/>
      </w:r>
      <w:r>
        <w:rPr>
          <w:rFonts w:ascii="Times New Roman"/>
          <w:b w:val="false"/>
          <w:i w:val="false"/>
          <w:color w:val="000000"/>
          <w:sz w:val="28"/>
        </w:rPr>
        <w:t xml:space="preserve">
      12. Металл өндірісінің басқа мамандықтары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Хром ангидридімен және қышқылмен химиялық тазалауды қолмен істейтін алмас концентратын тазалау аппаратшылары </w:t>
      </w:r>
      <w:r>
        <w:br/>
      </w:r>
      <w:r>
        <w:rPr>
          <w:rFonts w:ascii="Times New Roman"/>
          <w:b w:val="false"/>
          <w:i w:val="false"/>
          <w:color w:val="000000"/>
          <w:sz w:val="28"/>
        </w:rPr>
        <w:t xml:space="preserve">
      Металл ұнтағы өндірісінде істейтін қалпына келтіру пештерінің аппаратшылары </w:t>
      </w:r>
      <w:r>
        <w:br/>
      </w:r>
      <w:r>
        <w:rPr>
          <w:rFonts w:ascii="Times New Roman"/>
          <w:b w:val="false"/>
          <w:i w:val="false"/>
          <w:color w:val="000000"/>
          <w:sz w:val="28"/>
        </w:rPr>
        <w:t xml:space="preserve">
      Металл бұйымдарын гуммирлеушілер </w:t>
      </w:r>
      <w:r>
        <w:br/>
      </w:r>
      <w:r>
        <w:rPr>
          <w:rFonts w:ascii="Times New Roman"/>
          <w:b w:val="false"/>
          <w:i w:val="false"/>
          <w:color w:val="000000"/>
          <w:sz w:val="28"/>
        </w:rPr>
        <w:t xml:space="preserve">
      Хром тотығын пайдалана отырып жұмыс істейтін сағат детальдарын жылтыратушылар </w:t>
      </w:r>
      <w:r>
        <w:br/>
      </w:r>
      <w:r>
        <w:rPr>
          <w:rFonts w:ascii="Times New Roman"/>
          <w:b w:val="false"/>
          <w:i w:val="false"/>
          <w:color w:val="000000"/>
          <w:sz w:val="28"/>
        </w:rPr>
        <w:t xml:space="preserve">
      Қауіптілігі 3-сыныптағы заттардан төмен емес зиянды заттарды қолдана отырып, ұшу аппараты, қозғалтқыштарды және оның жабдықтарының өндірісімен айналысатын оқшаулаушылар </w:t>
      </w:r>
      <w:r>
        <w:br/>
      </w:r>
      <w:r>
        <w:rPr>
          <w:rFonts w:ascii="Times New Roman"/>
          <w:b w:val="false"/>
          <w:i w:val="false"/>
          <w:color w:val="000000"/>
          <w:sz w:val="28"/>
        </w:rPr>
        <w:t xml:space="preserve">
      Қауіптілігі 3-сыныптағы заттардан төмен емес зиянды заттарды қолдана отырып, металл бұйымдарын лактаумен айналысатын барлық атаудағы лактаушылар </w:t>
      </w:r>
      <w:r>
        <w:br/>
      </w:r>
      <w:r>
        <w:rPr>
          <w:rFonts w:ascii="Times New Roman"/>
          <w:b w:val="false"/>
          <w:i w:val="false"/>
          <w:color w:val="000000"/>
          <w:sz w:val="28"/>
        </w:rPr>
        <w:t xml:space="preserve">
      Мысшылар </w:t>
      </w:r>
      <w:r>
        <w:br/>
      </w:r>
      <w:r>
        <w:rPr>
          <w:rFonts w:ascii="Times New Roman"/>
          <w:b w:val="false"/>
          <w:i w:val="false"/>
          <w:color w:val="000000"/>
          <w:sz w:val="28"/>
        </w:rPr>
        <w:t xml:space="preserve">
      Металдаушылар </w:t>
      </w:r>
      <w:r>
        <w:br/>
      </w:r>
      <w:r>
        <w:rPr>
          <w:rFonts w:ascii="Times New Roman"/>
          <w:b w:val="false"/>
          <w:i w:val="false"/>
          <w:color w:val="000000"/>
          <w:sz w:val="28"/>
        </w:rPr>
        <w:t xml:space="preserve">
      Пневматикалық құрал және түрпілі шеңберлер арқылы дәнекер заттар мен құймаларды өңдеумен айналысатын зімпарашылар </w:t>
      </w:r>
      <w:r>
        <w:br/>
      </w:r>
      <w:r>
        <w:rPr>
          <w:rFonts w:ascii="Times New Roman"/>
          <w:b w:val="false"/>
          <w:i w:val="false"/>
          <w:color w:val="000000"/>
          <w:sz w:val="28"/>
        </w:rPr>
        <w:t xml:space="preserve">
      Егеу өндірісінде істейтін егеуді, түрпіні және араны кертушілер </w:t>
      </w:r>
      <w:r>
        <w:br/>
      </w:r>
      <w:r>
        <w:rPr>
          <w:rFonts w:ascii="Times New Roman"/>
          <w:b w:val="false"/>
          <w:i w:val="false"/>
          <w:color w:val="000000"/>
          <w:sz w:val="28"/>
        </w:rPr>
        <w:t xml:space="preserve">
      Пневматикалық құрал және түрпілі шеңберлер арқылы дәнекер заттар мен құймаларды өңдеумен айналысатын шабушылар </w:t>
      </w:r>
      <w:r>
        <w:br/>
      </w:r>
      <w:r>
        <w:rPr>
          <w:rFonts w:ascii="Times New Roman"/>
          <w:b w:val="false"/>
          <w:i w:val="false"/>
          <w:color w:val="000000"/>
          <w:sz w:val="28"/>
        </w:rPr>
        <w:t xml:space="preserve">
      Фенол желімімен жұмыс істейтін құмды жабыстырушылар </w:t>
      </w:r>
      <w:r>
        <w:br/>
      </w:r>
      <w:r>
        <w:rPr>
          <w:rFonts w:ascii="Times New Roman"/>
          <w:b w:val="false"/>
          <w:i w:val="false"/>
          <w:color w:val="000000"/>
          <w:sz w:val="28"/>
        </w:rPr>
        <w:t xml:space="preserve">
      Қауіптілігі 3-сыныптағы заттардан төмен емес зиянды заттарды қолдана отырып, металл бұйымдарын жылтыратумен айналысатын барлық атаудағы жылтыратушылар </w:t>
      </w:r>
      <w:r>
        <w:br/>
      </w:r>
      <w:r>
        <w:rPr>
          <w:rFonts w:ascii="Times New Roman"/>
          <w:b w:val="false"/>
          <w:i w:val="false"/>
          <w:color w:val="000000"/>
          <w:sz w:val="28"/>
        </w:rPr>
        <w:t xml:space="preserve">
      Қалайыны қолдана отырып, шанақтарды түзеумен айналысатын қолмен түзетушілер </w:t>
      </w:r>
      <w:r>
        <w:br/>
      </w:r>
      <w:r>
        <w:rPr>
          <w:rFonts w:ascii="Times New Roman"/>
          <w:b w:val="false"/>
          <w:i w:val="false"/>
          <w:color w:val="000000"/>
          <w:sz w:val="28"/>
        </w:rPr>
        <w:t xml:space="preserve">
      Бұйымдарды хром пастасымен қанықтырумен айналысатын қанықтырушылар </w:t>
      </w:r>
      <w:r>
        <w:br/>
      </w:r>
      <w:r>
        <w:rPr>
          <w:rFonts w:ascii="Times New Roman"/>
          <w:b w:val="false"/>
          <w:i w:val="false"/>
          <w:color w:val="000000"/>
          <w:sz w:val="28"/>
        </w:rPr>
        <w:t xml:space="preserve">
      Металл бұйымдары мен құралдарын түрпілі шеңбер арқылы құрғақ әдіспен сыдыру, қайрау, тегістеумен айналысатын жұмысшылар </w:t>
      </w:r>
      <w:r>
        <w:br/>
      </w:r>
      <w:r>
        <w:rPr>
          <w:rFonts w:ascii="Times New Roman"/>
          <w:b w:val="false"/>
          <w:i w:val="false"/>
          <w:color w:val="000000"/>
          <w:sz w:val="28"/>
        </w:rPr>
        <w:t xml:space="preserve">
      Қорғасын-мырыш және қорғасын қалыптары мен бұйымдарын жасау және өңдеумен айналысатын жұмысшылар </w:t>
      </w:r>
      <w:r>
        <w:br/>
      </w:r>
      <w:r>
        <w:rPr>
          <w:rFonts w:ascii="Times New Roman"/>
          <w:b w:val="false"/>
          <w:i w:val="false"/>
          <w:color w:val="000000"/>
          <w:sz w:val="28"/>
        </w:rPr>
        <w:t xml:space="preserve">
      Температурасы - 40 </w:t>
      </w:r>
      <w:r>
        <w:rPr>
          <w:rFonts w:ascii="Times New Roman"/>
          <w:b w:val="false"/>
          <w:i w:val="false"/>
          <w:color w:val="000000"/>
          <w:vertAlign w:val="superscript"/>
        </w:rPr>
        <w:t xml:space="preserve">о </w:t>
      </w:r>
      <w:r>
        <w:rPr>
          <w:rFonts w:ascii="Times New Roman"/>
          <w:b w:val="false"/>
          <w:i w:val="false"/>
          <w:color w:val="000000"/>
          <w:sz w:val="28"/>
        </w:rPr>
        <w:t xml:space="preserve">С және одан төмен камерада және температурасы + 40 </w:t>
      </w:r>
      <w:r>
        <w:rPr>
          <w:rFonts w:ascii="Times New Roman"/>
          <w:b w:val="false"/>
          <w:i w:val="false"/>
          <w:color w:val="000000"/>
          <w:vertAlign w:val="superscript"/>
        </w:rPr>
        <w:t xml:space="preserve">о </w:t>
      </w:r>
      <w:r>
        <w:rPr>
          <w:rFonts w:ascii="Times New Roman"/>
          <w:b w:val="false"/>
          <w:i w:val="false"/>
          <w:color w:val="000000"/>
          <w:sz w:val="28"/>
        </w:rPr>
        <w:t xml:space="preserve">С және одан жоғары барокамерада аппаратураны сынаумен айналысатын жұмысшылар </w:t>
      </w:r>
      <w:r>
        <w:br/>
      </w:r>
      <w:r>
        <w:rPr>
          <w:rFonts w:ascii="Times New Roman"/>
          <w:b w:val="false"/>
          <w:i w:val="false"/>
          <w:color w:val="000000"/>
          <w:sz w:val="28"/>
        </w:rPr>
        <w:t xml:space="preserve">
      Сынау қондырғыларында әуе және газды реактивті кеме қозғалтқыштарын және натуралық құбырларды сынаумен айналысатын жұмысшылар </w:t>
      </w:r>
      <w:r>
        <w:br/>
      </w:r>
      <w:r>
        <w:rPr>
          <w:rFonts w:ascii="Times New Roman"/>
          <w:b w:val="false"/>
          <w:i w:val="false"/>
          <w:color w:val="000000"/>
          <w:sz w:val="28"/>
        </w:rPr>
        <w:t xml:space="preserve">
      Кеме және тепловоз дизельдерін, қуаты секундына 800 л.с. және одан да көп газтурбиналық үрлегіші бар және турбинасының айналым саны бір минутта 17 мың айналымнан кем емес дизель-генераторлар мен тепловоздарды реостатты сынаумен тікелей айналысатын жұмысшылар </w:t>
      </w:r>
      <w:r>
        <w:br/>
      </w:r>
      <w:r>
        <w:rPr>
          <w:rFonts w:ascii="Times New Roman"/>
          <w:b w:val="false"/>
          <w:i w:val="false"/>
          <w:color w:val="000000"/>
          <w:sz w:val="28"/>
        </w:rPr>
        <w:t xml:space="preserve">
      Қышқыл және хром ангидридімен қолмен рекуперациялаумен айналысатын алмасты рекуператорлаушылар </w:t>
      </w:r>
      <w:r>
        <w:br/>
      </w:r>
      <w:r>
        <w:rPr>
          <w:rFonts w:ascii="Times New Roman"/>
          <w:b w:val="false"/>
          <w:i w:val="false"/>
          <w:color w:val="000000"/>
          <w:sz w:val="28"/>
        </w:rPr>
        <w:t xml:space="preserve">
      Қалайыны қолдана отырып жұмыс істейтін кузовты түзетушілер </w:t>
      </w:r>
      <w:r>
        <w:br/>
      </w:r>
      <w:r>
        <w:rPr>
          <w:rFonts w:ascii="Times New Roman"/>
          <w:b w:val="false"/>
          <w:i w:val="false"/>
          <w:color w:val="000000"/>
          <w:sz w:val="28"/>
        </w:rPr>
        <w:t xml:space="preserve">
      Термитті дәнекермен дәнекерлеушілер </w:t>
      </w:r>
      <w:r>
        <w:br/>
      </w:r>
      <w:r>
        <w:rPr>
          <w:rFonts w:ascii="Times New Roman"/>
          <w:b w:val="false"/>
          <w:i w:val="false"/>
          <w:color w:val="000000"/>
          <w:sz w:val="28"/>
        </w:rPr>
        <w:t xml:space="preserve">
      Өткізгіш сымның қорғасын жабуын сыдырумен айналысатын өткізгіш сым бұйымдарының жабуын сыдырушылар </w:t>
      </w:r>
      <w:r>
        <w:br/>
      </w:r>
      <w:r>
        <w:rPr>
          <w:rFonts w:ascii="Times New Roman"/>
          <w:b w:val="false"/>
          <w:i w:val="false"/>
          <w:color w:val="000000"/>
          <w:sz w:val="28"/>
        </w:rPr>
        <w:t xml:space="preserve">
      Металды және металл детальдары мен бұйымдарын бытырамен немесе ұсақталған бытырамен (металл құмымен) тазалаумен айналысатын металды, құйманы, бұйымдар мен детальдерді тазалаушылар </w:t>
      </w:r>
      <w:r>
        <w:br/>
      </w:r>
      <w:r>
        <w:rPr>
          <w:rFonts w:ascii="Times New Roman"/>
          <w:b w:val="false"/>
          <w:i w:val="false"/>
          <w:color w:val="000000"/>
          <w:sz w:val="28"/>
        </w:rPr>
        <w:t xml:space="preserve">
      Жабық ыдыстың ішінде бүріккішпен эмаль шыланқұрамын жағумен айналысатын эмальдеушілер </w:t>
      </w:r>
      <w:r>
        <w:br/>
      </w:r>
      <w:r>
        <w:rPr>
          <w:rFonts w:ascii="Times New Roman"/>
          <w:b w:val="false"/>
          <w:i w:val="false"/>
          <w:color w:val="000000"/>
          <w:sz w:val="28"/>
        </w:rPr>
        <w:t xml:space="preserve">
      Қауіптілігі 3-сыныптағы заттардан төмен емес зиянды заттарды қолдана отырып жұмыс істейтін эмальерлер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Сынау қондырғыларында әуе қозғалтқыштарын және натуралық құбырларды сынаумен айналысатын жұмысшылар </w:t>
      </w:r>
      <w:r>
        <w:br/>
      </w:r>
      <w:r>
        <w:rPr>
          <w:rFonts w:ascii="Times New Roman"/>
          <w:b w:val="false"/>
          <w:i w:val="false"/>
          <w:color w:val="000000"/>
          <w:sz w:val="28"/>
        </w:rPr>
        <w:t xml:space="preserve">
      Қорғасын-мырыш және қорғасын қалыптары мен бұйымдарын жасау және өңдеумен айналысатын учаске шеберлері, учаскелердің аға шеберлері </w:t>
      </w:r>
      <w:r>
        <w:br/>
      </w:r>
      <w:r>
        <w:rPr>
          <w:rFonts w:ascii="Times New Roman"/>
          <w:b w:val="false"/>
          <w:i w:val="false"/>
          <w:color w:val="000000"/>
          <w:sz w:val="28"/>
        </w:rPr>
        <w:t xml:space="preserve">
      Турбореактивті кеме қозғалтқыштарын және кеме мен тепловоз дизельдерін, қуаты секундына 800 л.с. және одан да көп газ турбиналық үрлегіші бар және турбинасының айналым саны бір минутта 17 мың айналымнан кем емес дизель-генераторларды сынаумен айналысатын шеберлер </w:t>
      </w:r>
    </w:p>
    <w:bookmarkStart w:name="z44" w:id="42"/>
    <w:p>
      <w:pPr>
        <w:spacing w:after="0"/>
        <w:ind w:left="0"/>
        <w:jc w:val="left"/>
      </w:pPr>
      <w:r>
        <w:rPr>
          <w:rFonts w:ascii="Times New Roman"/>
          <w:b/>
          <w:i w:val="false"/>
          <w:color w:val="000000"/>
        </w:rPr>
        <w:t xml:space="preserve"> 
  15. Электротехникалық өндіріс және электротехникалық </w:t>
      </w:r>
      <w:r>
        <w:br/>
      </w:r>
      <w:r>
        <w:rPr>
          <w:rFonts w:ascii="Times New Roman"/>
          <w:b/>
          <w:i w:val="false"/>
          <w:color w:val="000000"/>
        </w:rPr>
        <w:t xml:space="preserve">
жабдықтарды жөндеу </w:t>
      </w:r>
    </w:p>
    <w:bookmarkEnd w:id="42"/>
    <w:p>
      <w:pPr>
        <w:spacing w:after="0"/>
        <w:ind w:left="0"/>
        <w:jc w:val="both"/>
      </w:pPr>
      <w:r>
        <w:rPr>
          <w:rFonts w:ascii="Times New Roman"/>
          <w:b w:val="false"/>
          <w:i w:val="false"/>
          <w:color w:val="000000"/>
          <w:sz w:val="28"/>
        </w:rPr>
        <w:t xml:space="preserve">      Жұмысшылар: </w:t>
      </w:r>
      <w:r>
        <w:br/>
      </w:r>
      <w:r>
        <w:rPr>
          <w:rFonts w:ascii="Times New Roman"/>
          <w:b w:val="false"/>
          <w:i w:val="false"/>
          <w:color w:val="000000"/>
          <w:sz w:val="28"/>
        </w:rPr>
        <w:t xml:space="preserve">
      Аппаратшы-кептірушілер </w:t>
      </w:r>
      <w:r>
        <w:br/>
      </w:r>
      <w:r>
        <w:rPr>
          <w:rFonts w:ascii="Times New Roman"/>
          <w:b w:val="false"/>
          <w:i w:val="false"/>
          <w:color w:val="000000"/>
          <w:sz w:val="28"/>
        </w:rPr>
        <w:t xml:space="preserve">
      Қорғасын глетін қолдана отырып жұмыс істейтін электрокерамика бұйымдарын арматуралаушылар </w:t>
      </w:r>
      <w:r>
        <w:br/>
      </w:r>
      <w:r>
        <w:rPr>
          <w:rFonts w:ascii="Times New Roman"/>
          <w:b w:val="false"/>
          <w:i w:val="false"/>
          <w:color w:val="000000"/>
          <w:sz w:val="28"/>
        </w:rPr>
        <w:t xml:space="preserve">
      Кабель броньдаушылар </w:t>
      </w:r>
      <w:r>
        <w:br/>
      </w:r>
      <w:r>
        <w:rPr>
          <w:rFonts w:ascii="Times New Roman"/>
          <w:b w:val="false"/>
          <w:i w:val="false"/>
          <w:color w:val="000000"/>
          <w:sz w:val="28"/>
        </w:rPr>
        <w:t xml:space="preserve">
      Резина қоспаларын жаныштап үгітушілер </w:t>
      </w:r>
      <w:r>
        <w:br/>
      </w:r>
      <w:r>
        <w:rPr>
          <w:rFonts w:ascii="Times New Roman"/>
          <w:b w:val="false"/>
          <w:i w:val="false"/>
          <w:color w:val="000000"/>
          <w:sz w:val="28"/>
        </w:rPr>
        <w:t xml:space="preserve">
      Кабель массасын пісірушілер </w:t>
      </w:r>
      <w:r>
        <w:br/>
      </w:r>
      <w:r>
        <w:rPr>
          <w:rFonts w:ascii="Times New Roman"/>
          <w:b w:val="false"/>
          <w:i w:val="false"/>
          <w:color w:val="000000"/>
          <w:sz w:val="28"/>
        </w:rPr>
        <w:t xml:space="preserve">
      Құрамында қауіптілігі 3-сыныптағы заттардан төмен емес зиянды заттар бар химиялық материалдарды дайындаумен айналысатын химиялық жартылай дайын өнімдерді дайындаушылар </w:t>
      </w:r>
      <w:r>
        <w:br/>
      </w:r>
      <w:r>
        <w:rPr>
          <w:rFonts w:ascii="Times New Roman"/>
          <w:b w:val="false"/>
          <w:i w:val="false"/>
          <w:color w:val="000000"/>
          <w:sz w:val="28"/>
        </w:rPr>
        <w:t xml:space="preserve">
      Құрамында қауіптілігі 3-сыныптағы заттардан төмен емес зиянды заттар бар компаунд құюшылар </w:t>
      </w:r>
      <w:r>
        <w:br/>
      </w:r>
      <w:r>
        <w:rPr>
          <w:rFonts w:ascii="Times New Roman"/>
          <w:b w:val="false"/>
          <w:i w:val="false"/>
          <w:color w:val="000000"/>
          <w:sz w:val="28"/>
        </w:rPr>
        <w:t xml:space="preserve">
      Шикі микалента, шыны микалента, шыны талшық, синтетикалық лента және эпоксидті шайырмен жұмыс істеумен айналысатын оқшаулаушылар </w:t>
      </w:r>
      <w:r>
        <w:br/>
      </w:r>
      <w:r>
        <w:rPr>
          <w:rFonts w:ascii="Times New Roman"/>
          <w:b w:val="false"/>
          <w:i w:val="false"/>
          <w:color w:val="000000"/>
          <w:sz w:val="28"/>
        </w:rPr>
        <w:t xml:space="preserve">
      Шыны талшық пен лактарды қолдана отырып жұмыс істейтін кабель желісін оқшаулаушылар </w:t>
      </w:r>
      <w:r>
        <w:br/>
      </w:r>
      <w:r>
        <w:rPr>
          <w:rFonts w:ascii="Times New Roman"/>
          <w:b w:val="false"/>
          <w:i w:val="false"/>
          <w:color w:val="000000"/>
          <w:sz w:val="28"/>
        </w:rPr>
        <w:t xml:space="preserve">
      Шыны талшық пен лактарды қолдана отырып, жұмыс істейтін өткізгіш желісін оқшаулаушылар </w:t>
      </w:r>
      <w:r>
        <w:br/>
      </w:r>
      <w:r>
        <w:rPr>
          <w:rFonts w:ascii="Times New Roman"/>
          <w:b w:val="false"/>
          <w:i w:val="false"/>
          <w:color w:val="000000"/>
          <w:sz w:val="28"/>
        </w:rPr>
        <w:t xml:space="preserve">
      Каландрлаушылар </w:t>
      </w:r>
      <w:r>
        <w:br/>
      </w:r>
      <w:r>
        <w:rPr>
          <w:rFonts w:ascii="Times New Roman"/>
          <w:b w:val="false"/>
          <w:i w:val="false"/>
          <w:color w:val="000000"/>
          <w:sz w:val="28"/>
        </w:rPr>
        <w:t xml:space="preserve">
      Миканиттерді желімдеушілер </w:t>
      </w:r>
      <w:r>
        <w:br/>
      </w:r>
      <w:r>
        <w:rPr>
          <w:rFonts w:ascii="Times New Roman"/>
          <w:b w:val="false"/>
          <w:i w:val="false"/>
          <w:color w:val="000000"/>
          <w:sz w:val="28"/>
        </w:rPr>
        <w:t xml:space="preserve">
      Лак ерітушілер </w:t>
      </w:r>
      <w:r>
        <w:br/>
      </w:r>
      <w:r>
        <w:rPr>
          <w:rFonts w:ascii="Times New Roman"/>
          <w:b w:val="false"/>
          <w:i w:val="false"/>
          <w:color w:val="000000"/>
          <w:sz w:val="28"/>
        </w:rPr>
        <w:t xml:space="preserve">
      Сілтілі аккумуляторлар мен гальванды элементтер өндірісімен айналысатын кран машинистері (краншылар) </w:t>
      </w:r>
      <w:r>
        <w:br/>
      </w:r>
      <w:r>
        <w:rPr>
          <w:rFonts w:ascii="Times New Roman"/>
          <w:b w:val="false"/>
          <w:i w:val="false"/>
          <w:color w:val="000000"/>
          <w:sz w:val="28"/>
        </w:rPr>
        <w:t xml:space="preserve">
      Резина, пластик және оқшаулаушы қоспаларды жасаумен айналысатын резина қоспалаушының машинистері </w:t>
      </w:r>
      <w:r>
        <w:br/>
      </w:r>
      <w:r>
        <w:rPr>
          <w:rFonts w:ascii="Times New Roman"/>
          <w:b w:val="false"/>
          <w:i w:val="false"/>
          <w:color w:val="000000"/>
          <w:sz w:val="28"/>
        </w:rPr>
        <w:t xml:space="preserve">
      Сым мен арқанды ораушылар </w:t>
      </w:r>
      <w:r>
        <w:br/>
      </w:r>
      <w:r>
        <w:rPr>
          <w:rFonts w:ascii="Times New Roman"/>
          <w:b w:val="false"/>
          <w:i w:val="false"/>
          <w:color w:val="000000"/>
          <w:sz w:val="28"/>
        </w:rPr>
        <w:t xml:space="preserve">
      Кабель мен өткізгіштерді ыстық күйінде пластикат және резинамен престеушілер </w:t>
      </w:r>
      <w:r>
        <w:br/>
      </w:r>
      <w:r>
        <w:rPr>
          <w:rFonts w:ascii="Times New Roman"/>
          <w:b w:val="false"/>
          <w:i w:val="false"/>
          <w:color w:val="000000"/>
          <w:sz w:val="28"/>
        </w:rPr>
        <w:t xml:space="preserve">
      Оқшаулағыш материалдарды престеушілер </w:t>
      </w:r>
      <w:r>
        <w:br/>
      </w:r>
      <w:r>
        <w:rPr>
          <w:rFonts w:ascii="Times New Roman"/>
          <w:b w:val="false"/>
          <w:i w:val="false"/>
          <w:color w:val="000000"/>
          <w:sz w:val="28"/>
        </w:rPr>
        <w:t xml:space="preserve">
      Электр машиналары мен аппараттарының секция, катушка және оқшаулағыш детальдарын ыстық күйінде престеумен айналысатын престеушілер </w:t>
      </w:r>
      <w:r>
        <w:br/>
      </w:r>
      <w:r>
        <w:rPr>
          <w:rFonts w:ascii="Times New Roman"/>
          <w:b w:val="false"/>
          <w:i w:val="false"/>
          <w:color w:val="000000"/>
          <w:sz w:val="28"/>
        </w:rPr>
        <w:t xml:space="preserve">
      Электротехникалық бұйымдарды ыстық күйінде престеумен айналысатын престеушілер </w:t>
      </w:r>
      <w:r>
        <w:br/>
      </w:r>
      <w:r>
        <w:rPr>
          <w:rFonts w:ascii="Times New Roman"/>
          <w:b w:val="false"/>
          <w:i w:val="false"/>
          <w:color w:val="000000"/>
          <w:sz w:val="28"/>
        </w:rPr>
        <w:t xml:space="preserve">
      Құрамында қауіптілігі 3-сыныптағы заттардан төмен емес зиянды заттар бар құрамды қанықтырумен айналысатын қағаз бен матаны қанықтырушылар </w:t>
      </w:r>
      <w:r>
        <w:br/>
      </w:r>
      <w:r>
        <w:rPr>
          <w:rFonts w:ascii="Times New Roman"/>
          <w:b w:val="false"/>
          <w:i w:val="false"/>
          <w:color w:val="000000"/>
          <w:sz w:val="28"/>
        </w:rPr>
        <w:t xml:space="preserve">
      Құрамында қауіптілігі 3-сыныптағы заттардан төмен емес зиянды заттар бар құрамды қанықтырумен айналысатын кабель мен өткізгіштерді қанықтырушылар </w:t>
      </w:r>
      <w:r>
        <w:br/>
      </w:r>
      <w:r>
        <w:rPr>
          <w:rFonts w:ascii="Times New Roman"/>
          <w:b w:val="false"/>
          <w:i w:val="false"/>
          <w:color w:val="000000"/>
          <w:sz w:val="28"/>
        </w:rPr>
        <w:t xml:space="preserve">
      Құрамында қауіптілігі 3-сыныпты заттардан төмен емес зиянды заттар бар құрамды қанықтырумен айналысатын электротехникалық бұйымдарды қанықтырушылар </w:t>
      </w:r>
      <w:r>
        <w:br/>
      </w:r>
      <w:r>
        <w:rPr>
          <w:rFonts w:ascii="Times New Roman"/>
          <w:b w:val="false"/>
          <w:i w:val="false"/>
          <w:color w:val="000000"/>
          <w:sz w:val="28"/>
        </w:rPr>
        <w:t xml:space="preserve">
      Кабель, электр-көмір және электрщеткелі бұйымдарды өндірумен айналысатын сусымалы материалдарды себушілер </w:t>
      </w:r>
      <w:r>
        <w:br/>
      </w:r>
      <w:r>
        <w:rPr>
          <w:rFonts w:ascii="Times New Roman"/>
          <w:b w:val="false"/>
          <w:i w:val="false"/>
          <w:color w:val="000000"/>
          <w:sz w:val="28"/>
        </w:rPr>
        <w:t xml:space="preserve">
      Қорғасын аккумуляторлар өндірісінде тасымалдау және жинастырумен және марганец пен кадмий қолданылатын жұмыс орнын жинастырумен айналысатын жұмысшылар </w:t>
      </w:r>
      <w:r>
        <w:br/>
      </w:r>
      <w:r>
        <w:rPr>
          <w:rFonts w:ascii="Times New Roman"/>
          <w:b w:val="false"/>
          <w:i w:val="false"/>
          <w:color w:val="000000"/>
          <w:sz w:val="28"/>
        </w:rPr>
        <w:t xml:space="preserve">
      Қауіптілігі 3-сыныптағы заттардан төмен емес зиянды заттарды қолдана отырып, гальванды элементтер мен батареяларды, сондай-ақ физикалық тоқ көзін жасаумен айналысатын жұмысшылар </w:t>
      </w:r>
      <w:r>
        <w:br/>
      </w:r>
      <w:r>
        <w:rPr>
          <w:rFonts w:ascii="Times New Roman"/>
          <w:b w:val="false"/>
          <w:i w:val="false"/>
          <w:color w:val="000000"/>
          <w:sz w:val="28"/>
        </w:rPr>
        <w:t xml:space="preserve">
      Сілтілі аккумуляторларды жасаумен айналысатын жұмысшылар </w:t>
      </w:r>
      <w:r>
        <w:br/>
      </w:r>
      <w:r>
        <w:rPr>
          <w:rFonts w:ascii="Times New Roman"/>
          <w:b w:val="false"/>
          <w:i w:val="false"/>
          <w:color w:val="000000"/>
          <w:sz w:val="28"/>
        </w:rPr>
        <w:t xml:space="preserve">
      Электр-көмір және электрщеткелі бұйымдар мен кинокөмірді жасаумен айналысатын жұмысшылар </w:t>
      </w:r>
      <w:r>
        <w:br/>
      </w:r>
      <w:r>
        <w:rPr>
          <w:rFonts w:ascii="Times New Roman"/>
          <w:b w:val="false"/>
          <w:i w:val="false"/>
          <w:color w:val="000000"/>
          <w:sz w:val="28"/>
        </w:rPr>
        <w:t xml:space="preserve">
      Жабдықтар мен электр жабдықтарын жөндеу, сондай-ақ қорғасын және сілтілі аккумуляторлар мен кабельді қорғасындау, өткізгішті эмальдау, шайыр мен лактарды пісіру, гальванды элементтерді қанықтыру, материалдарды электрлік оқшаулау, электр-көмір және электрщеткелі бұйымдар өндірісінде қабылдау, жарамсыз деп тану, бақылау және баптаумен айналысатын жұмысшылар </w:t>
      </w:r>
      <w:r>
        <w:br/>
      </w:r>
      <w:r>
        <w:rPr>
          <w:rFonts w:ascii="Times New Roman"/>
          <w:b w:val="false"/>
          <w:i w:val="false"/>
          <w:color w:val="000000"/>
          <w:sz w:val="28"/>
        </w:rPr>
        <w:t xml:space="preserve">
      Сілтілі аккумуляторлар мен гальваникалық элементтер өндірісінде істейтін арқаншылар </w:t>
      </w:r>
      <w:r>
        <w:br/>
      </w:r>
      <w:r>
        <w:rPr>
          <w:rFonts w:ascii="Times New Roman"/>
          <w:b w:val="false"/>
          <w:i w:val="false"/>
          <w:color w:val="000000"/>
          <w:sz w:val="28"/>
        </w:rPr>
        <w:t xml:space="preserve">
      Оқшаулау материалдарын қалыптаумен айналысатын қалыптаушылар </w:t>
      </w:r>
      <w:r>
        <w:br/>
      </w:r>
      <w:r>
        <w:rPr>
          <w:rFonts w:ascii="Times New Roman"/>
          <w:b w:val="false"/>
          <w:i w:val="false"/>
          <w:color w:val="000000"/>
          <w:sz w:val="28"/>
        </w:rPr>
        <w:t xml:space="preserve">
      Ыстық әдіспен эмальдаумен айналысатын өткізгішті эмальдаушылар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1) Эмальданған өткізгішті жасаумен, шайыр мен лактарды пісірумен, гальванды элементтерді, электроқшаулағыш материалдарды, сілтілі аккумуляторларды, электр-көмір және электршеткелі бұйымдарды қанықтырумен айналысатын: </w:t>
      </w:r>
      <w:r>
        <w:br/>
      </w:r>
      <w:r>
        <w:rPr>
          <w:rFonts w:ascii="Times New Roman"/>
          <w:b w:val="false"/>
          <w:i w:val="false"/>
          <w:color w:val="000000"/>
          <w:sz w:val="28"/>
        </w:rPr>
        <w:t xml:space="preserve">
      Шеберлер, аға шеберлер </w:t>
      </w:r>
      <w:r>
        <w:br/>
      </w:r>
      <w:r>
        <w:rPr>
          <w:rFonts w:ascii="Times New Roman"/>
          <w:b w:val="false"/>
          <w:i w:val="false"/>
          <w:color w:val="000000"/>
          <w:sz w:val="28"/>
        </w:rPr>
        <w:t xml:space="preserve">
      Бөлімше бастықтары </w:t>
      </w:r>
      <w:r>
        <w:br/>
      </w:r>
      <w:r>
        <w:rPr>
          <w:rFonts w:ascii="Times New Roman"/>
          <w:b w:val="false"/>
          <w:i w:val="false"/>
          <w:color w:val="000000"/>
          <w:sz w:val="28"/>
        </w:rPr>
        <w:t xml:space="preserve">
      Ауысым бастықтары </w:t>
      </w:r>
      <w:r>
        <w:br/>
      </w:r>
      <w:r>
        <w:rPr>
          <w:rFonts w:ascii="Times New Roman"/>
          <w:b w:val="false"/>
          <w:i w:val="false"/>
          <w:color w:val="000000"/>
          <w:sz w:val="28"/>
        </w:rPr>
        <w:t xml:space="preserve">
      Учаске бастықтары </w:t>
      </w:r>
      <w:r>
        <w:br/>
      </w:r>
      <w:r>
        <w:rPr>
          <w:rFonts w:ascii="Times New Roman"/>
          <w:b w:val="false"/>
          <w:i w:val="false"/>
          <w:color w:val="000000"/>
          <w:sz w:val="28"/>
        </w:rPr>
        <w:t xml:space="preserve">
      2) Кабельді қорғасындау және қорғасын аккумуляторлар өндірісінде істейтін: </w:t>
      </w:r>
      <w:r>
        <w:br/>
      </w:r>
      <w:r>
        <w:rPr>
          <w:rFonts w:ascii="Times New Roman"/>
          <w:b w:val="false"/>
          <w:i w:val="false"/>
          <w:color w:val="000000"/>
          <w:sz w:val="28"/>
        </w:rPr>
        <w:t xml:space="preserve">
      Бөлімше бастықтары </w:t>
      </w:r>
      <w:r>
        <w:br/>
      </w:r>
      <w:r>
        <w:rPr>
          <w:rFonts w:ascii="Times New Roman"/>
          <w:b w:val="false"/>
          <w:i w:val="false"/>
          <w:color w:val="000000"/>
          <w:sz w:val="28"/>
        </w:rPr>
        <w:t xml:space="preserve">
      Ауысым бастықтары </w:t>
      </w:r>
      <w:r>
        <w:br/>
      </w:r>
      <w:r>
        <w:rPr>
          <w:rFonts w:ascii="Times New Roman"/>
          <w:b w:val="false"/>
          <w:i w:val="false"/>
          <w:color w:val="000000"/>
          <w:sz w:val="28"/>
        </w:rPr>
        <w:t xml:space="preserve">
      Учаске бастықтары </w:t>
      </w:r>
      <w:r>
        <w:br/>
      </w:r>
      <w:r>
        <w:rPr>
          <w:rFonts w:ascii="Times New Roman"/>
          <w:b w:val="false"/>
          <w:i w:val="false"/>
          <w:color w:val="000000"/>
          <w:sz w:val="28"/>
        </w:rPr>
        <w:t xml:space="preserve">
      Технологтар, аға технологтар </w:t>
      </w:r>
    </w:p>
    <w:bookmarkStart w:name="z45" w:id="43"/>
    <w:p>
      <w:pPr>
        <w:spacing w:after="0"/>
        <w:ind w:left="0"/>
        <w:jc w:val="left"/>
      </w:pPr>
      <w:r>
        <w:rPr>
          <w:rFonts w:ascii="Times New Roman"/>
          <w:b/>
          <w:i w:val="false"/>
          <w:color w:val="000000"/>
        </w:rPr>
        <w:t xml:space="preserve"> 
  16. Электронды техника және радиоаппаратура бұйымдарының </w:t>
      </w:r>
      <w:r>
        <w:br/>
      </w:r>
      <w:r>
        <w:rPr>
          <w:rFonts w:ascii="Times New Roman"/>
          <w:b/>
          <w:i w:val="false"/>
          <w:color w:val="000000"/>
        </w:rPr>
        <w:t xml:space="preserve">
өндірісі </w:t>
      </w:r>
    </w:p>
    <w:bookmarkEnd w:id="43"/>
    <w:p>
      <w:pPr>
        <w:spacing w:after="0"/>
        <w:ind w:left="0"/>
        <w:jc w:val="both"/>
      </w:pPr>
      <w:r>
        <w:rPr>
          <w:rFonts w:ascii="Times New Roman"/>
          <w:b w:val="false"/>
          <w:i w:val="false"/>
          <w:color w:val="000000"/>
          <w:sz w:val="28"/>
        </w:rPr>
        <w:t xml:space="preserve">      Жұмысшылар: </w:t>
      </w:r>
      <w:r>
        <w:br/>
      </w:r>
      <w:r>
        <w:rPr>
          <w:rFonts w:ascii="Times New Roman"/>
          <w:b w:val="false"/>
          <w:i w:val="false"/>
          <w:color w:val="000000"/>
          <w:sz w:val="28"/>
        </w:rPr>
        <w:t xml:space="preserve">
      Аквадирлеушілер </w:t>
      </w:r>
      <w:r>
        <w:br/>
      </w:r>
      <w:r>
        <w:rPr>
          <w:rFonts w:ascii="Times New Roman"/>
          <w:b w:val="false"/>
          <w:i w:val="false"/>
          <w:color w:val="000000"/>
          <w:sz w:val="28"/>
        </w:rPr>
        <w:t xml:space="preserve">
      Алундирлеушілер </w:t>
      </w:r>
      <w:r>
        <w:br/>
      </w:r>
      <w:r>
        <w:rPr>
          <w:rFonts w:ascii="Times New Roman"/>
          <w:b w:val="false"/>
          <w:i w:val="false"/>
          <w:color w:val="000000"/>
          <w:sz w:val="28"/>
        </w:rPr>
        <w:t xml:space="preserve">
      Жоғары жиіліктегі индукторда қайнатушылар </w:t>
      </w:r>
      <w:r>
        <w:br/>
      </w:r>
      <w:r>
        <w:rPr>
          <w:rFonts w:ascii="Times New Roman"/>
          <w:b w:val="false"/>
          <w:i w:val="false"/>
          <w:color w:val="000000"/>
          <w:sz w:val="28"/>
        </w:rPr>
        <w:t xml:space="preserve">
      Жартылай өткізгіш құрылғыларды қайнатушылар </w:t>
      </w:r>
      <w:r>
        <w:br/>
      </w:r>
      <w:r>
        <w:rPr>
          <w:rFonts w:ascii="Times New Roman"/>
          <w:b w:val="false"/>
          <w:i w:val="false"/>
          <w:color w:val="000000"/>
          <w:sz w:val="28"/>
        </w:rPr>
        <w:t xml:space="preserve">
      Электровакуумды құралдарды қайнатушылар </w:t>
      </w:r>
      <w:r>
        <w:br/>
      </w:r>
      <w:r>
        <w:rPr>
          <w:rFonts w:ascii="Times New Roman"/>
          <w:b w:val="false"/>
          <w:i w:val="false"/>
          <w:color w:val="000000"/>
          <w:sz w:val="28"/>
        </w:rPr>
        <w:t xml:space="preserve">
      Газжұтқышты дайындаушылар </w:t>
      </w:r>
      <w:r>
        <w:br/>
      </w:r>
      <w:r>
        <w:rPr>
          <w:rFonts w:ascii="Times New Roman"/>
          <w:b w:val="false"/>
          <w:i w:val="false"/>
          <w:color w:val="000000"/>
          <w:sz w:val="28"/>
        </w:rPr>
        <w:t xml:space="preserve">
      Жартылай дайын өнімдерді дайындаушылар </w:t>
      </w:r>
      <w:r>
        <w:br/>
      </w:r>
      <w:r>
        <w:rPr>
          <w:rFonts w:ascii="Times New Roman"/>
          <w:b w:val="false"/>
          <w:i w:val="false"/>
          <w:color w:val="000000"/>
          <w:sz w:val="28"/>
        </w:rPr>
        <w:t xml:space="preserve">
      Цокольдерді толтырушылар </w:t>
      </w:r>
      <w:r>
        <w:br/>
      </w:r>
      <w:r>
        <w:rPr>
          <w:rFonts w:ascii="Times New Roman"/>
          <w:b w:val="false"/>
          <w:i w:val="false"/>
          <w:color w:val="000000"/>
          <w:sz w:val="28"/>
        </w:rPr>
        <w:t xml:space="preserve">
      Стендте 25 кВ және одан жоғары кернеулі қуатта сынаумен айналысатын бөлшектер мен құралдарды сынаушылар </w:t>
      </w:r>
      <w:r>
        <w:br/>
      </w:r>
      <w:r>
        <w:rPr>
          <w:rFonts w:ascii="Times New Roman"/>
          <w:b w:val="false"/>
          <w:i w:val="false"/>
          <w:color w:val="000000"/>
          <w:sz w:val="28"/>
        </w:rPr>
        <w:t xml:space="preserve">
      Карбидтеушілер </w:t>
      </w:r>
      <w:r>
        <w:br/>
      </w:r>
      <w:r>
        <w:rPr>
          <w:rFonts w:ascii="Times New Roman"/>
          <w:b w:val="false"/>
          <w:i w:val="false"/>
          <w:color w:val="000000"/>
          <w:sz w:val="28"/>
        </w:rPr>
        <w:t xml:space="preserve">
      Карбонизаторшылар </w:t>
      </w:r>
      <w:r>
        <w:br/>
      </w:r>
      <w:r>
        <w:rPr>
          <w:rFonts w:ascii="Times New Roman"/>
          <w:b w:val="false"/>
          <w:i w:val="false"/>
          <w:color w:val="000000"/>
          <w:sz w:val="28"/>
        </w:rPr>
        <w:t xml:space="preserve">
      Люминофоршы-экраншылар </w:t>
      </w:r>
      <w:r>
        <w:br/>
      </w:r>
      <w:r>
        <w:rPr>
          <w:rFonts w:ascii="Times New Roman"/>
          <w:b w:val="false"/>
          <w:i w:val="false"/>
          <w:color w:val="000000"/>
          <w:sz w:val="28"/>
        </w:rPr>
        <w:t xml:space="preserve">
      Магнезиттеуші-вакуумшылар </w:t>
      </w:r>
      <w:r>
        <w:br/>
      </w:r>
      <w:r>
        <w:rPr>
          <w:rFonts w:ascii="Times New Roman"/>
          <w:b w:val="false"/>
          <w:i w:val="false"/>
          <w:color w:val="000000"/>
          <w:sz w:val="28"/>
        </w:rPr>
        <w:t xml:space="preserve">
      Матирлеуші-вакуумшылар </w:t>
      </w:r>
      <w:r>
        <w:br/>
      </w:r>
      <w:r>
        <w:rPr>
          <w:rFonts w:ascii="Times New Roman"/>
          <w:b w:val="false"/>
          <w:i w:val="false"/>
          <w:color w:val="000000"/>
          <w:sz w:val="28"/>
        </w:rPr>
        <w:t xml:space="preserve">
      Қышқыл ерітінділерін қолдана отырып колбаларды жуушылар </w:t>
      </w:r>
      <w:r>
        <w:br/>
      </w:r>
      <w:r>
        <w:rPr>
          <w:rFonts w:ascii="Times New Roman"/>
          <w:b w:val="false"/>
          <w:i w:val="false"/>
          <w:color w:val="000000"/>
          <w:sz w:val="28"/>
        </w:rPr>
        <w:t xml:space="preserve">
      Құрамында қауіптілігі 3-сыныптағы заттардан төмен емес зиянды </w:t>
      </w:r>
      <w:r>
        <w:br/>
      </w:r>
      <w:r>
        <w:rPr>
          <w:rFonts w:ascii="Times New Roman"/>
          <w:b w:val="false"/>
          <w:i w:val="false"/>
          <w:color w:val="000000"/>
          <w:sz w:val="28"/>
        </w:rPr>
        <w:t xml:space="preserve">
заттар бар бояулармен жұмыс істейтін құралдар мен бөлшектерді сырлаушылар </w:t>
      </w:r>
      <w:r>
        <w:br/>
      </w:r>
      <w:r>
        <w:rPr>
          <w:rFonts w:ascii="Times New Roman"/>
          <w:b w:val="false"/>
          <w:i w:val="false"/>
          <w:color w:val="000000"/>
          <w:sz w:val="28"/>
        </w:rPr>
        <w:t xml:space="preserve">
      Тотықтырушы-вакуумшылар </w:t>
      </w:r>
      <w:r>
        <w:br/>
      </w:r>
      <w:r>
        <w:rPr>
          <w:rFonts w:ascii="Times New Roman"/>
          <w:b w:val="false"/>
          <w:i w:val="false"/>
          <w:color w:val="000000"/>
          <w:sz w:val="28"/>
        </w:rPr>
        <w:t xml:space="preserve">
      Ысырушы-вакуумшылар </w:t>
      </w:r>
      <w:r>
        <w:br/>
      </w:r>
      <w:r>
        <w:rPr>
          <w:rFonts w:ascii="Times New Roman"/>
          <w:b w:val="false"/>
          <w:i w:val="false"/>
          <w:color w:val="000000"/>
          <w:sz w:val="28"/>
        </w:rPr>
        <w:t xml:space="preserve">
      Қышқыл ерітінділерін қолдана отырып, жұмыс істейтін детальдар мен тізбектерді жуушылар </w:t>
      </w:r>
      <w:r>
        <w:br/>
      </w:r>
      <w:r>
        <w:rPr>
          <w:rFonts w:ascii="Times New Roman"/>
          <w:b w:val="false"/>
          <w:i w:val="false"/>
          <w:color w:val="000000"/>
          <w:sz w:val="28"/>
        </w:rPr>
        <w:t xml:space="preserve">
      Газ шілтері бар машиналар мен пештерде жұмыс істейтін жұмысшылар </w:t>
      </w:r>
      <w:r>
        <w:br/>
      </w:r>
      <w:r>
        <w:rPr>
          <w:rFonts w:ascii="Times New Roman"/>
          <w:b w:val="false"/>
          <w:i w:val="false"/>
          <w:color w:val="000000"/>
          <w:sz w:val="28"/>
        </w:rPr>
        <w:t xml:space="preserve">
      Рентгенгониометршілер </w:t>
      </w:r>
      <w:r>
        <w:br/>
      </w:r>
      <w:r>
        <w:rPr>
          <w:rFonts w:ascii="Times New Roman"/>
          <w:b w:val="false"/>
          <w:i w:val="false"/>
          <w:color w:val="000000"/>
          <w:sz w:val="28"/>
        </w:rPr>
        <w:t xml:space="preserve">
      Пьезооптикалық шикізатты байытумен айналысатын жұмысшылар </w:t>
      </w:r>
      <w:r>
        <w:br/>
      </w:r>
      <w:r>
        <w:rPr>
          <w:rFonts w:ascii="Times New Roman"/>
          <w:b w:val="false"/>
          <w:i w:val="false"/>
          <w:color w:val="000000"/>
          <w:sz w:val="28"/>
        </w:rPr>
        <w:t xml:space="preserve">
      Газжұтқыштардың бүріккішшілері </w:t>
      </w:r>
      <w:r>
        <w:br/>
      </w:r>
      <w:r>
        <w:rPr>
          <w:rFonts w:ascii="Times New Roman"/>
          <w:b w:val="false"/>
          <w:i w:val="false"/>
          <w:color w:val="000000"/>
          <w:sz w:val="28"/>
        </w:rPr>
        <w:t xml:space="preserve">
      Прецезионды өңдеудің өңдеушілері </w:t>
      </w:r>
      <w:r>
        <w:br/>
      </w:r>
      <w:r>
        <w:rPr>
          <w:rFonts w:ascii="Times New Roman"/>
          <w:b w:val="false"/>
          <w:i w:val="false"/>
          <w:color w:val="000000"/>
          <w:sz w:val="28"/>
        </w:rPr>
        <w:t xml:space="preserve">
      Элементтерді шоопирлеушілер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Пьезооптикалық шикізат пен агат байытумен айналысатын зертханашылар </w:t>
      </w:r>
      <w:r>
        <w:br/>
      </w:r>
      <w:r>
        <w:rPr>
          <w:rFonts w:ascii="Times New Roman"/>
          <w:b w:val="false"/>
          <w:i w:val="false"/>
          <w:color w:val="000000"/>
          <w:sz w:val="28"/>
        </w:rPr>
        <w:t xml:space="preserve">
      Стендте 25 кВ және одан жоғары кернеулі қуатта электронды-сәуле түтіктерін сынаумен айналысатын шеберлер, аға шеберлер </w:t>
      </w:r>
      <w:r>
        <w:br/>
      </w:r>
      <w:r>
        <w:rPr>
          <w:rFonts w:ascii="Times New Roman"/>
          <w:b w:val="false"/>
          <w:i w:val="false"/>
          <w:color w:val="000000"/>
          <w:sz w:val="28"/>
        </w:rPr>
        <w:t xml:space="preserve">
      Пьезооптикалық шикізат пен агат байытумен айналысатын шеберлер, аға шеберлер </w:t>
      </w:r>
      <w:r>
        <w:br/>
      </w:r>
      <w:r>
        <w:rPr>
          <w:rFonts w:ascii="Times New Roman"/>
          <w:b w:val="false"/>
          <w:i w:val="false"/>
          <w:color w:val="000000"/>
          <w:sz w:val="28"/>
        </w:rPr>
        <w:t xml:space="preserve">
      Люминофор дайындау және өңдеумен айналысатын шеберлер, аға шеберлер </w:t>
      </w:r>
      <w:r>
        <w:br/>
      </w:r>
      <w:r>
        <w:rPr>
          <w:rFonts w:ascii="Times New Roman"/>
          <w:b w:val="false"/>
          <w:i w:val="false"/>
          <w:color w:val="000000"/>
          <w:sz w:val="28"/>
        </w:rPr>
        <w:t xml:space="preserve">
      Пьезооптикалық шикізат пен агат байытумен айналысатын механиктер </w:t>
      </w:r>
      <w:r>
        <w:br/>
      </w:r>
      <w:r>
        <w:rPr>
          <w:rFonts w:ascii="Times New Roman"/>
          <w:b w:val="false"/>
          <w:i w:val="false"/>
          <w:color w:val="000000"/>
          <w:sz w:val="28"/>
        </w:rPr>
        <w:t xml:space="preserve">
      Сынапты қолдана отырып құралдарды жасау, қорғасын қызыл бояуын пайдалана отырып бұйымдарды жасау және пьезооптикалық шикізат пен агат байыту цехтарының бастықтары мен олардың орынбасарлары </w:t>
      </w:r>
      <w:r>
        <w:br/>
      </w:r>
      <w:r>
        <w:rPr>
          <w:rFonts w:ascii="Times New Roman"/>
          <w:b w:val="false"/>
          <w:i w:val="false"/>
          <w:color w:val="000000"/>
          <w:sz w:val="28"/>
        </w:rPr>
        <w:t xml:space="preserve">
      Пьезооптикалық шикізат пен агат байытумен айналысатын технологтар </w:t>
      </w:r>
      <w:r>
        <w:br/>
      </w:r>
      <w:r>
        <w:rPr>
          <w:rFonts w:ascii="Times New Roman"/>
          <w:b w:val="false"/>
          <w:i w:val="false"/>
          <w:color w:val="000000"/>
          <w:sz w:val="28"/>
        </w:rPr>
        <w:t xml:space="preserve">
      1. Селенді және купроксты түзеткіштер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Қысымның астындағы құйма автоклавшылары </w:t>
      </w:r>
      <w:r>
        <w:br/>
      </w:r>
      <w:r>
        <w:rPr>
          <w:rFonts w:ascii="Times New Roman"/>
          <w:b w:val="false"/>
          <w:i w:val="false"/>
          <w:color w:val="000000"/>
          <w:sz w:val="28"/>
        </w:rPr>
        <w:t xml:space="preserve">
      Аппаратшылар </w:t>
      </w:r>
      <w:r>
        <w:br/>
      </w:r>
      <w:r>
        <w:rPr>
          <w:rFonts w:ascii="Times New Roman"/>
          <w:b w:val="false"/>
          <w:i w:val="false"/>
          <w:color w:val="000000"/>
          <w:sz w:val="28"/>
        </w:rPr>
        <w:t xml:space="preserve">
      Селенді тасымалдау аппаратшылары </w:t>
      </w:r>
      <w:r>
        <w:br/>
      </w:r>
      <w:r>
        <w:rPr>
          <w:rFonts w:ascii="Times New Roman"/>
          <w:b w:val="false"/>
          <w:i w:val="false"/>
          <w:color w:val="000000"/>
          <w:sz w:val="28"/>
        </w:rPr>
        <w:t xml:space="preserve">
      Күкірт тасымалдау аппаратшылары </w:t>
      </w:r>
      <w:r>
        <w:br/>
      </w:r>
      <w:r>
        <w:rPr>
          <w:rFonts w:ascii="Times New Roman"/>
          <w:b w:val="false"/>
          <w:i w:val="false"/>
          <w:color w:val="000000"/>
          <w:sz w:val="28"/>
        </w:rPr>
        <w:t xml:space="preserve">
      Аппаратшы-күкіртшілер </w:t>
      </w:r>
      <w:r>
        <w:br/>
      </w:r>
      <w:r>
        <w:rPr>
          <w:rFonts w:ascii="Times New Roman"/>
          <w:b w:val="false"/>
          <w:i w:val="false"/>
          <w:color w:val="000000"/>
          <w:sz w:val="28"/>
        </w:rPr>
        <w:t xml:space="preserve">
      Селенді пісірушілер </w:t>
      </w:r>
      <w:r>
        <w:br/>
      </w:r>
      <w:r>
        <w:rPr>
          <w:rFonts w:ascii="Times New Roman"/>
          <w:b w:val="false"/>
          <w:i w:val="false"/>
          <w:color w:val="000000"/>
          <w:sz w:val="28"/>
        </w:rPr>
        <w:t xml:space="preserve">
      Дайындаушылар </w:t>
      </w:r>
      <w:r>
        <w:br/>
      </w:r>
      <w:r>
        <w:rPr>
          <w:rFonts w:ascii="Times New Roman"/>
          <w:b w:val="false"/>
          <w:i w:val="false"/>
          <w:color w:val="000000"/>
          <w:sz w:val="28"/>
        </w:rPr>
        <w:t xml:space="preserve">
      Желімдеуші-престеушілер </w:t>
      </w:r>
      <w:r>
        <w:br/>
      </w:r>
      <w:r>
        <w:rPr>
          <w:rFonts w:ascii="Times New Roman"/>
          <w:b w:val="false"/>
          <w:i w:val="false"/>
          <w:color w:val="000000"/>
          <w:sz w:val="28"/>
        </w:rPr>
        <w:t xml:space="preserve">
      Кристалл металдандырумен айналысатын металдаушылар </w:t>
      </w:r>
      <w:r>
        <w:br/>
      </w:r>
      <w:r>
        <w:rPr>
          <w:rFonts w:ascii="Times New Roman"/>
          <w:b w:val="false"/>
          <w:i w:val="false"/>
          <w:color w:val="000000"/>
          <w:sz w:val="28"/>
        </w:rPr>
        <w:t xml:space="preserve">
      Селенді түзеткіштерді біріктірушілер </w:t>
      </w:r>
      <w:r>
        <w:br/>
      </w:r>
      <w:r>
        <w:rPr>
          <w:rFonts w:ascii="Times New Roman"/>
          <w:b w:val="false"/>
          <w:i w:val="false"/>
          <w:color w:val="000000"/>
          <w:sz w:val="28"/>
        </w:rPr>
        <w:t xml:space="preserve">
      Селенді түзеткіштерді шығару бөгеттерін дәнекерлеумен айналысатын радио бөлшектерді дәнекерлеушілер </w:t>
      </w:r>
      <w:r>
        <w:br/>
      </w:r>
      <w:r>
        <w:rPr>
          <w:rFonts w:ascii="Times New Roman"/>
          <w:b w:val="false"/>
          <w:i w:val="false"/>
          <w:color w:val="000000"/>
          <w:sz w:val="28"/>
        </w:rPr>
        <w:t xml:space="preserve">
      Шоопқорытпа мен висмутты балқытушылар </w:t>
      </w:r>
      <w:r>
        <w:br/>
      </w:r>
      <w:r>
        <w:rPr>
          <w:rFonts w:ascii="Times New Roman"/>
          <w:b w:val="false"/>
          <w:i w:val="false"/>
          <w:color w:val="000000"/>
          <w:sz w:val="28"/>
        </w:rPr>
        <w:t xml:space="preserve">
      Түзеткіштерді жинаушылар </w:t>
      </w:r>
      <w:r>
        <w:br/>
      </w:r>
      <w:r>
        <w:rPr>
          <w:rFonts w:ascii="Times New Roman"/>
          <w:b w:val="false"/>
          <w:i w:val="false"/>
          <w:color w:val="000000"/>
          <w:sz w:val="28"/>
        </w:rPr>
        <w:t xml:space="preserve">
      Купруксты және селенді түзеткіштер термистері </w:t>
      </w:r>
      <w:r>
        <w:br/>
      </w:r>
      <w:r>
        <w:rPr>
          <w:rFonts w:ascii="Times New Roman"/>
          <w:b w:val="false"/>
          <w:i w:val="false"/>
          <w:color w:val="000000"/>
          <w:sz w:val="28"/>
        </w:rPr>
        <w:t xml:space="preserve">
      Селенді элементтерді қалыптаушылар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Селенді және купроксты түзеткіштер өндірісі учаскелерінде істейтін шеберлер, аға шеберлер </w:t>
      </w:r>
      <w:r>
        <w:br/>
      </w:r>
      <w:r>
        <w:rPr>
          <w:rFonts w:ascii="Times New Roman"/>
          <w:b w:val="false"/>
          <w:i w:val="false"/>
          <w:color w:val="000000"/>
          <w:sz w:val="28"/>
        </w:rPr>
        <w:t xml:space="preserve">
      Селенді және купроксты түзеткіштер өндірісі учаскелерінде істейтін механиктер </w:t>
      </w:r>
      <w:r>
        <w:br/>
      </w:r>
      <w:r>
        <w:rPr>
          <w:rFonts w:ascii="Times New Roman"/>
          <w:b w:val="false"/>
          <w:i w:val="false"/>
          <w:color w:val="000000"/>
          <w:sz w:val="28"/>
        </w:rPr>
        <w:t xml:space="preserve">
      Селенді және купроксты түзеткіштер өндірісі учаскелерінде істейтін учаске бастықтары </w:t>
      </w:r>
      <w:r>
        <w:br/>
      </w:r>
      <w:r>
        <w:rPr>
          <w:rFonts w:ascii="Times New Roman"/>
          <w:b w:val="false"/>
          <w:i w:val="false"/>
          <w:color w:val="000000"/>
          <w:sz w:val="28"/>
        </w:rPr>
        <w:t xml:space="preserve">
      2. Кварц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Кристалдандыру аппаратшылары </w:t>
      </w:r>
      <w:r>
        <w:br/>
      </w:r>
      <w:r>
        <w:rPr>
          <w:rFonts w:ascii="Times New Roman"/>
          <w:b w:val="false"/>
          <w:i w:val="false"/>
          <w:color w:val="000000"/>
          <w:sz w:val="28"/>
        </w:rPr>
        <w:t xml:space="preserve">
      Бөлшектеуші-тартушылар </w:t>
      </w:r>
      <w:r>
        <w:br/>
      </w:r>
      <w:r>
        <w:rPr>
          <w:rFonts w:ascii="Times New Roman"/>
          <w:b w:val="false"/>
          <w:i w:val="false"/>
          <w:color w:val="000000"/>
          <w:sz w:val="28"/>
        </w:rPr>
        <w:t xml:space="preserve">
      Кристалл металдандырумен айналысатын металдандырушылар </w:t>
      </w:r>
      <w:r>
        <w:br/>
      </w:r>
      <w:r>
        <w:rPr>
          <w:rFonts w:ascii="Times New Roman"/>
          <w:b w:val="false"/>
          <w:i w:val="false"/>
          <w:color w:val="000000"/>
          <w:sz w:val="28"/>
        </w:rPr>
        <w:t xml:space="preserve">
      Пьезокварц шикізатын таңбалаушылар </w:t>
      </w:r>
      <w:r>
        <w:br/>
      </w:r>
      <w:r>
        <w:rPr>
          <w:rFonts w:ascii="Times New Roman"/>
          <w:b w:val="false"/>
          <w:i w:val="false"/>
          <w:color w:val="000000"/>
          <w:sz w:val="28"/>
        </w:rPr>
        <w:t xml:space="preserve">
      Кварц пластиналарын аралаумен айналысатын суға еритін кристалл аралаушылар </w:t>
      </w:r>
      <w:r>
        <w:br/>
      </w:r>
      <w:r>
        <w:rPr>
          <w:rFonts w:ascii="Times New Roman"/>
          <w:b w:val="false"/>
          <w:i w:val="false"/>
          <w:color w:val="000000"/>
          <w:sz w:val="28"/>
        </w:rPr>
        <w:t xml:space="preserve">
      Рентгенгониометршілер </w:t>
      </w:r>
      <w:r>
        <w:br/>
      </w:r>
      <w:r>
        <w:rPr>
          <w:rFonts w:ascii="Times New Roman"/>
          <w:b w:val="false"/>
          <w:i w:val="false"/>
          <w:color w:val="000000"/>
          <w:sz w:val="28"/>
        </w:rPr>
        <w:t xml:space="preserve">
      Пьезотехникалық бұйымдарды күмістендірушілер </w:t>
      </w:r>
      <w:r>
        <w:br/>
      </w:r>
      <w:r>
        <w:rPr>
          <w:rFonts w:ascii="Times New Roman"/>
          <w:b w:val="false"/>
          <w:i w:val="false"/>
          <w:color w:val="000000"/>
          <w:sz w:val="28"/>
        </w:rPr>
        <w:t xml:space="preserve">
      Пьезокварцты пластиналар мен кристалдарды тегістеушілер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Кварц өңдеу учаскелерінде жұмыс істейтін шеберлер, аға шеберлер </w:t>
      </w:r>
      <w:r>
        <w:br/>
      </w:r>
      <w:r>
        <w:rPr>
          <w:rFonts w:ascii="Times New Roman"/>
          <w:b w:val="false"/>
          <w:i w:val="false"/>
          <w:color w:val="000000"/>
          <w:sz w:val="28"/>
        </w:rPr>
        <w:t xml:space="preserve">
      3. Радиобөлшектер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Оқшаулағышты пісіру </w:t>
      </w:r>
      <w:r>
        <w:br/>
      </w:r>
      <w:r>
        <w:rPr>
          <w:rFonts w:ascii="Times New Roman"/>
          <w:b w:val="false"/>
          <w:i w:val="false"/>
          <w:color w:val="000000"/>
          <w:sz w:val="28"/>
        </w:rPr>
        <w:t xml:space="preserve">
      Компаундпен толтырушылар </w:t>
      </w:r>
      <w:r>
        <w:br/>
      </w:r>
      <w:r>
        <w:rPr>
          <w:rFonts w:ascii="Times New Roman"/>
          <w:b w:val="false"/>
          <w:i w:val="false"/>
          <w:color w:val="000000"/>
          <w:sz w:val="28"/>
        </w:rPr>
        <w:t xml:space="preserve">
      Тазалаушылар </w:t>
      </w:r>
      <w:r>
        <w:br/>
      </w:r>
      <w:r>
        <w:rPr>
          <w:rFonts w:ascii="Times New Roman"/>
          <w:b w:val="false"/>
          <w:i w:val="false"/>
          <w:color w:val="000000"/>
          <w:sz w:val="28"/>
        </w:rPr>
        <w:t xml:space="preserve">
      Радиокерамика, пьезокерамика және ферритті күйдірушілер </w:t>
      </w:r>
      <w:r>
        <w:br/>
      </w:r>
      <w:r>
        <w:rPr>
          <w:rFonts w:ascii="Times New Roman"/>
          <w:b w:val="false"/>
          <w:i w:val="false"/>
          <w:color w:val="000000"/>
          <w:sz w:val="28"/>
        </w:rPr>
        <w:t xml:space="preserve">
      Түзеуші-тазалаушылар </w:t>
      </w:r>
      <w:r>
        <w:br/>
      </w:r>
      <w:r>
        <w:rPr>
          <w:rFonts w:ascii="Times New Roman"/>
          <w:b w:val="false"/>
          <w:i w:val="false"/>
          <w:color w:val="000000"/>
          <w:sz w:val="28"/>
        </w:rPr>
        <w:t xml:space="preserve">
      Ерітінділер мен қоспаларды дайындаушылар </w:t>
      </w:r>
      <w:r>
        <w:br/>
      </w:r>
      <w:r>
        <w:rPr>
          <w:rFonts w:ascii="Times New Roman"/>
          <w:b w:val="false"/>
          <w:i w:val="false"/>
          <w:color w:val="000000"/>
          <w:sz w:val="28"/>
        </w:rPr>
        <w:t xml:space="preserve">
      Қанықтырушылар </w:t>
      </w:r>
      <w:r>
        <w:br/>
      </w:r>
      <w:r>
        <w:rPr>
          <w:rFonts w:ascii="Times New Roman"/>
          <w:b w:val="false"/>
          <w:i w:val="false"/>
          <w:color w:val="000000"/>
          <w:sz w:val="28"/>
        </w:rPr>
        <w:t xml:space="preserve">
      Радиокерамика мен ферриттерді кесушілер </w:t>
      </w:r>
      <w:r>
        <w:br/>
      </w:r>
      <w:r>
        <w:rPr>
          <w:rFonts w:ascii="Times New Roman"/>
          <w:b w:val="false"/>
          <w:i w:val="false"/>
          <w:color w:val="000000"/>
          <w:sz w:val="28"/>
        </w:rPr>
        <w:t xml:space="preserve">
      Слюда сұрыптаумен айналысатын шикізаттар мен материалдарды, бұйымдарды сұрыптаушылар </w:t>
      </w:r>
      <w:r>
        <w:br/>
      </w:r>
      <w:r>
        <w:rPr>
          <w:rFonts w:ascii="Times New Roman"/>
          <w:b w:val="false"/>
          <w:i w:val="false"/>
          <w:color w:val="000000"/>
          <w:sz w:val="28"/>
        </w:rPr>
        <w:t xml:space="preserve">
      Радиоқышты өңдеушілер </w:t>
      </w:r>
      <w:r>
        <w:br/>
      </w:r>
      <w:r>
        <w:rPr>
          <w:rFonts w:ascii="Times New Roman"/>
          <w:b w:val="false"/>
          <w:i w:val="false"/>
          <w:color w:val="000000"/>
          <w:sz w:val="28"/>
        </w:rPr>
        <w:t xml:space="preserve">
      Фольганы өңдеушілер </w:t>
      </w:r>
      <w:r>
        <w:br/>
      </w:r>
      <w:r>
        <w:rPr>
          <w:rFonts w:ascii="Times New Roman"/>
          <w:b w:val="false"/>
          <w:i w:val="false"/>
          <w:color w:val="000000"/>
          <w:sz w:val="28"/>
        </w:rPr>
        <w:t xml:space="preserve">
      Электрохимиялық қалыптаумен айналысатын фольганы қалыптаушылар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Электролиттерді, құймаларды, қанықтырғыштарды жасау, электрохимиялық қалыптау және слюда сұрыптау учаскелерінде істейтін шеберлер, аға шеберлер </w:t>
      </w:r>
      <w:r>
        <w:br/>
      </w:r>
      <w:r>
        <w:rPr>
          <w:rFonts w:ascii="Times New Roman"/>
          <w:b w:val="false"/>
          <w:i w:val="false"/>
          <w:color w:val="000000"/>
          <w:sz w:val="28"/>
        </w:rPr>
        <w:t xml:space="preserve">
      4. Жартылай өткізгіш материалдарды қайта өңдеу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Жартылай өткізгіш материалдарды қалпына келтіру аппаратшылары </w:t>
      </w:r>
      <w:r>
        <w:br/>
      </w:r>
      <w:r>
        <w:rPr>
          <w:rFonts w:ascii="Times New Roman"/>
          <w:b w:val="false"/>
          <w:i w:val="false"/>
          <w:color w:val="000000"/>
          <w:sz w:val="28"/>
        </w:rPr>
        <w:t xml:space="preserve">
      Монокристалл мен таспаларды жалғау жөніндегі аппаратшылар </w:t>
      </w:r>
      <w:r>
        <w:br/>
      </w:r>
      <w:r>
        <w:rPr>
          <w:rFonts w:ascii="Times New Roman"/>
          <w:b w:val="false"/>
          <w:i w:val="false"/>
          <w:color w:val="000000"/>
          <w:sz w:val="28"/>
        </w:rPr>
        <w:t xml:space="preserve">
      Кристалдандыру жөніндегі аппаратшылар </w:t>
      </w:r>
      <w:r>
        <w:br/>
      </w:r>
      <w:r>
        <w:rPr>
          <w:rFonts w:ascii="Times New Roman"/>
          <w:b w:val="false"/>
          <w:i w:val="false"/>
          <w:color w:val="000000"/>
          <w:sz w:val="28"/>
        </w:rPr>
        <w:t xml:space="preserve">
      Жартылай өткізгіштердің өндірісі үшін тазалығы жоғары материалдарды алу жөніндегі аппаратшылар </w:t>
      </w:r>
      <w:r>
        <w:br/>
      </w:r>
      <w:r>
        <w:rPr>
          <w:rFonts w:ascii="Times New Roman"/>
          <w:b w:val="false"/>
          <w:i w:val="false"/>
          <w:color w:val="000000"/>
          <w:sz w:val="28"/>
        </w:rPr>
        <w:t xml:space="preserve">
      Жартылай өткізгіш материалдарды өндіру және химиялық тазарту жөніндегі аппаратшылар </w:t>
      </w:r>
      <w:r>
        <w:br/>
      </w:r>
      <w:r>
        <w:rPr>
          <w:rFonts w:ascii="Times New Roman"/>
          <w:b w:val="false"/>
          <w:i w:val="false"/>
          <w:color w:val="000000"/>
          <w:sz w:val="28"/>
        </w:rPr>
        <w:t xml:space="preserve">
      Жартылай өткізгіш материалдарды өндіру және химиялық өңдеу жөніндегі аппаратшылар </w:t>
      </w:r>
      <w:r>
        <w:br/>
      </w:r>
      <w:r>
        <w:rPr>
          <w:rFonts w:ascii="Times New Roman"/>
          <w:b w:val="false"/>
          <w:i w:val="false"/>
          <w:color w:val="000000"/>
          <w:sz w:val="28"/>
        </w:rPr>
        <w:t xml:space="preserve">
      Эпитаксиалды қабатты жағу қондырғылары мен сәулелену қондырғыларына қызмет көрсетумен айналысатын технологиялық құрал-жабдықтарды баптаушылар </w:t>
      </w:r>
      <w:r>
        <w:br/>
      </w:r>
      <w:r>
        <w:rPr>
          <w:rFonts w:ascii="Times New Roman"/>
          <w:b w:val="false"/>
          <w:i w:val="false"/>
          <w:color w:val="000000"/>
          <w:sz w:val="28"/>
        </w:rPr>
        <w:t xml:space="preserve">
      Диффузионды процестер операторлары </w:t>
      </w:r>
      <w:r>
        <w:br/>
      </w:r>
      <w:r>
        <w:rPr>
          <w:rFonts w:ascii="Times New Roman"/>
          <w:b w:val="false"/>
          <w:i w:val="false"/>
          <w:color w:val="000000"/>
          <w:sz w:val="28"/>
        </w:rPr>
        <w:t xml:space="preserve">
      Эпитаксиалды қабат жалғау жөніндегі операторлар </w:t>
      </w:r>
      <w:r>
        <w:br/>
      </w:r>
      <w:r>
        <w:rPr>
          <w:rFonts w:ascii="Times New Roman"/>
          <w:b w:val="false"/>
          <w:i w:val="false"/>
          <w:color w:val="000000"/>
          <w:sz w:val="28"/>
        </w:rPr>
        <w:t xml:space="preserve">
      Прецизионды фотолитография операторлары </w:t>
      </w:r>
      <w:r>
        <w:br/>
      </w:r>
      <w:r>
        <w:rPr>
          <w:rFonts w:ascii="Times New Roman"/>
          <w:b w:val="false"/>
          <w:i w:val="false"/>
          <w:color w:val="000000"/>
          <w:sz w:val="28"/>
        </w:rPr>
        <w:t xml:space="preserve">
      Элионды процестер операторлары </w:t>
      </w:r>
      <w:r>
        <w:br/>
      </w:r>
      <w:r>
        <w:rPr>
          <w:rFonts w:ascii="Times New Roman"/>
          <w:b w:val="false"/>
          <w:i w:val="false"/>
          <w:color w:val="000000"/>
          <w:sz w:val="28"/>
        </w:rPr>
        <w:t xml:space="preserve">
      Прецизионды қорытпалардың балқыту-құюшылары </w:t>
      </w:r>
      <w:r>
        <w:br/>
      </w:r>
      <w:r>
        <w:rPr>
          <w:rFonts w:ascii="Times New Roman"/>
          <w:b w:val="false"/>
          <w:i w:val="false"/>
          <w:color w:val="000000"/>
          <w:sz w:val="28"/>
        </w:rPr>
        <w:t xml:space="preserve">
      Циклонды қондырғылардың балқытушылары </w:t>
      </w:r>
      <w:r>
        <w:br/>
      </w:r>
      <w:r>
        <w:rPr>
          <w:rFonts w:ascii="Times New Roman"/>
          <w:b w:val="false"/>
          <w:i w:val="false"/>
          <w:color w:val="000000"/>
          <w:sz w:val="28"/>
        </w:rPr>
        <w:t xml:space="preserve">
      Жартылай өткізгіш материалдардың шикіқұрамын дайындаушылар </w:t>
      </w:r>
      <w:r>
        <w:br/>
      </w:r>
      <w:r>
        <w:rPr>
          <w:rFonts w:ascii="Times New Roman"/>
          <w:b w:val="false"/>
          <w:i w:val="false"/>
          <w:color w:val="000000"/>
          <w:sz w:val="28"/>
        </w:rPr>
        <w:t xml:space="preserve">
      Суда еритін кристалдарды аралаушылар </w:t>
      </w:r>
      <w:r>
        <w:br/>
      </w:r>
      <w:r>
        <w:rPr>
          <w:rFonts w:ascii="Times New Roman"/>
          <w:b w:val="false"/>
          <w:i w:val="false"/>
          <w:color w:val="000000"/>
          <w:sz w:val="28"/>
        </w:rPr>
        <w:t xml:space="preserve">
      Эпитаксиалды қабатты жағу қондырғысын жөндеумен айналысатын слесарь-жөндеушілер (нақты жұмыс істеген уақыты бойынша)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Эпитаксия учаскелерінде үнемі жұмыс істейтін шеберлер </w:t>
      </w:r>
    </w:p>
    <w:bookmarkStart w:name="z46" w:id="44"/>
    <w:p>
      <w:pPr>
        <w:spacing w:after="0"/>
        <w:ind w:left="0"/>
        <w:jc w:val="left"/>
      </w:pPr>
      <w:r>
        <w:rPr>
          <w:rFonts w:ascii="Times New Roman"/>
          <w:b/>
          <w:i w:val="false"/>
          <w:color w:val="000000"/>
        </w:rPr>
        <w:t xml:space="preserve"> 
  17. Құрылыс материалдары өндірісі </w:t>
      </w:r>
    </w:p>
    <w:bookmarkEnd w:id="44"/>
    <w:p>
      <w:pPr>
        <w:spacing w:after="0"/>
        <w:ind w:left="0"/>
        <w:jc w:val="both"/>
      </w:pPr>
      <w:r>
        <w:rPr>
          <w:rFonts w:ascii="Times New Roman"/>
          <w:b w:val="false"/>
          <w:i w:val="false"/>
          <w:color w:val="000000"/>
          <w:sz w:val="28"/>
        </w:rPr>
        <w:t xml:space="preserve">      Цемент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Бункершілер </w:t>
      </w:r>
      <w:r>
        <w:br/>
      </w:r>
      <w:r>
        <w:rPr>
          <w:rFonts w:ascii="Times New Roman"/>
          <w:b w:val="false"/>
          <w:i w:val="false"/>
          <w:color w:val="000000"/>
          <w:sz w:val="28"/>
        </w:rPr>
        <w:t xml:space="preserve">
      Газшылар </w:t>
      </w:r>
      <w:r>
        <w:br/>
      </w:r>
      <w:r>
        <w:rPr>
          <w:rFonts w:ascii="Times New Roman"/>
          <w:b w:val="false"/>
          <w:i w:val="false"/>
          <w:color w:val="000000"/>
          <w:sz w:val="28"/>
        </w:rPr>
        <w:t xml:space="preserve">
      Цемент артумен айналысатын тиеушілер </w:t>
      </w:r>
      <w:r>
        <w:br/>
      </w:r>
      <w:r>
        <w:rPr>
          <w:rFonts w:ascii="Times New Roman"/>
          <w:b w:val="false"/>
          <w:i w:val="false"/>
          <w:color w:val="000000"/>
          <w:sz w:val="28"/>
        </w:rPr>
        <w:t xml:space="preserve">
      Шнектегі мөлшерлеуші-қоспалаушылар </w:t>
      </w:r>
      <w:r>
        <w:br/>
      </w:r>
      <w:r>
        <w:rPr>
          <w:rFonts w:ascii="Times New Roman"/>
          <w:b w:val="false"/>
          <w:i w:val="false"/>
          <w:color w:val="000000"/>
          <w:sz w:val="28"/>
        </w:rPr>
        <w:t xml:space="preserve">
      Кептіру барабандарының қазандықшылары </w:t>
      </w:r>
      <w:r>
        <w:br/>
      </w:r>
      <w:r>
        <w:rPr>
          <w:rFonts w:ascii="Times New Roman"/>
          <w:b w:val="false"/>
          <w:i w:val="false"/>
          <w:color w:val="000000"/>
          <w:sz w:val="28"/>
        </w:rPr>
        <w:t xml:space="preserve">
      Бұрама сорғының машинистері (фуллерлеуші) </w:t>
      </w:r>
      <w:r>
        <w:br/>
      </w:r>
      <w:r>
        <w:rPr>
          <w:rFonts w:ascii="Times New Roman"/>
          <w:b w:val="false"/>
          <w:i w:val="false"/>
          <w:color w:val="000000"/>
          <w:sz w:val="28"/>
        </w:rPr>
        <w:t xml:space="preserve">
      Ыстық жұмыс учаскелерінде (кринкер қоймасы) істейтін кран машинистері (краншылар) </w:t>
      </w:r>
      <w:r>
        <w:br/>
      </w:r>
      <w:r>
        <w:rPr>
          <w:rFonts w:ascii="Times New Roman"/>
          <w:b w:val="false"/>
          <w:i w:val="false"/>
          <w:color w:val="000000"/>
          <w:sz w:val="28"/>
        </w:rPr>
        <w:t xml:space="preserve">
      Пневматикалық сорғы машинистері </w:t>
      </w:r>
      <w:r>
        <w:br/>
      </w:r>
      <w:r>
        <w:rPr>
          <w:rFonts w:ascii="Times New Roman"/>
          <w:b w:val="false"/>
          <w:i w:val="false"/>
          <w:color w:val="000000"/>
          <w:sz w:val="28"/>
        </w:rPr>
        <w:t xml:space="preserve">
      Өлшеп-орау машинасының машинистері </w:t>
      </w:r>
      <w:r>
        <w:br/>
      </w:r>
      <w:r>
        <w:rPr>
          <w:rFonts w:ascii="Times New Roman"/>
          <w:b w:val="false"/>
          <w:i w:val="false"/>
          <w:color w:val="000000"/>
          <w:sz w:val="28"/>
        </w:rPr>
        <w:t xml:space="preserve">
      Шикізат диірменінің машинистері </w:t>
      </w:r>
      <w:r>
        <w:br/>
      </w:r>
      <w:r>
        <w:rPr>
          <w:rFonts w:ascii="Times New Roman"/>
          <w:b w:val="false"/>
          <w:i w:val="false"/>
          <w:color w:val="000000"/>
          <w:sz w:val="28"/>
        </w:rPr>
        <w:t xml:space="preserve">
      Сырма шығырының машинистері </w:t>
      </w:r>
      <w:r>
        <w:br/>
      </w:r>
      <w:r>
        <w:rPr>
          <w:rFonts w:ascii="Times New Roman"/>
          <w:b w:val="false"/>
          <w:i w:val="false"/>
          <w:color w:val="000000"/>
          <w:sz w:val="28"/>
        </w:rPr>
        <w:t xml:space="preserve">
      Қатар жасаушы машиналар машинистері </w:t>
      </w:r>
      <w:r>
        <w:br/>
      </w:r>
      <w:r>
        <w:rPr>
          <w:rFonts w:ascii="Times New Roman"/>
          <w:b w:val="false"/>
          <w:i w:val="false"/>
          <w:color w:val="000000"/>
          <w:sz w:val="28"/>
        </w:rPr>
        <w:t xml:space="preserve">
      Шикізат диірмені машинистерінің көмекшілері </w:t>
      </w:r>
      <w:r>
        <w:br/>
      </w:r>
      <w:r>
        <w:rPr>
          <w:rFonts w:ascii="Times New Roman"/>
          <w:b w:val="false"/>
          <w:i w:val="false"/>
          <w:color w:val="000000"/>
          <w:sz w:val="28"/>
        </w:rPr>
        <w:t xml:space="preserve">
      Технологиялық және тозаңсыздандыру жабдықтарын жөндеу және қызмет көрсетумен айналысатын слесарь-жөндеушілер </w:t>
      </w:r>
      <w:r>
        <w:br/>
      </w:r>
      <w:r>
        <w:rPr>
          <w:rFonts w:ascii="Times New Roman"/>
          <w:b w:val="false"/>
          <w:i w:val="false"/>
          <w:color w:val="000000"/>
          <w:sz w:val="28"/>
        </w:rPr>
        <w:t xml:space="preserve">
      Тарту, аспирация цехтарында және шикізатты құрғақ әдіспен тарту цехтарында істейтін электр жабдықтарын жөндеу жөніндегі слесарь-электриктер </w:t>
      </w:r>
      <w:r>
        <w:br/>
      </w:r>
      <w:r>
        <w:rPr>
          <w:rFonts w:ascii="Times New Roman"/>
          <w:b w:val="false"/>
          <w:i w:val="false"/>
          <w:color w:val="000000"/>
          <w:sz w:val="28"/>
        </w:rPr>
        <w:t xml:space="preserve">
      Сүрлемде ұн қоспалаушылар </w:t>
      </w:r>
      <w:r>
        <w:br/>
      </w:r>
      <w:r>
        <w:rPr>
          <w:rFonts w:ascii="Times New Roman"/>
          <w:b w:val="false"/>
          <w:i w:val="false"/>
          <w:color w:val="000000"/>
          <w:sz w:val="28"/>
        </w:rPr>
        <w:t xml:space="preserve">
      Футерлеуші-қалаушылар </w:t>
      </w:r>
      <w:r>
        <w:br/>
      </w:r>
      <w:r>
        <w:rPr>
          <w:rFonts w:ascii="Times New Roman"/>
          <w:b w:val="false"/>
          <w:i w:val="false"/>
          <w:color w:val="000000"/>
          <w:sz w:val="28"/>
        </w:rPr>
        <w:t xml:space="preserve">
      Шлам бассейндері мен болтушкаларды тазалаумен айналысатын тазалаушылар </w:t>
      </w:r>
      <w:r>
        <w:br/>
      </w:r>
      <w:r>
        <w:rPr>
          <w:rFonts w:ascii="Times New Roman"/>
          <w:b w:val="false"/>
          <w:i w:val="false"/>
          <w:color w:val="000000"/>
          <w:sz w:val="28"/>
        </w:rPr>
        <w:t xml:space="preserve">
      Шламдаушылар </w:t>
      </w:r>
      <w:r>
        <w:br/>
      </w:r>
      <w:r>
        <w:rPr>
          <w:rFonts w:ascii="Times New Roman"/>
          <w:b w:val="false"/>
          <w:i w:val="false"/>
          <w:color w:val="000000"/>
          <w:sz w:val="28"/>
        </w:rPr>
        <w:t xml:space="preserve">
      Электр жабдықтарын (технологиялық және тозаңсыздандыру) жөндеу және қызмет көрсетумен айналысатын электромонтерлер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Цемент, көмір, құрғақ шикізат тарту цехтарында, учаскелерінде істейтін шеберлер (аға шеберлер) </w:t>
      </w:r>
      <w:r>
        <w:br/>
      </w:r>
      <w:r>
        <w:rPr>
          <w:rFonts w:ascii="Times New Roman"/>
          <w:b w:val="false"/>
          <w:i w:val="false"/>
          <w:color w:val="000000"/>
          <w:sz w:val="28"/>
        </w:rPr>
        <w:t xml:space="preserve">
      2. Слюда өндірісі және өңдеу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Бөлшектеуші-ұнтақтаушылар </w:t>
      </w:r>
      <w:r>
        <w:br/>
      </w:r>
      <w:r>
        <w:rPr>
          <w:rFonts w:ascii="Times New Roman"/>
          <w:b w:val="false"/>
          <w:i w:val="false"/>
          <w:color w:val="000000"/>
          <w:sz w:val="28"/>
        </w:rPr>
        <w:t xml:space="preserve">
      Слюда бөлшектеушілер </w:t>
      </w:r>
      <w:r>
        <w:br/>
      </w:r>
      <w:r>
        <w:rPr>
          <w:rFonts w:ascii="Times New Roman"/>
          <w:b w:val="false"/>
          <w:i w:val="false"/>
          <w:color w:val="000000"/>
          <w:sz w:val="28"/>
        </w:rPr>
        <w:t xml:space="preserve">
      Микалекс массасын дайындаушылар </w:t>
      </w:r>
      <w:r>
        <w:br/>
      </w:r>
      <w:r>
        <w:rPr>
          <w:rFonts w:ascii="Times New Roman"/>
          <w:b w:val="false"/>
          <w:i w:val="false"/>
          <w:color w:val="000000"/>
          <w:sz w:val="28"/>
        </w:rPr>
        <w:t xml:space="preserve">
      Миканит желімдеушілер </w:t>
      </w:r>
      <w:r>
        <w:br/>
      </w:r>
      <w:r>
        <w:rPr>
          <w:rFonts w:ascii="Times New Roman"/>
          <w:b w:val="false"/>
          <w:i w:val="false"/>
          <w:color w:val="000000"/>
          <w:sz w:val="28"/>
        </w:rPr>
        <w:t xml:space="preserve">
      Слюданы калибрлеушілер </w:t>
      </w:r>
      <w:r>
        <w:br/>
      </w:r>
      <w:r>
        <w:rPr>
          <w:rFonts w:ascii="Times New Roman"/>
          <w:b w:val="false"/>
          <w:i w:val="false"/>
          <w:color w:val="000000"/>
          <w:sz w:val="28"/>
        </w:rPr>
        <w:t xml:space="preserve">
      Слюданы жарушылар </w:t>
      </w:r>
      <w:r>
        <w:br/>
      </w:r>
      <w:r>
        <w:rPr>
          <w:rFonts w:ascii="Times New Roman"/>
          <w:b w:val="false"/>
          <w:i w:val="false"/>
          <w:color w:val="000000"/>
          <w:sz w:val="28"/>
        </w:rPr>
        <w:t xml:space="preserve">
      Лак пісірушілер </w:t>
      </w:r>
      <w:r>
        <w:br/>
      </w:r>
      <w:r>
        <w:rPr>
          <w:rFonts w:ascii="Times New Roman"/>
          <w:b w:val="false"/>
          <w:i w:val="false"/>
          <w:color w:val="000000"/>
          <w:sz w:val="28"/>
        </w:rPr>
        <w:t xml:space="preserve">
      Электр оқшаулағыш бұйымдарын ораушылар </w:t>
      </w:r>
      <w:r>
        <w:br/>
      </w:r>
      <w:r>
        <w:rPr>
          <w:rFonts w:ascii="Times New Roman"/>
          <w:b w:val="false"/>
          <w:i w:val="false"/>
          <w:color w:val="000000"/>
          <w:sz w:val="28"/>
        </w:rPr>
        <w:t xml:space="preserve">
      Миканит пен микалексті престеушілер </w:t>
      </w:r>
      <w:r>
        <w:br/>
      </w:r>
      <w:r>
        <w:rPr>
          <w:rFonts w:ascii="Times New Roman"/>
          <w:b w:val="false"/>
          <w:i w:val="false"/>
          <w:color w:val="000000"/>
          <w:sz w:val="28"/>
        </w:rPr>
        <w:t xml:space="preserve">
      Альмопромфосфатпен жұмыс істейтін слюдопласт материалдарын қанықтырушылар </w:t>
      </w:r>
      <w:r>
        <w:br/>
      </w:r>
      <w:r>
        <w:rPr>
          <w:rFonts w:ascii="Times New Roman"/>
          <w:b w:val="false"/>
          <w:i w:val="false"/>
          <w:color w:val="000000"/>
          <w:sz w:val="28"/>
        </w:rPr>
        <w:t xml:space="preserve">
      Слюда кесушілер </w:t>
      </w:r>
      <w:r>
        <w:br/>
      </w:r>
      <w:r>
        <w:rPr>
          <w:rFonts w:ascii="Times New Roman"/>
          <w:b w:val="false"/>
          <w:i w:val="false"/>
          <w:color w:val="000000"/>
          <w:sz w:val="28"/>
        </w:rPr>
        <w:t xml:space="preserve">
      Слюда, кварц және пегматитті бөлшектеуші-тартушы учаскелерін жөндеу және қызмет көрсетумен айналысатын слесарь-жөндеушілер </w:t>
      </w:r>
      <w:r>
        <w:br/>
      </w:r>
      <w:r>
        <w:rPr>
          <w:rFonts w:ascii="Times New Roman"/>
          <w:b w:val="false"/>
          <w:i w:val="false"/>
          <w:color w:val="000000"/>
          <w:sz w:val="28"/>
        </w:rPr>
        <w:t xml:space="preserve">
      Слюда сұрыптаумен үнемі айналысатын слюда шикізатын және одан жасалған заттарды сұрыптаушылар </w:t>
      </w:r>
      <w:r>
        <w:br/>
      </w:r>
      <w:r>
        <w:rPr>
          <w:rFonts w:ascii="Times New Roman"/>
          <w:b w:val="false"/>
          <w:i w:val="false"/>
          <w:color w:val="000000"/>
          <w:sz w:val="28"/>
        </w:rPr>
        <w:t xml:space="preserve">
      Слюда жөндеу жөніндегі термистер </w:t>
      </w:r>
      <w:r>
        <w:br/>
      </w:r>
      <w:r>
        <w:rPr>
          <w:rFonts w:ascii="Times New Roman"/>
          <w:b w:val="false"/>
          <w:i w:val="false"/>
          <w:color w:val="000000"/>
          <w:sz w:val="28"/>
        </w:rPr>
        <w:t xml:space="preserve">
      Слюда ораумен айналысатын салып-ораушылар </w:t>
      </w:r>
      <w:r>
        <w:br/>
      </w:r>
      <w:r>
        <w:rPr>
          <w:rFonts w:ascii="Times New Roman"/>
          <w:b w:val="false"/>
          <w:i w:val="false"/>
          <w:color w:val="000000"/>
          <w:sz w:val="28"/>
        </w:rPr>
        <w:t xml:space="preserve">
      Слюда, кварц және пегматитті бөлшектеуші-тартушы электр жабдықтарын жөндеумен және қызмет көрсетумен айналысатын электр жабдықтарына қызмет көрсету жөніндегі электромонтерлер </w:t>
      </w:r>
      <w:r>
        <w:br/>
      </w:r>
      <w:r>
        <w:rPr>
          <w:rFonts w:ascii="Times New Roman"/>
          <w:b w:val="false"/>
          <w:i w:val="false"/>
          <w:color w:val="000000"/>
          <w:sz w:val="28"/>
        </w:rPr>
        <w:t xml:space="preserve">
      3. Асбест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Қопарушылар </w:t>
      </w:r>
      <w:r>
        <w:br/>
      </w:r>
      <w:r>
        <w:rPr>
          <w:rFonts w:ascii="Times New Roman"/>
          <w:b w:val="false"/>
          <w:i w:val="false"/>
          <w:color w:val="000000"/>
          <w:sz w:val="28"/>
        </w:rPr>
        <w:t xml:space="preserve">
      Дрезина жүргізушілері </w:t>
      </w:r>
      <w:r>
        <w:br/>
      </w:r>
      <w:r>
        <w:rPr>
          <w:rFonts w:ascii="Times New Roman"/>
          <w:b w:val="false"/>
          <w:i w:val="false"/>
          <w:color w:val="000000"/>
          <w:sz w:val="28"/>
        </w:rPr>
        <w:t xml:space="preserve">
      Үнемі карьерде жұмыс істейтін тиегіштер машинистері </w:t>
      </w:r>
      <w:r>
        <w:br/>
      </w:r>
      <w:r>
        <w:rPr>
          <w:rFonts w:ascii="Times New Roman"/>
          <w:b w:val="false"/>
          <w:i w:val="false"/>
          <w:color w:val="000000"/>
          <w:sz w:val="28"/>
        </w:rPr>
        <w:t xml:space="preserve">
      Забойшылар </w:t>
      </w:r>
      <w:r>
        <w:br/>
      </w:r>
      <w:r>
        <w:rPr>
          <w:rFonts w:ascii="Times New Roman"/>
          <w:b w:val="false"/>
          <w:i w:val="false"/>
          <w:color w:val="000000"/>
          <w:sz w:val="28"/>
        </w:rPr>
        <w:t xml:space="preserve">
      Байыту өнімдерінің бақылаушылары </w:t>
      </w:r>
      <w:r>
        <w:br/>
      </w:r>
      <w:r>
        <w:rPr>
          <w:rFonts w:ascii="Times New Roman"/>
          <w:b w:val="false"/>
          <w:i w:val="false"/>
          <w:color w:val="000000"/>
          <w:sz w:val="28"/>
        </w:rPr>
        <w:t xml:space="preserve">
      Бұрғылау құрылғысының машинистері </w:t>
      </w:r>
      <w:r>
        <w:br/>
      </w:r>
      <w:r>
        <w:rPr>
          <w:rFonts w:ascii="Times New Roman"/>
          <w:b w:val="false"/>
          <w:i w:val="false"/>
          <w:color w:val="000000"/>
          <w:sz w:val="28"/>
        </w:rPr>
        <w:t xml:space="preserve">
      Байыту фабрикаларының жартылай өнеркәсіптік құрал-жабдықтарында жұмыс істейтін желдетпе және аспирациялық құрылғылардың машинистері </w:t>
      </w:r>
      <w:r>
        <w:br/>
      </w:r>
      <w:r>
        <w:rPr>
          <w:rFonts w:ascii="Times New Roman"/>
          <w:b w:val="false"/>
          <w:i w:val="false"/>
          <w:color w:val="000000"/>
          <w:sz w:val="28"/>
        </w:rPr>
        <w:t xml:space="preserve">
      Түзету-шегелеу-үздеу машинасының машинистері </w:t>
      </w:r>
      <w:r>
        <w:br/>
      </w:r>
      <w:r>
        <w:rPr>
          <w:rFonts w:ascii="Times New Roman"/>
          <w:b w:val="false"/>
          <w:i w:val="false"/>
          <w:color w:val="000000"/>
          <w:sz w:val="28"/>
        </w:rPr>
        <w:t xml:space="preserve">
      Ашық тау-кен жұмыстары мен байыту фабрикаларында істейтін компрессорлық құрылғылардың машинистері </w:t>
      </w:r>
      <w:r>
        <w:br/>
      </w:r>
      <w:r>
        <w:rPr>
          <w:rFonts w:ascii="Times New Roman"/>
          <w:b w:val="false"/>
          <w:i w:val="false"/>
          <w:color w:val="000000"/>
          <w:sz w:val="28"/>
        </w:rPr>
        <w:t xml:space="preserve">
      Аудару соқаларының машинистері </w:t>
      </w:r>
      <w:r>
        <w:br/>
      </w:r>
      <w:r>
        <w:rPr>
          <w:rFonts w:ascii="Times New Roman"/>
          <w:b w:val="false"/>
          <w:i w:val="false"/>
          <w:color w:val="000000"/>
          <w:sz w:val="28"/>
        </w:rPr>
        <w:t xml:space="preserve">
      Жол қозғаушы машинистер </w:t>
      </w:r>
      <w:r>
        <w:br/>
      </w:r>
      <w:r>
        <w:rPr>
          <w:rFonts w:ascii="Times New Roman"/>
          <w:b w:val="false"/>
          <w:i w:val="false"/>
          <w:color w:val="000000"/>
          <w:sz w:val="28"/>
        </w:rPr>
        <w:t xml:space="preserve">
      Жол көтеруші машинистер </w:t>
      </w:r>
      <w:r>
        <w:br/>
      </w:r>
      <w:r>
        <w:rPr>
          <w:rFonts w:ascii="Times New Roman"/>
          <w:b w:val="false"/>
          <w:i w:val="false"/>
          <w:color w:val="000000"/>
          <w:sz w:val="28"/>
        </w:rPr>
        <w:t xml:space="preserve">
      Кең сараптың жолдарын салушы машинистер </w:t>
      </w:r>
      <w:r>
        <w:br/>
      </w:r>
      <w:r>
        <w:rPr>
          <w:rFonts w:ascii="Times New Roman"/>
          <w:b w:val="false"/>
          <w:i w:val="false"/>
          <w:color w:val="000000"/>
          <w:sz w:val="28"/>
        </w:rPr>
        <w:t xml:space="preserve">
      Тарту агрегаттарының машинистері және олардың көмекшілері </w:t>
      </w:r>
      <w:r>
        <w:br/>
      </w:r>
      <w:r>
        <w:rPr>
          <w:rFonts w:ascii="Times New Roman"/>
          <w:b w:val="false"/>
          <w:i w:val="false"/>
          <w:color w:val="000000"/>
          <w:sz w:val="28"/>
        </w:rPr>
        <w:t xml:space="preserve">
      Хоппер-дозатор машинистері </w:t>
      </w:r>
      <w:r>
        <w:br/>
      </w:r>
      <w:r>
        <w:rPr>
          <w:rFonts w:ascii="Times New Roman"/>
          <w:b w:val="false"/>
          <w:i w:val="false"/>
          <w:color w:val="000000"/>
          <w:sz w:val="28"/>
        </w:rPr>
        <w:t xml:space="preserve">
      Шпал қағу машиналарының машинистері </w:t>
      </w:r>
      <w:r>
        <w:br/>
      </w:r>
      <w:r>
        <w:rPr>
          <w:rFonts w:ascii="Times New Roman"/>
          <w:b w:val="false"/>
          <w:i w:val="false"/>
          <w:color w:val="000000"/>
          <w:sz w:val="28"/>
        </w:rPr>
        <w:t xml:space="preserve">
      Қатар қалыптастырушы машиналардың машинистері </w:t>
      </w:r>
      <w:r>
        <w:br/>
      </w:r>
      <w:r>
        <w:rPr>
          <w:rFonts w:ascii="Times New Roman"/>
          <w:b w:val="false"/>
          <w:i w:val="false"/>
          <w:color w:val="000000"/>
          <w:sz w:val="28"/>
        </w:rPr>
        <w:t xml:space="preserve">
      Асбест байыту фабрикаларының негізгі цехтарында істейтін асбест байыту жабдықтарын монтаждау және бөлшектеу жөніндегі монтажшылар </w:t>
      </w:r>
      <w:r>
        <w:br/>
      </w:r>
      <w:r>
        <w:rPr>
          <w:rFonts w:ascii="Times New Roman"/>
          <w:b w:val="false"/>
          <w:i w:val="false"/>
          <w:color w:val="000000"/>
          <w:sz w:val="28"/>
        </w:rPr>
        <w:t xml:space="preserve">
      Жол монтерлері </w:t>
      </w:r>
      <w:r>
        <w:br/>
      </w:r>
      <w:r>
        <w:rPr>
          <w:rFonts w:ascii="Times New Roman"/>
          <w:b w:val="false"/>
          <w:i w:val="false"/>
          <w:color w:val="000000"/>
          <w:sz w:val="28"/>
        </w:rPr>
        <w:t xml:space="preserve">
      Асбест кендерін байытуда қосылатын өнімдерді, асбесті тиеумен айналысатын жүк пен багажды қабылдап-тапсырушылар </w:t>
      </w:r>
      <w:r>
        <w:br/>
      </w:r>
      <w:r>
        <w:rPr>
          <w:rFonts w:ascii="Times New Roman"/>
          <w:b w:val="false"/>
          <w:i w:val="false"/>
          <w:color w:val="000000"/>
          <w:sz w:val="28"/>
        </w:rPr>
        <w:t xml:space="preserve">
      Асбест пен кенді қабылдаушылар </w:t>
      </w:r>
      <w:r>
        <w:br/>
      </w:r>
      <w:r>
        <w:rPr>
          <w:rFonts w:ascii="Times New Roman"/>
          <w:b w:val="false"/>
          <w:i w:val="false"/>
          <w:color w:val="000000"/>
          <w:sz w:val="28"/>
        </w:rPr>
        <w:t xml:space="preserve">
      Байыту фабрикаларында сынаманы іріктеу және өңдеумен айналысатын сынама іріктеушілер </w:t>
      </w:r>
      <w:r>
        <w:br/>
      </w:r>
      <w:r>
        <w:rPr>
          <w:rFonts w:ascii="Times New Roman"/>
          <w:b w:val="false"/>
          <w:i w:val="false"/>
          <w:color w:val="000000"/>
          <w:sz w:val="28"/>
        </w:rPr>
        <w:t xml:space="preserve">
      Тау үйінділерінде істейтін жұмысшылар </w:t>
      </w:r>
      <w:r>
        <w:br/>
      </w:r>
      <w:r>
        <w:rPr>
          <w:rFonts w:ascii="Times New Roman"/>
          <w:b w:val="false"/>
          <w:i w:val="false"/>
          <w:color w:val="000000"/>
          <w:sz w:val="28"/>
        </w:rPr>
        <w:t xml:space="preserve">
      Асбест байыту фабрикаларының жартылай өнеркәсіптік құрал-жабдықтарында жұмыс істейтін асбест байыту құрал-жабдықтарын баптаушылар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Байланыс желілерінің электромонтерлері </w:t>
      </w:r>
      <w:r>
        <w:br/>
      </w:r>
      <w:r>
        <w:rPr>
          <w:rFonts w:ascii="Times New Roman"/>
          <w:b w:val="false"/>
          <w:i w:val="false"/>
          <w:color w:val="000000"/>
          <w:sz w:val="28"/>
        </w:rPr>
        <w:t xml:space="preserve">
      Байыту фабрикаларының жартылай өнеркәсіптік құрал-жабдықтарында конвейерлік таспаларды түйістіру вулкандауымен, асбофабрикалардың негізгі технологиялық цехтарында байыту жабдықтарының автоматика құралдарын жөндеумен, АСУ байыту фабрикаларының негізгі цехтарында (учаскелерінде) технологиялық процесс құралдарына қызмет көрсетумен айналысатын кезекші және жабдықтарды жөндеу жөніндегі электрослесарьлар (слесарьлар)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Жол жұмыстарында істейтін және байланыс желілерін монтаждау және бөлшектеумен айналысатын шеберлер </w:t>
      </w:r>
      <w:r>
        <w:br/>
      </w:r>
      <w:r>
        <w:rPr>
          <w:rFonts w:ascii="Times New Roman"/>
          <w:b w:val="false"/>
          <w:i w:val="false"/>
          <w:color w:val="000000"/>
          <w:sz w:val="28"/>
        </w:rPr>
        <w:t xml:space="preserve">
      Асбофабрикалардың асбест байыту жабдықтарын монтаждау және бөлшектеумен айналысатын шеберлер </w:t>
      </w:r>
      <w:r>
        <w:br/>
      </w:r>
      <w:r>
        <w:rPr>
          <w:rFonts w:ascii="Times New Roman"/>
          <w:b w:val="false"/>
          <w:i w:val="false"/>
          <w:color w:val="000000"/>
          <w:sz w:val="28"/>
        </w:rPr>
        <w:t xml:space="preserve">
      Бұрғылау шеберлері (аға шеберлер) </w:t>
      </w:r>
      <w:r>
        <w:br/>
      </w:r>
      <w:r>
        <w:rPr>
          <w:rFonts w:ascii="Times New Roman"/>
          <w:b w:val="false"/>
          <w:i w:val="false"/>
          <w:color w:val="000000"/>
          <w:sz w:val="28"/>
        </w:rPr>
        <w:t xml:space="preserve">
      Тау-кен шеберлері (аға шеберлер) </w:t>
      </w:r>
      <w:r>
        <w:br/>
      </w:r>
      <w:r>
        <w:rPr>
          <w:rFonts w:ascii="Times New Roman"/>
          <w:b w:val="false"/>
          <w:i w:val="false"/>
          <w:color w:val="000000"/>
          <w:sz w:val="28"/>
        </w:rPr>
        <w:t xml:space="preserve">
      Жол шеберлері (аға шеберлер) </w:t>
      </w:r>
      <w:r>
        <w:br/>
      </w:r>
      <w:r>
        <w:rPr>
          <w:rFonts w:ascii="Times New Roman"/>
          <w:b w:val="false"/>
          <w:i w:val="false"/>
          <w:color w:val="000000"/>
          <w:sz w:val="28"/>
        </w:rPr>
        <w:t xml:space="preserve">
      Дайын өнімді орау және тиеумен айналысатын бақылаушы шеберлер (учаскенің, цехтың) </w:t>
      </w:r>
      <w:r>
        <w:br/>
      </w:r>
      <w:r>
        <w:rPr>
          <w:rFonts w:ascii="Times New Roman"/>
          <w:b w:val="false"/>
          <w:i w:val="false"/>
          <w:color w:val="000000"/>
          <w:sz w:val="28"/>
        </w:rPr>
        <w:t xml:space="preserve">
      Карьерде және тау үйінділерінде істейтін жабдықтарды жөндеу жөніндегі шеберлер </w:t>
      </w:r>
      <w:r>
        <w:br/>
      </w:r>
      <w:r>
        <w:rPr>
          <w:rFonts w:ascii="Times New Roman"/>
          <w:b w:val="false"/>
          <w:i w:val="false"/>
          <w:color w:val="000000"/>
          <w:sz w:val="28"/>
        </w:rPr>
        <w:t xml:space="preserve">
      Карьерде және тау үйінділеріндегі ауысым бастықтары </w:t>
      </w:r>
      <w:r>
        <w:br/>
      </w:r>
      <w:r>
        <w:rPr>
          <w:rFonts w:ascii="Times New Roman"/>
          <w:b w:val="false"/>
          <w:i w:val="false"/>
          <w:color w:val="000000"/>
          <w:sz w:val="28"/>
        </w:rPr>
        <w:t xml:space="preserve">
      Байыту фабрикаларындағы ауысым бастықтары </w:t>
      </w:r>
      <w:r>
        <w:br/>
      </w:r>
      <w:r>
        <w:rPr>
          <w:rFonts w:ascii="Times New Roman"/>
          <w:b w:val="false"/>
          <w:i w:val="false"/>
          <w:color w:val="000000"/>
          <w:sz w:val="28"/>
        </w:rPr>
        <w:t xml:space="preserve">
      Карьерде және тау үйінділеріндегі учаске бастықтары </w:t>
      </w:r>
      <w:r>
        <w:br/>
      </w:r>
      <w:r>
        <w:rPr>
          <w:rFonts w:ascii="Times New Roman"/>
          <w:b w:val="false"/>
          <w:i w:val="false"/>
          <w:color w:val="000000"/>
          <w:sz w:val="28"/>
        </w:rPr>
        <w:t xml:space="preserve">
      Байыту фабрикаларындағы учаске бастықтары </w:t>
      </w:r>
      <w:r>
        <w:br/>
      </w:r>
      <w:r>
        <w:rPr>
          <w:rFonts w:ascii="Times New Roman"/>
          <w:b w:val="false"/>
          <w:i w:val="false"/>
          <w:color w:val="000000"/>
          <w:sz w:val="28"/>
        </w:rPr>
        <w:t xml:space="preserve">
      Цех бастықтары және олардың орынбасарлары </w:t>
      </w:r>
      <w:r>
        <w:br/>
      </w:r>
      <w:r>
        <w:rPr>
          <w:rFonts w:ascii="Times New Roman"/>
          <w:b w:val="false"/>
          <w:i w:val="false"/>
          <w:color w:val="000000"/>
          <w:sz w:val="28"/>
        </w:rPr>
        <w:t xml:space="preserve">
      Асбофабрикалардың асбест байыту жабдықтарын монтаждау және бөлшектеумен айналысатын жұмыс өндірушілер </w:t>
      </w:r>
      <w:r>
        <w:br/>
      </w:r>
      <w:r>
        <w:rPr>
          <w:rFonts w:ascii="Times New Roman"/>
          <w:b w:val="false"/>
          <w:i w:val="false"/>
          <w:color w:val="000000"/>
          <w:sz w:val="28"/>
        </w:rPr>
        <w:t xml:space="preserve">
      4. Асбестцемент, асбестосилит және асбоқатырғы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Өрме белдеушілер </w:t>
      </w:r>
      <w:r>
        <w:br/>
      </w:r>
      <w:r>
        <w:rPr>
          <w:rFonts w:ascii="Times New Roman"/>
          <w:b w:val="false"/>
          <w:i w:val="false"/>
          <w:color w:val="000000"/>
          <w:sz w:val="28"/>
        </w:rPr>
        <w:t xml:space="preserve">
      Бункерлеуші </w:t>
      </w:r>
      <w:r>
        <w:br/>
      </w:r>
      <w:r>
        <w:rPr>
          <w:rFonts w:ascii="Times New Roman"/>
          <w:b w:val="false"/>
          <w:i w:val="false"/>
          <w:color w:val="000000"/>
          <w:sz w:val="28"/>
        </w:rPr>
        <w:t xml:space="preserve">
      Асбестцементтік табақты толқындатушылар </w:t>
      </w:r>
      <w:r>
        <w:br/>
      </w:r>
      <w:r>
        <w:rPr>
          <w:rFonts w:ascii="Times New Roman"/>
          <w:b w:val="false"/>
          <w:i w:val="false"/>
          <w:color w:val="000000"/>
          <w:sz w:val="28"/>
        </w:rPr>
        <w:t xml:space="preserve">
      Голлендоршылар </w:t>
      </w:r>
      <w:r>
        <w:br/>
      </w:r>
      <w:r>
        <w:rPr>
          <w:rFonts w:ascii="Times New Roman"/>
          <w:b w:val="false"/>
          <w:i w:val="false"/>
          <w:color w:val="000000"/>
          <w:sz w:val="28"/>
        </w:rPr>
        <w:t xml:space="preserve">
      Қауіптілігі 3-сыныптағы заттардан төмен емес зиянды заттарды қолдана отырып, асбестцемент, асбестсилит бұйымдарын топырақтандырушы </w:t>
      </w:r>
      <w:r>
        <w:br/>
      </w:r>
      <w:r>
        <w:rPr>
          <w:rFonts w:ascii="Times New Roman"/>
          <w:b w:val="false"/>
          <w:i w:val="false"/>
          <w:color w:val="000000"/>
          <w:sz w:val="28"/>
        </w:rPr>
        <w:t xml:space="preserve">
      Асбесті мөлшерлеушілер </w:t>
      </w:r>
      <w:r>
        <w:br/>
      </w:r>
      <w:r>
        <w:rPr>
          <w:rFonts w:ascii="Times New Roman"/>
          <w:b w:val="false"/>
          <w:i w:val="false"/>
          <w:color w:val="000000"/>
          <w:sz w:val="28"/>
        </w:rPr>
        <w:t xml:space="preserve">
      Цемент пен асбесті жеткізумен айналысатын кран машинистері (краншы) </w:t>
      </w:r>
      <w:r>
        <w:br/>
      </w:r>
      <w:r>
        <w:rPr>
          <w:rFonts w:ascii="Times New Roman"/>
          <w:b w:val="false"/>
          <w:i w:val="false"/>
          <w:color w:val="000000"/>
          <w:sz w:val="28"/>
        </w:rPr>
        <w:t xml:space="preserve">
      Табақ қалыптау машинасының машинисі </w:t>
      </w:r>
      <w:r>
        <w:br/>
      </w:r>
      <w:r>
        <w:rPr>
          <w:rFonts w:ascii="Times New Roman"/>
          <w:b w:val="false"/>
          <w:i w:val="false"/>
          <w:color w:val="000000"/>
          <w:sz w:val="28"/>
        </w:rPr>
        <w:t xml:space="preserve">
      Құбыр машиналарының машинистері </w:t>
      </w:r>
      <w:r>
        <w:br/>
      </w:r>
      <w:r>
        <w:rPr>
          <w:rFonts w:ascii="Times New Roman"/>
          <w:b w:val="false"/>
          <w:i w:val="false"/>
          <w:color w:val="000000"/>
          <w:sz w:val="28"/>
        </w:rPr>
        <w:t xml:space="preserve">
      Қоспалаушылар мен араластырушылардың моторшылары </w:t>
      </w:r>
      <w:r>
        <w:br/>
      </w:r>
      <w:r>
        <w:rPr>
          <w:rFonts w:ascii="Times New Roman"/>
          <w:b w:val="false"/>
          <w:i w:val="false"/>
          <w:color w:val="000000"/>
          <w:sz w:val="28"/>
        </w:rPr>
        <w:t xml:space="preserve">
      Асбестцемент бұйымдарын престеушілер </w:t>
      </w:r>
      <w:r>
        <w:br/>
      </w:r>
      <w:r>
        <w:rPr>
          <w:rFonts w:ascii="Times New Roman"/>
          <w:b w:val="false"/>
          <w:i w:val="false"/>
          <w:color w:val="000000"/>
          <w:sz w:val="28"/>
        </w:rPr>
        <w:t xml:space="preserve">
      Асбестцемент, асбестсилит бұйымдарын кесушілер </w:t>
      </w:r>
      <w:r>
        <w:br/>
      </w:r>
      <w:r>
        <w:rPr>
          <w:rFonts w:ascii="Times New Roman"/>
          <w:b w:val="false"/>
          <w:i w:val="false"/>
          <w:color w:val="000000"/>
          <w:sz w:val="28"/>
        </w:rPr>
        <w:t xml:space="preserve">
      Қағаз, қатырма қағаз және целлюлозаны кесушілер </w:t>
      </w:r>
      <w:r>
        <w:br/>
      </w:r>
      <w:r>
        <w:rPr>
          <w:rFonts w:ascii="Times New Roman"/>
          <w:b w:val="false"/>
          <w:i w:val="false"/>
          <w:color w:val="000000"/>
          <w:sz w:val="28"/>
        </w:rPr>
        <w:t xml:space="preserve">
      Негізгі цехтарда (учаскелерде) істейтін слесарь-жөндеушілер </w:t>
      </w:r>
      <w:r>
        <w:br/>
      </w:r>
      <w:r>
        <w:rPr>
          <w:rFonts w:ascii="Times New Roman"/>
          <w:b w:val="false"/>
          <w:i w:val="false"/>
          <w:color w:val="000000"/>
          <w:sz w:val="28"/>
        </w:rPr>
        <w:t xml:space="preserve">
      Сұрыптаушылар </w:t>
      </w:r>
      <w:r>
        <w:br/>
      </w:r>
      <w:r>
        <w:rPr>
          <w:rFonts w:ascii="Times New Roman"/>
          <w:b w:val="false"/>
          <w:i w:val="false"/>
          <w:color w:val="000000"/>
          <w:sz w:val="28"/>
        </w:rPr>
        <w:t xml:space="preserve">
      Кептірушілер </w:t>
      </w:r>
      <w:r>
        <w:br/>
      </w:r>
      <w:r>
        <w:rPr>
          <w:rFonts w:ascii="Times New Roman"/>
          <w:b w:val="false"/>
          <w:i w:val="false"/>
          <w:color w:val="000000"/>
          <w:sz w:val="28"/>
        </w:rPr>
        <w:t xml:space="preserve">
      Асбестцемент бұйымдарын кептірушілер </w:t>
      </w:r>
      <w:r>
        <w:br/>
      </w:r>
      <w:r>
        <w:rPr>
          <w:rFonts w:ascii="Times New Roman"/>
          <w:b w:val="false"/>
          <w:i w:val="false"/>
          <w:color w:val="000000"/>
          <w:sz w:val="28"/>
        </w:rPr>
        <w:t xml:space="preserve">
      Асбестцемент құбырлары мен муфталарды өңдеу жөніндегі ұсталар </w:t>
      </w:r>
      <w:r>
        <w:br/>
      </w:r>
      <w:r>
        <w:rPr>
          <w:rFonts w:ascii="Times New Roman"/>
          <w:b w:val="false"/>
          <w:i w:val="false"/>
          <w:color w:val="000000"/>
          <w:sz w:val="28"/>
        </w:rPr>
        <w:t xml:space="preserve">
      Салып буып-түюшілер </w:t>
      </w:r>
      <w:r>
        <w:br/>
      </w:r>
      <w:r>
        <w:rPr>
          <w:rFonts w:ascii="Times New Roman"/>
          <w:b w:val="false"/>
          <w:i w:val="false"/>
          <w:color w:val="000000"/>
          <w:sz w:val="28"/>
        </w:rPr>
        <w:t xml:space="preserve">
      Асбестцемент және асбестсилит плиталарын тегістеушілер </w:t>
      </w:r>
      <w:r>
        <w:br/>
      </w:r>
      <w:r>
        <w:rPr>
          <w:rFonts w:ascii="Times New Roman"/>
          <w:b w:val="false"/>
          <w:i w:val="false"/>
          <w:color w:val="000000"/>
          <w:sz w:val="28"/>
        </w:rPr>
        <w:t xml:space="preserve">
      Асбоқатырма қағаз өндірісінде жұмыс істейтін қалыптаушылар </w:t>
      </w:r>
      <w:r>
        <w:br/>
      </w:r>
      <w:r>
        <w:rPr>
          <w:rFonts w:ascii="Times New Roman"/>
          <w:b w:val="false"/>
          <w:i w:val="false"/>
          <w:color w:val="000000"/>
          <w:sz w:val="28"/>
        </w:rPr>
        <w:t xml:space="preserve">
      Негізгі цехтарда (учаскелерде) жұмыс істейтін электр жабдықтарын жөндеу және қызмет көрсету жөніндегі электромонтерлер </w:t>
      </w:r>
      <w:r>
        <w:br/>
      </w:r>
      <w:r>
        <w:rPr>
          <w:rFonts w:ascii="Times New Roman"/>
          <w:b w:val="false"/>
          <w:i w:val="false"/>
          <w:color w:val="000000"/>
          <w:sz w:val="28"/>
        </w:rPr>
        <w:t xml:space="preserve">
      Негізгі цехтарда (учаскелерде) жұмыс істейтін кезекші және жабдықтарды жөндеу жөніндегі электрослесарьлар (слесарьлар)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Жұмысшыларының 50 пайызы немесе одан да көбі N 1 Тізім немесе N 2 Тізім бойынша мемлекеттік арнайы жәрдемақыға құқығын пайдаланатын өндірістік учаскелердің шеберлері, аға шеберлері </w:t>
      </w:r>
      <w:r>
        <w:br/>
      </w:r>
      <w:r>
        <w:rPr>
          <w:rFonts w:ascii="Times New Roman"/>
          <w:b w:val="false"/>
          <w:i w:val="false"/>
          <w:color w:val="000000"/>
          <w:sz w:val="28"/>
        </w:rPr>
        <w:t xml:space="preserve">
      5. Базальт талшығы, минералды мақта және олардан жасалған бұйымдар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Битумшылар </w:t>
      </w:r>
      <w:r>
        <w:br/>
      </w:r>
      <w:r>
        <w:rPr>
          <w:rFonts w:ascii="Times New Roman"/>
          <w:b w:val="false"/>
          <w:i w:val="false"/>
          <w:color w:val="000000"/>
          <w:sz w:val="28"/>
        </w:rPr>
        <w:t xml:space="preserve">
      Технологиялық жабдықтарды баптаушылар </w:t>
      </w:r>
      <w:r>
        <w:br/>
      </w:r>
      <w:r>
        <w:rPr>
          <w:rFonts w:ascii="Times New Roman"/>
          <w:b w:val="false"/>
          <w:i w:val="false"/>
          <w:color w:val="000000"/>
          <w:sz w:val="28"/>
        </w:rPr>
        <w:t xml:space="preserve">
      Жабдықтың конвейерлік желілерінің операторлары </w:t>
      </w:r>
      <w:r>
        <w:br/>
      </w:r>
      <w:r>
        <w:rPr>
          <w:rFonts w:ascii="Times New Roman"/>
          <w:b w:val="false"/>
          <w:i w:val="false"/>
          <w:color w:val="000000"/>
          <w:sz w:val="28"/>
        </w:rPr>
        <w:t xml:space="preserve">
      Талшық жасау қондырғысының операторлары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Жылуоқшаулағыш бұйымдарды сұрыптаушылар (ораушылар) </w:t>
      </w:r>
      <w:r>
        <w:br/>
      </w:r>
      <w:r>
        <w:rPr>
          <w:rFonts w:ascii="Times New Roman"/>
          <w:b w:val="false"/>
          <w:i w:val="false"/>
          <w:color w:val="000000"/>
          <w:sz w:val="28"/>
        </w:rPr>
        <w:t xml:space="preserve">
      Жылуоқшаулағыш бұйымдарды кептірушілер </w:t>
      </w:r>
      <w:r>
        <w:br/>
      </w:r>
      <w:r>
        <w:rPr>
          <w:rFonts w:ascii="Times New Roman"/>
          <w:b w:val="false"/>
          <w:i w:val="false"/>
          <w:color w:val="000000"/>
          <w:sz w:val="28"/>
        </w:rPr>
        <w:t xml:space="preserve">
      Мата тігумен айналысатындарды қоспағанда, жылуоқшаулағыш бұйымдарды түсірушілер </w:t>
      </w:r>
      <w:r>
        <w:br/>
      </w:r>
      <w:r>
        <w:rPr>
          <w:rFonts w:ascii="Times New Roman"/>
          <w:b w:val="false"/>
          <w:i w:val="false"/>
          <w:color w:val="000000"/>
          <w:sz w:val="28"/>
        </w:rPr>
        <w:t xml:space="preserve">
      Фенолшылар </w:t>
      </w:r>
      <w:r>
        <w:br/>
      </w:r>
      <w:r>
        <w:rPr>
          <w:rFonts w:ascii="Times New Roman"/>
          <w:b w:val="false"/>
          <w:i w:val="false"/>
          <w:color w:val="000000"/>
          <w:sz w:val="28"/>
        </w:rPr>
        <w:t xml:space="preserve">
      Жылуоқшаулағыш бұйымдарды қалыптаушылар </w:t>
      </w:r>
      <w:r>
        <w:br/>
      </w:r>
      <w:r>
        <w:rPr>
          <w:rFonts w:ascii="Times New Roman"/>
          <w:b w:val="false"/>
          <w:i w:val="false"/>
          <w:color w:val="000000"/>
          <w:sz w:val="28"/>
        </w:rPr>
        <w:t xml:space="preserve">
      Шикіқұрам пісірушілер </w:t>
      </w:r>
      <w:r>
        <w:br/>
      </w:r>
      <w:r>
        <w:rPr>
          <w:rFonts w:ascii="Times New Roman"/>
          <w:b w:val="false"/>
          <w:i w:val="false"/>
          <w:color w:val="000000"/>
          <w:sz w:val="28"/>
        </w:rPr>
        <w:t xml:space="preserve">
      Электр жабдықтарын жөндеу және қызмет көрсету жөніндегі электромонтерлер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Шеберлер, аға шеберлер </w:t>
      </w:r>
      <w:r>
        <w:br/>
      </w:r>
      <w:r>
        <w:rPr>
          <w:rFonts w:ascii="Times New Roman"/>
          <w:b w:val="false"/>
          <w:i w:val="false"/>
          <w:color w:val="000000"/>
          <w:sz w:val="28"/>
        </w:rPr>
        <w:t xml:space="preserve">
      6. Балшық кірпіш, жабынқыш және қыш блоктарының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Көрмешілер </w:t>
      </w:r>
      <w:r>
        <w:br/>
      </w:r>
      <w:r>
        <w:rPr>
          <w:rFonts w:ascii="Times New Roman"/>
          <w:b w:val="false"/>
          <w:i w:val="false"/>
          <w:color w:val="000000"/>
          <w:sz w:val="28"/>
        </w:rPr>
        <w:t xml:space="preserve">
      Сақиналы пештерде, сондай-ақ қатты отынмен жанатын туннелді пештерде кірпіш күйдірумен айналысатын қабырғалы және тұтқыр материалдарды күйдірушілер </w:t>
      </w:r>
      <w:r>
        <w:br/>
      </w:r>
      <w:r>
        <w:rPr>
          <w:rFonts w:ascii="Times New Roman"/>
          <w:b w:val="false"/>
          <w:i w:val="false"/>
          <w:color w:val="000000"/>
          <w:sz w:val="28"/>
        </w:rPr>
        <w:t xml:space="preserve">
      Отырғызушылар </w:t>
      </w:r>
      <w:r>
        <w:br/>
      </w:r>
      <w:r>
        <w:rPr>
          <w:rFonts w:ascii="Times New Roman"/>
          <w:b w:val="false"/>
          <w:i w:val="false"/>
          <w:color w:val="000000"/>
          <w:sz w:val="28"/>
        </w:rPr>
        <w:t xml:space="preserve">
      7. Әк (доломит) пен силикат кірпіш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Аспираторшылар </w:t>
      </w:r>
      <w:r>
        <w:br/>
      </w:r>
      <w:r>
        <w:rPr>
          <w:rFonts w:ascii="Times New Roman"/>
          <w:b w:val="false"/>
          <w:i w:val="false"/>
          <w:color w:val="000000"/>
          <w:sz w:val="28"/>
        </w:rPr>
        <w:t xml:space="preserve">
      Әкті пештен шығарушы </w:t>
      </w:r>
      <w:r>
        <w:br/>
      </w:r>
      <w:r>
        <w:rPr>
          <w:rFonts w:ascii="Times New Roman"/>
          <w:b w:val="false"/>
          <w:i w:val="false"/>
          <w:color w:val="000000"/>
          <w:sz w:val="28"/>
        </w:rPr>
        <w:t xml:space="preserve">
      Әкті уатушылар </w:t>
      </w:r>
      <w:r>
        <w:br/>
      </w:r>
      <w:r>
        <w:rPr>
          <w:rFonts w:ascii="Times New Roman"/>
          <w:b w:val="false"/>
          <w:i w:val="false"/>
          <w:color w:val="000000"/>
          <w:sz w:val="28"/>
        </w:rPr>
        <w:t xml:space="preserve">
      Пештерді тиеу мен түсірумен айналысатын шикізатты, отынды және қабырғалық бұйымдарды тиеп-түсірушілер </w:t>
      </w:r>
      <w:r>
        <w:br/>
      </w:r>
      <w:r>
        <w:rPr>
          <w:rFonts w:ascii="Times New Roman"/>
          <w:b w:val="false"/>
          <w:i w:val="false"/>
          <w:color w:val="000000"/>
          <w:sz w:val="28"/>
        </w:rPr>
        <w:t xml:space="preserve">
      Бұрама сорғының машинистері (фуллерлеушілер) </w:t>
      </w:r>
      <w:r>
        <w:br/>
      </w:r>
      <w:r>
        <w:rPr>
          <w:rFonts w:ascii="Times New Roman"/>
          <w:b w:val="false"/>
          <w:i w:val="false"/>
          <w:color w:val="000000"/>
          <w:sz w:val="28"/>
        </w:rPr>
        <w:t xml:space="preserve">
      Әк тартушылар </w:t>
      </w:r>
      <w:r>
        <w:br/>
      </w:r>
      <w:r>
        <w:rPr>
          <w:rFonts w:ascii="Times New Roman"/>
          <w:b w:val="false"/>
          <w:i w:val="false"/>
          <w:color w:val="000000"/>
          <w:sz w:val="28"/>
        </w:rPr>
        <w:t xml:space="preserve">
      Әк күйдірушілер </w:t>
      </w:r>
      <w:r>
        <w:br/>
      </w:r>
      <w:r>
        <w:rPr>
          <w:rFonts w:ascii="Times New Roman"/>
          <w:b w:val="false"/>
          <w:i w:val="false"/>
          <w:color w:val="000000"/>
          <w:sz w:val="28"/>
        </w:rPr>
        <w:t xml:space="preserve">
      Әк сұрыптаушылар </w:t>
      </w:r>
      <w:r>
        <w:br/>
      </w:r>
      <w:r>
        <w:rPr>
          <w:rFonts w:ascii="Times New Roman"/>
          <w:b w:val="false"/>
          <w:i w:val="false"/>
          <w:color w:val="000000"/>
          <w:sz w:val="28"/>
        </w:rPr>
        <w:t xml:space="preserve">
      Әк тасымалдаумен айналысатын тасымалдаушылар </w:t>
      </w:r>
      <w:r>
        <w:br/>
      </w:r>
      <w:r>
        <w:rPr>
          <w:rFonts w:ascii="Times New Roman"/>
          <w:b w:val="false"/>
          <w:i w:val="false"/>
          <w:color w:val="000000"/>
          <w:sz w:val="28"/>
        </w:rPr>
        <w:t xml:space="preserve">
      Әк күйдіру пештерінде істейтін бүріккішшілер </w:t>
      </w:r>
      <w:r>
        <w:br/>
      </w:r>
      <w:r>
        <w:rPr>
          <w:rFonts w:ascii="Times New Roman"/>
          <w:b w:val="false"/>
          <w:i w:val="false"/>
          <w:color w:val="000000"/>
          <w:sz w:val="28"/>
        </w:rPr>
        <w:t xml:space="preserve">
      8. Темір бетон және бетон бұйымдарының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Цемент артумен айналысатын қайта тиеу машинистері </w:t>
      </w:r>
      <w:r>
        <w:br/>
      </w:r>
      <w:r>
        <w:rPr>
          <w:rFonts w:ascii="Times New Roman"/>
          <w:b w:val="false"/>
          <w:i w:val="false"/>
          <w:color w:val="000000"/>
          <w:sz w:val="28"/>
        </w:rPr>
        <w:t xml:space="preserve">
      Жер асты галереяларының жұмысшылары </w:t>
      </w:r>
      <w:r>
        <w:br/>
      </w:r>
      <w:r>
        <w:rPr>
          <w:rFonts w:ascii="Times New Roman"/>
          <w:b w:val="false"/>
          <w:i w:val="false"/>
          <w:color w:val="000000"/>
          <w:sz w:val="28"/>
        </w:rPr>
        <w:t xml:space="preserve">
      9. Пек, битум және шайыр бұйымдарының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Қанықтыру агрегаттарының аппаратшылары </w:t>
      </w:r>
      <w:r>
        <w:br/>
      </w:r>
      <w:r>
        <w:rPr>
          <w:rFonts w:ascii="Times New Roman"/>
          <w:b w:val="false"/>
          <w:i w:val="false"/>
          <w:color w:val="000000"/>
          <w:sz w:val="28"/>
        </w:rPr>
        <w:t xml:space="preserve">
      Битумды құрғату аппаратшылары </w:t>
      </w:r>
      <w:r>
        <w:br/>
      </w:r>
      <w:r>
        <w:rPr>
          <w:rFonts w:ascii="Times New Roman"/>
          <w:b w:val="false"/>
          <w:i w:val="false"/>
          <w:color w:val="000000"/>
          <w:sz w:val="28"/>
        </w:rPr>
        <w:t xml:space="preserve">
      Битумды қышқылдандыру аппаратшылары </w:t>
      </w:r>
      <w:r>
        <w:br/>
      </w:r>
      <w:r>
        <w:rPr>
          <w:rFonts w:ascii="Times New Roman"/>
          <w:b w:val="false"/>
          <w:i w:val="false"/>
          <w:color w:val="000000"/>
          <w:sz w:val="28"/>
        </w:rPr>
        <w:t xml:space="preserve">
      Асфальт массасын пісірушілер </w:t>
      </w:r>
      <w:r>
        <w:br/>
      </w:r>
      <w:r>
        <w:rPr>
          <w:rFonts w:ascii="Times New Roman"/>
          <w:b w:val="false"/>
          <w:i w:val="false"/>
          <w:color w:val="000000"/>
          <w:sz w:val="28"/>
        </w:rPr>
        <w:t xml:space="preserve">
      Битум пісірушілер </w:t>
      </w:r>
      <w:r>
        <w:br/>
      </w:r>
      <w:r>
        <w:rPr>
          <w:rFonts w:ascii="Times New Roman"/>
          <w:b w:val="false"/>
          <w:i w:val="false"/>
          <w:color w:val="000000"/>
          <w:sz w:val="28"/>
        </w:rPr>
        <w:t xml:space="preserve">
      Пісіру қазандарына артушылар </w:t>
      </w:r>
      <w:r>
        <w:br/>
      </w:r>
      <w:r>
        <w:rPr>
          <w:rFonts w:ascii="Times New Roman"/>
          <w:b w:val="false"/>
          <w:i w:val="false"/>
          <w:color w:val="000000"/>
          <w:sz w:val="28"/>
        </w:rPr>
        <w:t xml:space="preserve">
      Қазан тазалаушылар </w:t>
      </w:r>
      <w:r>
        <w:br/>
      </w:r>
      <w:r>
        <w:rPr>
          <w:rFonts w:ascii="Times New Roman"/>
          <w:b w:val="false"/>
          <w:i w:val="false"/>
          <w:color w:val="000000"/>
          <w:sz w:val="28"/>
        </w:rPr>
        <w:t xml:space="preserve">
      Құбырлы пештердің операторлары </w:t>
      </w:r>
      <w:r>
        <w:br/>
      </w:r>
      <w:r>
        <w:rPr>
          <w:rFonts w:ascii="Times New Roman"/>
          <w:b w:val="false"/>
          <w:i w:val="false"/>
          <w:color w:val="000000"/>
          <w:sz w:val="28"/>
        </w:rPr>
        <w:t xml:space="preserve">
      Құбыр қоспалаушылар операторлары </w:t>
      </w:r>
      <w:r>
        <w:br/>
      </w:r>
      <w:r>
        <w:rPr>
          <w:rFonts w:ascii="Times New Roman"/>
          <w:b w:val="false"/>
          <w:i w:val="false"/>
          <w:color w:val="000000"/>
          <w:sz w:val="28"/>
        </w:rPr>
        <w:t xml:space="preserve">
      Себу және суыту тораптарының операторлары </w:t>
      </w:r>
      <w:r>
        <w:br/>
      </w:r>
      <w:r>
        <w:rPr>
          <w:rFonts w:ascii="Times New Roman"/>
          <w:b w:val="false"/>
          <w:i w:val="false"/>
          <w:color w:val="000000"/>
          <w:sz w:val="28"/>
        </w:rPr>
        <w:t xml:space="preserve">
      10. Тас құю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Құйманы қаққылаушылар </w:t>
      </w:r>
      <w:r>
        <w:br/>
      </w:r>
      <w:r>
        <w:rPr>
          <w:rFonts w:ascii="Times New Roman"/>
          <w:b w:val="false"/>
          <w:i w:val="false"/>
          <w:color w:val="000000"/>
          <w:sz w:val="28"/>
        </w:rPr>
        <w:t xml:space="preserve">
      Бөлшектеушілер </w:t>
      </w:r>
      <w:r>
        <w:br/>
      </w:r>
      <w:r>
        <w:rPr>
          <w:rFonts w:ascii="Times New Roman"/>
          <w:b w:val="false"/>
          <w:i w:val="false"/>
          <w:color w:val="000000"/>
          <w:sz w:val="28"/>
        </w:rPr>
        <w:t xml:space="preserve">
      Жер өңдеушілер </w:t>
      </w:r>
      <w:r>
        <w:br/>
      </w:r>
      <w:r>
        <w:rPr>
          <w:rFonts w:ascii="Times New Roman"/>
          <w:b w:val="false"/>
          <w:i w:val="false"/>
          <w:color w:val="000000"/>
          <w:sz w:val="28"/>
        </w:rPr>
        <w:t xml:space="preserve">
      Тастан жасалатын бұйымдарды бақылаушылар </w:t>
      </w:r>
      <w:r>
        <w:br/>
      </w:r>
      <w:r>
        <w:rPr>
          <w:rFonts w:ascii="Times New Roman"/>
          <w:b w:val="false"/>
          <w:i w:val="false"/>
          <w:color w:val="000000"/>
          <w:sz w:val="28"/>
        </w:rPr>
        <w:t xml:space="preserve">
      Ыстық жұмыс учаскелерінде өнімді бұзу және шығарумен айналысатын жұмысшылар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Тас құю өндірісіндегі қалыптаушылар </w:t>
      </w:r>
      <w:r>
        <w:br/>
      </w:r>
      <w:r>
        <w:rPr>
          <w:rFonts w:ascii="Times New Roman"/>
          <w:b w:val="false"/>
          <w:i w:val="false"/>
          <w:color w:val="000000"/>
          <w:sz w:val="28"/>
        </w:rPr>
        <w:t xml:space="preserve">
      Шикіқұрамшы-мөлшерлеушілер </w:t>
      </w:r>
      <w:r>
        <w:br/>
      </w:r>
      <w:r>
        <w:rPr>
          <w:rFonts w:ascii="Times New Roman"/>
          <w:b w:val="false"/>
          <w:i w:val="false"/>
          <w:color w:val="000000"/>
          <w:sz w:val="28"/>
        </w:rPr>
        <w:t xml:space="preserve">
      Электр жабдықтарын жөндеу және қызмет көрсету жөніндегі электромонтерлер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Ыстық жұмыс учаскелеріндегі шеберлер, аға шеберлер </w:t>
      </w:r>
      <w:r>
        <w:br/>
      </w:r>
      <w:r>
        <w:rPr>
          <w:rFonts w:ascii="Times New Roman"/>
          <w:b w:val="false"/>
          <w:i w:val="false"/>
          <w:color w:val="000000"/>
          <w:sz w:val="28"/>
        </w:rPr>
        <w:t xml:space="preserve">
      Цех механиктері, аға механиктер </w:t>
      </w:r>
      <w:r>
        <w:br/>
      </w:r>
      <w:r>
        <w:rPr>
          <w:rFonts w:ascii="Times New Roman"/>
          <w:b w:val="false"/>
          <w:i w:val="false"/>
          <w:color w:val="000000"/>
          <w:sz w:val="28"/>
        </w:rPr>
        <w:t xml:space="preserve">
      Цех бастықтары және олардың орынбасарлары </w:t>
      </w:r>
    </w:p>
    <w:bookmarkStart w:name="z47" w:id="45"/>
    <w:p>
      <w:pPr>
        <w:spacing w:after="0"/>
        <w:ind w:left="0"/>
        <w:jc w:val="left"/>
      </w:pPr>
      <w:r>
        <w:rPr>
          <w:rFonts w:ascii="Times New Roman"/>
          <w:b/>
          <w:i w:val="false"/>
          <w:color w:val="000000"/>
        </w:rPr>
        <w:t xml:space="preserve"> 
  18. Шыны өндірісі, қыш, фарфор және фаянс өндірісі </w:t>
      </w:r>
    </w:p>
    <w:bookmarkEnd w:id="45"/>
    <w:p>
      <w:pPr>
        <w:spacing w:after="0"/>
        <w:ind w:left="0"/>
        <w:jc w:val="both"/>
      </w:pPr>
      <w:r>
        <w:rPr>
          <w:rFonts w:ascii="Times New Roman"/>
          <w:b w:val="false"/>
          <w:i w:val="false"/>
          <w:color w:val="000000"/>
          <w:sz w:val="28"/>
        </w:rPr>
        <w:t xml:space="preserve">      1. Шикіқұрам дайындау, шынының барлық түрі, шыны бұйымдары және шлакситтал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Винипластшылар </w:t>
      </w:r>
      <w:r>
        <w:br/>
      </w:r>
      <w:r>
        <w:rPr>
          <w:rFonts w:ascii="Times New Roman"/>
          <w:b w:val="false"/>
          <w:i w:val="false"/>
          <w:color w:val="000000"/>
          <w:sz w:val="28"/>
        </w:rPr>
        <w:t xml:space="preserve">
      Газшылар </w:t>
      </w:r>
      <w:r>
        <w:br/>
      </w:r>
      <w:r>
        <w:rPr>
          <w:rFonts w:ascii="Times New Roman"/>
          <w:b w:val="false"/>
          <w:i w:val="false"/>
          <w:color w:val="000000"/>
          <w:sz w:val="28"/>
        </w:rPr>
        <w:t xml:space="preserve">
      Гильоширлеушілер </w:t>
      </w:r>
      <w:r>
        <w:br/>
      </w:r>
      <w:r>
        <w:rPr>
          <w:rFonts w:ascii="Times New Roman"/>
          <w:b w:val="false"/>
          <w:i w:val="false"/>
          <w:color w:val="000000"/>
          <w:sz w:val="28"/>
        </w:rPr>
        <w:t xml:space="preserve">
      Шикіқұрам дайындау үшін материал тиеумен айналысатын жүкшілер </w:t>
      </w:r>
      <w:r>
        <w:br/>
      </w:r>
      <w:r>
        <w:rPr>
          <w:rFonts w:ascii="Times New Roman"/>
          <w:b w:val="false"/>
          <w:i w:val="false"/>
          <w:color w:val="000000"/>
          <w:sz w:val="28"/>
        </w:rPr>
        <w:t xml:space="preserve">
      Бөлшектеуші-ұнтақтаушылар </w:t>
      </w:r>
      <w:r>
        <w:br/>
      </w:r>
      <w:r>
        <w:rPr>
          <w:rFonts w:ascii="Times New Roman"/>
          <w:b w:val="false"/>
          <w:i w:val="false"/>
          <w:color w:val="000000"/>
          <w:sz w:val="28"/>
        </w:rPr>
        <w:t xml:space="preserve">
      Пештерді толтырушылар </w:t>
      </w:r>
      <w:r>
        <w:br/>
      </w:r>
      <w:r>
        <w:rPr>
          <w:rFonts w:ascii="Times New Roman"/>
          <w:b w:val="false"/>
          <w:i w:val="false"/>
          <w:color w:val="000000"/>
          <w:sz w:val="28"/>
        </w:rPr>
        <w:t xml:space="preserve">
      Шыны шыңдаушылар </w:t>
      </w:r>
      <w:r>
        <w:br/>
      </w:r>
      <w:r>
        <w:rPr>
          <w:rFonts w:ascii="Times New Roman"/>
          <w:b w:val="false"/>
          <w:i w:val="false"/>
          <w:color w:val="000000"/>
          <w:sz w:val="28"/>
        </w:rPr>
        <w:t xml:space="preserve">
      Колбалар мен ыдыстарды дәнекерлеушілер </w:t>
      </w:r>
      <w:r>
        <w:br/>
      </w:r>
      <w:r>
        <w:rPr>
          <w:rFonts w:ascii="Times New Roman"/>
          <w:b w:val="false"/>
          <w:i w:val="false"/>
          <w:color w:val="000000"/>
          <w:sz w:val="28"/>
        </w:rPr>
        <w:t xml:space="preserve">
      Иризаторшылар </w:t>
      </w:r>
      <w:r>
        <w:br/>
      </w:r>
      <w:r>
        <w:rPr>
          <w:rFonts w:ascii="Times New Roman"/>
          <w:b w:val="false"/>
          <w:i w:val="false"/>
          <w:color w:val="000000"/>
          <w:sz w:val="28"/>
        </w:rPr>
        <w:t xml:space="preserve">
      Пештерде кезекшілік етуші тасқалаушылар (пешшілер) </w:t>
      </w:r>
      <w:r>
        <w:br/>
      </w:r>
      <w:r>
        <w:rPr>
          <w:rFonts w:ascii="Times New Roman"/>
          <w:b w:val="false"/>
          <w:i w:val="false"/>
          <w:color w:val="000000"/>
          <w:sz w:val="28"/>
        </w:rPr>
        <w:t xml:space="preserve">
      Ор қазушылар </w:t>
      </w:r>
      <w:r>
        <w:br/>
      </w:r>
      <w:r>
        <w:rPr>
          <w:rFonts w:ascii="Times New Roman"/>
          <w:b w:val="false"/>
          <w:i w:val="false"/>
          <w:color w:val="000000"/>
          <w:sz w:val="28"/>
        </w:rPr>
        <w:t xml:space="preserve">
      Крокус пен зімпара жіктеушілер </w:t>
      </w:r>
      <w:r>
        <w:br/>
      </w:r>
      <w:r>
        <w:rPr>
          <w:rFonts w:ascii="Times New Roman"/>
          <w:b w:val="false"/>
          <w:i w:val="false"/>
          <w:color w:val="000000"/>
          <w:sz w:val="28"/>
        </w:rPr>
        <w:t xml:space="preserve">
      Кептіру пештері мен барабандарының қазандықшылары </w:t>
      </w:r>
      <w:r>
        <w:br/>
      </w:r>
      <w:r>
        <w:rPr>
          <w:rFonts w:ascii="Times New Roman"/>
          <w:b w:val="false"/>
          <w:i w:val="false"/>
          <w:color w:val="000000"/>
          <w:sz w:val="28"/>
        </w:rPr>
        <w:t xml:space="preserve">
      Айна бояушылар </w:t>
      </w:r>
      <w:r>
        <w:br/>
      </w:r>
      <w:r>
        <w:rPr>
          <w:rFonts w:ascii="Times New Roman"/>
          <w:b w:val="false"/>
          <w:i w:val="false"/>
          <w:color w:val="000000"/>
          <w:sz w:val="28"/>
        </w:rPr>
        <w:t xml:space="preserve">
      Бояу пісірушілер </w:t>
      </w:r>
      <w:r>
        <w:br/>
      </w:r>
      <w:r>
        <w:rPr>
          <w:rFonts w:ascii="Times New Roman"/>
          <w:b w:val="false"/>
          <w:i w:val="false"/>
          <w:color w:val="000000"/>
          <w:sz w:val="28"/>
        </w:rPr>
        <w:t xml:space="preserve">
      Илем машиналарының машинистері </w:t>
      </w:r>
      <w:r>
        <w:br/>
      </w:r>
      <w:r>
        <w:rPr>
          <w:rFonts w:ascii="Times New Roman"/>
          <w:b w:val="false"/>
          <w:i w:val="false"/>
          <w:color w:val="000000"/>
          <w:sz w:val="28"/>
        </w:rPr>
        <w:t xml:space="preserve">
      Термоберік шыны және шыны профилиттің илем машиналарының машинистері </w:t>
      </w:r>
      <w:r>
        <w:br/>
      </w:r>
      <w:r>
        <w:rPr>
          <w:rFonts w:ascii="Times New Roman"/>
          <w:b w:val="false"/>
          <w:i w:val="false"/>
          <w:color w:val="000000"/>
          <w:sz w:val="28"/>
        </w:rPr>
        <w:t xml:space="preserve">
      Автомат баптаумен айналысатын шыны автоматтар мен жартылай автоматтарды баптаушылар </w:t>
      </w:r>
      <w:r>
        <w:br/>
      </w:r>
      <w:r>
        <w:rPr>
          <w:rFonts w:ascii="Times New Roman"/>
          <w:b w:val="false"/>
          <w:i w:val="false"/>
          <w:color w:val="000000"/>
          <w:sz w:val="28"/>
        </w:rPr>
        <w:t xml:space="preserve">
      Целлулоид жағушылар </w:t>
      </w:r>
      <w:r>
        <w:br/>
      </w:r>
      <w:r>
        <w:rPr>
          <w:rFonts w:ascii="Times New Roman"/>
          <w:b w:val="false"/>
          <w:i w:val="false"/>
          <w:color w:val="000000"/>
          <w:sz w:val="28"/>
        </w:rPr>
        <w:t xml:space="preserve">
      Гипстеушілерден басқа шыны төсеушілер </w:t>
      </w:r>
      <w:r>
        <w:br/>
      </w:r>
      <w:r>
        <w:rPr>
          <w:rFonts w:ascii="Times New Roman"/>
          <w:b w:val="false"/>
          <w:i w:val="false"/>
          <w:color w:val="000000"/>
          <w:sz w:val="28"/>
        </w:rPr>
        <w:t xml:space="preserve">
      Шыны өндірісіндегі күйдірушілер </w:t>
      </w:r>
      <w:r>
        <w:br/>
      </w:r>
      <w:r>
        <w:rPr>
          <w:rFonts w:ascii="Times New Roman"/>
          <w:b w:val="false"/>
          <w:i w:val="false"/>
          <w:color w:val="000000"/>
          <w:sz w:val="28"/>
        </w:rPr>
        <w:t xml:space="preserve">
      Ыстық жұмыстарды істейтін отқа төзімдетушілер </w:t>
      </w:r>
      <w:r>
        <w:br/>
      </w:r>
      <w:r>
        <w:rPr>
          <w:rFonts w:ascii="Times New Roman"/>
          <w:b w:val="false"/>
          <w:i w:val="false"/>
          <w:color w:val="000000"/>
          <w:sz w:val="28"/>
        </w:rPr>
        <w:t xml:space="preserve">
      Мыстаушылар </w:t>
      </w:r>
      <w:r>
        <w:br/>
      </w:r>
      <w:r>
        <w:rPr>
          <w:rFonts w:ascii="Times New Roman"/>
          <w:b w:val="false"/>
          <w:i w:val="false"/>
          <w:color w:val="000000"/>
          <w:sz w:val="28"/>
        </w:rPr>
        <w:t xml:space="preserve">
      Үрлеу жартылай автоматтарының операторлары </w:t>
      </w:r>
      <w:r>
        <w:br/>
      </w:r>
      <w:r>
        <w:rPr>
          <w:rFonts w:ascii="Times New Roman"/>
          <w:b w:val="false"/>
          <w:i w:val="false"/>
          <w:color w:val="000000"/>
          <w:sz w:val="28"/>
        </w:rPr>
        <w:t xml:space="preserve">
      Шыны қалыптаушы машиналардың операторлары </w:t>
      </w:r>
      <w:r>
        <w:br/>
      </w:r>
      <w:r>
        <w:rPr>
          <w:rFonts w:ascii="Times New Roman"/>
          <w:b w:val="false"/>
          <w:i w:val="false"/>
          <w:color w:val="000000"/>
          <w:sz w:val="28"/>
        </w:rPr>
        <w:t xml:space="preserve">
      Шыны таспа қалыптау операторлары </w:t>
      </w:r>
      <w:r>
        <w:br/>
      </w:r>
      <w:r>
        <w:rPr>
          <w:rFonts w:ascii="Times New Roman"/>
          <w:b w:val="false"/>
          <w:i w:val="false"/>
          <w:color w:val="000000"/>
          <w:sz w:val="28"/>
        </w:rPr>
        <w:t xml:space="preserve">
      Шыны балқытушылар </w:t>
      </w:r>
      <w:r>
        <w:br/>
      </w:r>
      <w:r>
        <w:rPr>
          <w:rFonts w:ascii="Times New Roman"/>
          <w:b w:val="false"/>
          <w:i w:val="false"/>
          <w:color w:val="000000"/>
          <w:sz w:val="28"/>
        </w:rPr>
        <w:t xml:space="preserve">
      Шыны бұйымдарын күйдірушілер </w:t>
      </w:r>
      <w:r>
        <w:br/>
      </w:r>
      <w:r>
        <w:rPr>
          <w:rFonts w:ascii="Times New Roman"/>
          <w:b w:val="false"/>
          <w:i w:val="false"/>
          <w:color w:val="000000"/>
          <w:sz w:val="28"/>
        </w:rPr>
        <w:t xml:space="preserve">
      Айналмалы машиналардың жылытушылары </w:t>
      </w:r>
      <w:r>
        <w:br/>
      </w:r>
      <w:r>
        <w:rPr>
          <w:rFonts w:ascii="Times New Roman"/>
          <w:b w:val="false"/>
          <w:i w:val="false"/>
          <w:color w:val="000000"/>
          <w:sz w:val="28"/>
        </w:rPr>
        <w:t xml:space="preserve">
      Шыны таспаларын кесушілер </w:t>
      </w:r>
      <w:r>
        <w:br/>
      </w:r>
      <w:r>
        <w:rPr>
          <w:rFonts w:ascii="Times New Roman"/>
          <w:b w:val="false"/>
          <w:i w:val="false"/>
          <w:color w:val="000000"/>
          <w:sz w:val="28"/>
        </w:rPr>
        <w:t xml:space="preserve">
      Шыныдағы торлар мен шиналарды дәнекерлеушілер </w:t>
      </w:r>
      <w:r>
        <w:br/>
      </w:r>
      <w:r>
        <w:rPr>
          <w:rFonts w:ascii="Times New Roman"/>
          <w:b w:val="false"/>
          <w:i w:val="false"/>
          <w:color w:val="000000"/>
          <w:sz w:val="28"/>
        </w:rPr>
        <w:t xml:space="preserve">
      Шыныдағы құмбүріккішшілер </w:t>
      </w:r>
      <w:r>
        <w:br/>
      </w:r>
      <w:r>
        <w:rPr>
          <w:rFonts w:ascii="Times New Roman"/>
          <w:b w:val="false"/>
          <w:i w:val="false"/>
          <w:color w:val="000000"/>
          <w:sz w:val="28"/>
        </w:rPr>
        <w:t xml:space="preserve">
      Беттестірушілер </w:t>
      </w:r>
      <w:r>
        <w:br/>
      </w:r>
      <w:r>
        <w:rPr>
          <w:rFonts w:ascii="Times New Roman"/>
          <w:b w:val="false"/>
          <w:i w:val="false"/>
          <w:color w:val="000000"/>
          <w:sz w:val="28"/>
        </w:rPr>
        <w:t xml:space="preserve">
      Шыныны іріктеп алушылар </w:t>
      </w:r>
      <w:r>
        <w:br/>
      </w:r>
      <w:r>
        <w:rPr>
          <w:rFonts w:ascii="Times New Roman"/>
          <w:b w:val="false"/>
          <w:i w:val="false"/>
          <w:color w:val="000000"/>
          <w:sz w:val="28"/>
        </w:rPr>
        <w:t xml:space="preserve">
      Шыны бұйымдарын қолмен жылтырататын шыны және шыны бұйымдарын жылтыратушылар </w:t>
      </w:r>
      <w:r>
        <w:br/>
      </w:r>
      <w:r>
        <w:rPr>
          <w:rFonts w:ascii="Times New Roman"/>
          <w:b w:val="false"/>
          <w:i w:val="false"/>
          <w:color w:val="000000"/>
          <w:sz w:val="28"/>
        </w:rPr>
        <w:t xml:space="preserve">
      Шыны қалыптаушы және жылытушы машиналардың жанындағы түзетушілер </w:t>
      </w:r>
      <w:r>
        <w:br/>
      </w:r>
      <w:r>
        <w:rPr>
          <w:rFonts w:ascii="Times New Roman"/>
          <w:b w:val="false"/>
          <w:i w:val="false"/>
          <w:color w:val="000000"/>
          <w:sz w:val="28"/>
        </w:rPr>
        <w:t xml:space="preserve">
      Елеушілер </w:t>
      </w:r>
      <w:r>
        <w:br/>
      </w:r>
      <w:r>
        <w:rPr>
          <w:rFonts w:ascii="Times New Roman"/>
          <w:b w:val="false"/>
          <w:i w:val="false"/>
          <w:color w:val="000000"/>
          <w:sz w:val="28"/>
        </w:rPr>
        <w:t xml:space="preserve">
      Пульфоншылар </w:t>
      </w:r>
      <w:r>
        <w:br/>
      </w:r>
      <w:r>
        <w:rPr>
          <w:rFonts w:ascii="Times New Roman"/>
          <w:b w:val="false"/>
          <w:i w:val="false"/>
          <w:color w:val="000000"/>
          <w:sz w:val="28"/>
        </w:rPr>
        <w:t xml:space="preserve">
      Халява ерітушілер (босатушылар) </w:t>
      </w:r>
      <w:r>
        <w:br/>
      </w:r>
      <w:r>
        <w:rPr>
          <w:rFonts w:ascii="Times New Roman"/>
          <w:b w:val="false"/>
          <w:i w:val="false"/>
          <w:color w:val="000000"/>
          <w:sz w:val="28"/>
        </w:rPr>
        <w:t xml:space="preserve">
      Реактившілер </w:t>
      </w:r>
      <w:r>
        <w:br/>
      </w:r>
      <w:r>
        <w:rPr>
          <w:rFonts w:ascii="Times New Roman"/>
          <w:b w:val="false"/>
          <w:i w:val="false"/>
          <w:color w:val="000000"/>
          <w:sz w:val="28"/>
        </w:rPr>
        <w:t xml:space="preserve">
      Отта кесушілер </w:t>
      </w:r>
      <w:r>
        <w:br/>
      </w:r>
      <w:r>
        <w:rPr>
          <w:rFonts w:ascii="Times New Roman"/>
          <w:b w:val="false"/>
          <w:i w:val="false"/>
          <w:color w:val="000000"/>
          <w:sz w:val="28"/>
        </w:rPr>
        <w:t xml:space="preserve">
      Көбікблоктарды кесушілер </w:t>
      </w:r>
      <w:r>
        <w:br/>
      </w:r>
      <w:r>
        <w:rPr>
          <w:rFonts w:ascii="Times New Roman"/>
          <w:b w:val="false"/>
          <w:i w:val="false"/>
          <w:color w:val="000000"/>
          <w:sz w:val="28"/>
        </w:rPr>
        <w:t xml:space="preserve">
      Ыстық жұмыс учаскелерінде істейтін шыны кесушілер </w:t>
      </w:r>
      <w:r>
        <w:br/>
      </w:r>
      <w:r>
        <w:rPr>
          <w:rFonts w:ascii="Times New Roman"/>
          <w:b w:val="false"/>
          <w:i w:val="false"/>
          <w:color w:val="000000"/>
          <w:sz w:val="28"/>
        </w:rPr>
        <w:t xml:space="preserve">
      Күмістеушілер </w:t>
      </w:r>
      <w:r>
        <w:br/>
      </w:r>
      <w:r>
        <w:rPr>
          <w:rFonts w:ascii="Times New Roman"/>
          <w:b w:val="false"/>
          <w:i w:val="false"/>
          <w:color w:val="000000"/>
          <w:sz w:val="28"/>
        </w:rPr>
        <w:t xml:space="preserve">
      Шикіқұрам дайындау учаскелері мен ыстық жұмыс учаскелерінде жұмыс істейтін слесарь-жөндеушілер </w:t>
      </w:r>
      <w:r>
        <w:br/>
      </w:r>
      <w:r>
        <w:rPr>
          <w:rFonts w:ascii="Times New Roman"/>
          <w:b w:val="false"/>
          <w:i w:val="false"/>
          <w:color w:val="000000"/>
          <w:sz w:val="28"/>
        </w:rPr>
        <w:t xml:space="preserve">
      Шикіқұрам құрастырушылар </w:t>
      </w:r>
      <w:r>
        <w:br/>
      </w:r>
      <w:r>
        <w:rPr>
          <w:rFonts w:ascii="Times New Roman"/>
          <w:b w:val="false"/>
          <w:i w:val="false"/>
          <w:color w:val="000000"/>
          <w:sz w:val="28"/>
        </w:rPr>
        <w:t xml:space="preserve">
      Шыны пісірушілер </w:t>
      </w:r>
      <w:r>
        <w:br/>
      </w:r>
      <w:r>
        <w:rPr>
          <w:rFonts w:ascii="Times New Roman"/>
          <w:b w:val="false"/>
          <w:i w:val="false"/>
          <w:color w:val="000000"/>
          <w:sz w:val="28"/>
        </w:rPr>
        <w:t xml:space="preserve">
      Шыны үрлеушілер </w:t>
      </w:r>
      <w:r>
        <w:br/>
      </w:r>
      <w:r>
        <w:rPr>
          <w:rFonts w:ascii="Times New Roman"/>
          <w:b w:val="false"/>
          <w:i w:val="false"/>
          <w:color w:val="000000"/>
          <w:sz w:val="28"/>
        </w:rPr>
        <w:t xml:space="preserve">
      Шикізат пен материалдарды (құм) кептірушілер </w:t>
      </w:r>
      <w:r>
        <w:br/>
      </w:r>
      <w:r>
        <w:rPr>
          <w:rFonts w:ascii="Times New Roman"/>
          <w:b w:val="false"/>
          <w:i w:val="false"/>
          <w:color w:val="000000"/>
          <w:sz w:val="28"/>
        </w:rPr>
        <w:t xml:space="preserve">
      Ыстық бұйымдарды түсірушілер </w:t>
      </w:r>
      <w:r>
        <w:br/>
      </w:r>
      <w:r>
        <w:rPr>
          <w:rFonts w:ascii="Times New Roman"/>
          <w:b w:val="false"/>
          <w:i w:val="false"/>
          <w:color w:val="000000"/>
          <w:sz w:val="28"/>
        </w:rPr>
        <w:t xml:space="preserve">
      Шыны мен шыны бұйымдарын түсірушілер </w:t>
      </w:r>
      <w:r>
        <w:br/>
      </w:r>
      <w:r>
        <w:rPr>
          <w:rFonts w:ascii="Times New Roman"/>
          <w:b w:val="false"/>
          <w:i w:val="false"/>
          <w:color w:val="000000"/>
          <w:sz w:val="28"/>
        </w:rPr>
        <w:t xml:space="preserve">
      Фацетшілер </w:t>
      </w:r>
      <w:r>
        <w:br/>
      </w:r>
      <w:r>
        <w:rPr>
          <w:rFonts w:ascii="Times New Roman"/>
          <w:b w:val="false"/>
          <w:i w:val="false"/>
          <w:color w:val="000000"/>
          <w:sz w:val="28"/>
        </w:rPr>
        <w:t xml:space="preserve">
      Қалып ұстаушылар </w:t>
      </w:r>
      <w:r>
        <w:br/>
      </w:r>
      <w:r>
        <w:rPr>
          <w:rFonts w:ascii="Times New Roman"/>
          <w:b w:val="false"/>
          <w:i w:val="false"/>
          <w:color w:val="000000"/>
          <w:sz w:val="28"/>
        </w:rPr>
        <w:t xml:space="preserve">
      Жұмысты қолмен істейтін шыны бұйымдарын тегістеушілер </w:t>
      </w:r>
      <w:r>
        <w:br/>
      </w:r>
      <w:r>
        <w:rPr>
          <w:rFonts w:ascii="Times New Roman"/>
          <w:b w:val="false"/>
          <w:i w:val="false"/>
          <w:color w:val="000000"/>
          <w:sz w:val="28"/>
        </w:rPr>
        <w:t xml:space="preserve">
      Шикіқұрам дайындау учаскелері мен ыстық жұмыс учаскелерінде жұмыс істейтін электр жабдықтарын жөндеу және оларға қызмет көрсету жөніндегі электромонтерлер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Шикіқұрам дайындау, шыны массасын пісіру және шыны талшықтары, шыны мақта және олардан жасалатын бұйымдар өндірісі учаскелерінің шеберлері, аға шеберлері мен механиктері </w:t>
      </w:r>
      <w:r>
        <w:br/>
      </w:r>
      <w:r>
        <w:rPr>
          <w:rFonts w:ascii="Times New Roman"/>
          <w:b w:val="false"/>
          <w:i w:val="false"/>
          <w:color w:val="000000"/>
          <w:sz w:val="28"/>
        </w:rPr>
        <w:t xml:space="preserve">
      2. Қыш, фарфор, фаянс бұйымдары мен ферриттердің өндірісі </w:t>
      </w:r>
      <w:r>
        <w:br/>
      </w:r>
      <w:r>
        <w:rPr>
          <w:rFonts w:ascii="Times New Roman"/>
          <w:b w:val="false"/>
          <w:i w:val="false"/>
          <w:color w:val="000000"/>
          <w:sz w:val="28"/>
        </w:rPr>
        <w:t xml:space="preserve">
      1) Құбыр, қыш бұйымдары мен феррит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Бұйымдарды қорғасын глазурімен қолмен глазурьлеумен айналысатын құрылыс қыш бұйымдарын глазурьлеушілер </w:t>
      </w:r>
      <w:r>
        <w:br/>
      </w:r>
      <w:r>
        <w:rPr>
          <w:rFonts w:ascii="Times New Roman"/>
          <w:b w:val="false"/>
          <w:i w:val="false"/>
          <w:color w:val="000000"/>
          <w:sz w:val="28"/>
        </w:rPr>
        <w:t xml:space="preserve">
      Стендте санитарлық-құрылыс бұйымдарын құюшылар </w:t>
      </w:r>
      <w:r>
        <w:br/>
      </w:r>
      <w:r>
        <w:rPr>
          <w:rFonts w:ascii="Times New Roman"/>
          <w:b w:val="false"/>
          <w:i w:val="false"/>
          <w:color w:val="000000"/>
          <w:sz w:val="28"/>
        </w:rPr>
        <w:t xml:space="preserve">
      Құрылыс қыш бұйымдарын күйдірушілер </w:t>
      </w:r>
      <w:r>
        <w:br/>
      </w:r>
      <w:r>
        <w:rPr>
          <w:rFonts w:ascii="Times New Roman"/>
          <w:b w:val="false"/>
          <w:i w:val="false"/>
          <w:color w:val="000000"/>
          <w:sz w:val="28"/>
        </w:rPr>
        <w:t xml:space="preserve">
      Радиоқыш, пьезоқыш және феррит күйдірушілер </w:t>
      </w:r>
      <w:r>
        <w:br/>
      </w:r>
      <w:r>
        <w:rPr>
          <w:rFonts w:ascii="Times New Roman"/>
          <w:b w:val="false"/>
          <w:i w:val="false"/>
          <w:color w:val="000000"/>
          <w:sz w:val="28"/>
        </w:rPr>
        <w:t xml:space="preserve">
      Құрғақ әдіспен тегістеумен айналысатын құрылыс қыш бұйымдарын тегістеушілер </w:t>
      </w:r>
      <w:r>
        <w:br/>
      </w:r>
      <w:r>
        <w:rPr>
          <w:rFonts w:ascii="Times New Roman"/>
          <w:b w:val="false"/>
          <w:i w:val="false"/>
          <w:color w:val="000000"/>
          <w:sz w:val="28"/>
        </w:rPr>
        <w:t xml:space="preserve">
      Құрғақ әдіспен тегістеумен айналысатын электронды техника бұйымдарын тегістеушілер </w:t>
      </w:r>
      <w:r>
        <w:br/>
      </w:r>
      <w:r>
        <w:rPr>
          <w:rFonts w:ascii="Times New Roman"/>
          <w:b w:val="false"/>
          <w:i w:val="false"/>
          <w:color w:val="000000"/>
          <w:sz w:val="28"/>
        </w:rPr>
        <w:t xml:space="preserve">
      Электр қыш бұйымдарын тегістеушілер </w:t>
      </w:r>
      <w:r>
        <w:br/>
      </w:r>
      <w:r>
        <w:rPr>
          <w:rFonts w:ascii="Times New Roman"/>
          <w:b w:val="false"/>
          <w:i w:val="false"/>
          <w:color w:val="000000"/>
          <w:sz w:val="28"/>
        </w:rPr>
        <w:t xml:space="preserve">
      2) Фарфор және фаянс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Майолик өндірісімен айналысатын дөңгелек диірмен аппаратшылары </w:t>
      </w:r>
      <w:r>
        <w:br/>
      </w:r>
      <w:r>
        <w:rPr>
          <w:rFonts w:ascii="Times New Roman"/>
          <w:b w:val="false"/>
          <w:i w:val="false"/>
          <w:color w:val="000000"/>
          <w:sz w:val="28"/>
        </w:rPr>
        <w:t xml:space="preserve">
      Гипс пісірушілер </w:t>
      </w:r>
      <w:r>
        <w:br/>
      </w:r>
      <w:r>
        <w:rPr>
          <w:rFonts w:ascii="Times New Roman"/>
          <w:b w:val="false"/>
          <w:i w:val="false"/>
          <w:color w:val="000000"/>
          <w:sz w:val="28"/>
        </w:rPr>
        <w:t xml:space="preserve">
      Майолик өндірісімен айналысатын фарфор, фаянс, қыш бұйымдарын іріктеушілер </w:t>
      </w:r>
      <w:r>
        <w:br/>
      </w:r>
      <w:r>
        <w:rPr>
          <w:rFonts w:ascii="Times New Roman"/>
          <w:b w:val="false"/>
          <w:i w:val="false"/>
          <w:color w:val="000000"/>
          <w:sz w:val="28"/>
        </w:rPr>
        <w:t xml:space="preserve">
      Қол жұмысымен айналысатын фарфор және фаянс бұйымдарын глазурьлеушілер </w:t>
      </w:r>
      <w:r>
        <w:br/>
      </w:r>
      <w:r>
        <w:rPr>
          <w:rFonts w:ascii="Times New Roman"/>
          <w:b w:val="false"/>
          <w:i w:val="false"/>
          <w:color w:val="000000"/>
          <w:sz w:val="28"/>
        </w:rPr>
        <w:t xml:space="preserve">
      Майолик өндірісімен айналысатын фарфор, фаянс және қыш бұйымдарын заборлаушылар </w:t>
      </w:r>
      <w:r>
        <w:br/>
      </w:r>
      <w:r>
        <w:rPr>
          <w:rFonts w:ascii="Times New Roman"/>
          <w:b w:val="false"/>
          <w:i w:val="false"/>
          <w:color w:val="000000"/>
          <w:sz w:val="28"/>
        </w:rPr>
        <w:t xml:space="preserve">
      Құрамында қорғасын бар бояулармен жұмыс істейтін бояу езушілер </w:t>
      </w:r>
      <w:r>
        <w:br/>
      </w:r>
      <w:r>
        <w:rPr>
          <w:rFonts w:ascii="Times New Roman"/>
          <w:b w:val="false"/>
          <w:i w:val="false"/>
          <w:color w:val="000000"/>
          <w:sz w:val="28"/>
        </w:rPr>
        <w:t xml:space="preserve">
      Фарфор және фаянс бұйымдарын күйдірушілер </w:t>
      </w:r>
      <w:r>
        <w:br/>
      </w:r>
      <w:r>
        <w:rPr>
          <w:rFonts w:ascii="Times New Roman"/>
          <w:b w:val="false"/>
          <w:i w:val="false"/>
          <w:color w:val="000000"/>
          <w:sz w:val="28"/>
        </w:rPr>
        <w:t xml:space="preserve">
      Қорғасын бояулармен жұмыс істейтін опалаушылар </w:t>
      </w:r>
      <w:r>
        <w:br/>
      </w:r>
      <w:r>
        <w:rPr>
          <w:rFonts w:ascii="Times New Roman"/>
          <w:b w:val="false"/>
          <w:i w:val="false"/>
          <w:color w:val="000000"/>
          <w:sz w:val="28"/>
        </w:rPr>
        <w:t xml:space="preserve">
      Майолик өндірісінде істейтін фарфор, фаянс және қыш бұйымдарын түсіріп-жинаушылар </w:t>
      </w:r>
      <w:r>
        <w:br/>
      </w:r>
      <w:r>
        <w:rPr>
          <w:rFonts w:ascii="Times New Roman"/>
          <w:b w:val="false"/>
          <w:i w:val="false"/>
          <w:color w:val="000000"/>
          <w:sz w:val="28"/>
        </w:rPr>
        <w:t xml:space="preserve">
      Құрғақ әдіспен тегістеумен айналысатын фарфор және фаянс бұйымдарын тегістеушілер </w:t>
      </w:r>
      <w:r>
        <w:br/>
      </w:r>
      <w:r>
        <w:rPr>
          <w:rFonts w:ascii="Times New Roman"/>
          <w:b w:val="false"/>
          <w:i w:val="false"/>
          <w:color w:val="000000"/>
          <w:sz w:val="28"/>
        </w:rPr>
        <w:t xml:space="preserve">
      3) Қыш, фарфор, фаянс бұйымдарының және ферриттің барлық түрінің өндірісі бойынша жалпы мамандықтар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Ангобирлеушілер </w:t>
      </w:r>
      <w:r>
        <w:br/>
      </w:r>
      <w:r>
        <w:rPr>
          <w:rFonts w:ascii="Times New Roman"/>
          <w:b w:val="false"/>
          <w:i w:val="false"/>
          <w:color w:val="000000"/>
          <w:sz w:val="28"/>
        </w:rPr>
        <w:t xml:space="preserve">
      Қорғасынмен жұмыс істейтін аэрографшылар </w:t>
      </w:r>
      <w:r>
        <w:br/>
      </w:r>
      <w:r>
        <w:rPr>
          <w:rFonts w:ascii="Times New Roman"/>
          <w:b w:val="false"/>
          <w:i w:val="false"/>
          <w:color w:val="000000"/>
          <w:sz w:val="28"/>
        </w:rPr>
        <w:t xml:space="preserve">
      Бөлшектеуші-ұнтақтаушылар </w:t>
      </w:r>
      <w:r>
        <w:br/>
      </w:r>
      <w:r>
        <w:rPr>
          <w:rFonts w:ascii="Times New Roman"/>
          <w:b w:val="false"/>
          <w:i w:val="false"/>
          <w:color w:val="000000"/>
          <w:sz w:val="28"/>
        </w:rPr>
        <w:t xml:space="preserve">
      Қап жасаушылар (эпоксидті шайырдан) </w:t>
      </w:r>
      <w:r>
        <w:br/>
      </w:r>
      <w:r>
        <w:rPr>
          <w:rFonts w:ascii="Times New Roman"/>
          <w:b w:val="false"/>
          <w:i w:val="false"/>
          <w:color w:val="000000"/>
          <w:sz w:val="28"/>
        </w:rPr>
        <w:t xml:space="preserve">
      Ыстық жұмыста істейтін отқа төзімдетушілер </w:t>
      </w:r>
      <w:r>
        <w:br/>
      </w:r>
      <w:r>
        <w:rPr>
          <w:rFonts w:ascii="Times New Roman"/>
          <w:b w:val="false"/>
          <w:i w:val="false"/>
          <w:color w:val="000000"/>
          <w:sz w:val="28"/>
        </w:rPr>
        <w:t xml:space="preserve">
      Құрғақ әдіспен түзететін түзетіп-тазалаушылар </w:t>
      </w:r>
      <w:r>
        <w:br/>
      </w:r>
      <w:r>
        <w:rPr>
          <w:rFonts w:ascii="Times New Roman"/>
          <w:b w:val="false"/>
          <w:i w:val="false"/>
          <w:color w:val="000000"/>
          <w:sz w:val="28"/>
        </w:rPr>
        <w:t xml:space="preserve">
      Қорғасын жылтыратпасын дайындаумен айналысатын ангоба мен глазурь дайындаушылар </w:t>
      </w:r>
      <w:r>
        <w:br/>
      </w:r>
      <w:r>
        <w:rPr>
          <w:rFonts w:ascii="Times New Roman"/>
          <w:b w:val="false"/>
          <w:i w:val="false"/>
          <w:color w:val="000000"/>
          <w:sz w:val="28"/>
        </w:rPr>
        <w:t xml:space="preserve">
      Масса дайындаушылар </w:t>
      </w:r>
      <w:r>
        <w:br/>
      </w:r>
      <w:r>
        <w:rPr>
          <w:rFonts w:ascii="Times New Roman"/>
          <w:b w:val="false"/>
          <w:i w:val="false"/>
          <w:color w:val="000000"/>
          <w:sz w:val="28"/>
        </w:rPr>
        <w:t xml:space="preserve">
      Негізгі өндірістің жабдықтарын жөндеу және қызмет көрсетумен айналысатын слесарь-жөндеушілер </w:t>
      </w:r>
      <w:r>
        <w:br/>
      </w:r>
      <w:r>
        <w:rPr>
          <w:rFonts w:ascii="Times New Roman"/>
          <w:b w:val="false"/>
          <w:i w:val="false"/>
          <w:color w:val="000000"/>
          <w:sz w:val="28"/>
        </w:rPr>
        <w:t xml:space="preserve">
      Пештен алынған бұйымдарды қойып-таңдаушылар </w:t>
      </w:r>
      <w:r>
        <w:br/>
      </w:r>
      <w:r>
        <w:rPr>
          <w:rFonts w:ascii="Times New Roman"/>
          <w:b w:val="false"/>
          <w:i w:val="false"/>
          <w:color w:val="000000"/>
          <w:sz w:val="28"/>
        </w:rPr>
        <w:t xml:space="preserve">
      Қорғасынмен жұмыс істейтін трафаретшылар </w:t>
      </w:r>
      <w:r>
        <w:br/>
      </w:r>
      <w:r>
        <w:rPr>
          <w:rFonts w:ascii="Times New Roman"/>
          <w:b w:val="false"/>
          <w:i w:val="false"/>
          <w:color w:val="000000"/>
          <w:sz w:val="28"/>
        </w:rPr>
        <w:t xml:space="preserve">
      Шикіқұрамдаушылар </w:t>
      </w:r>
      <w:r>
        <w:br/>
      </w:r>
      <w:r>
        <w:rPr>
          <w:rFonts w:ascii="Times New Roman"/>
          <w:b w:val="false"/>
          <w:i w:val="false"/>
          <w:color w:val="000000"/>
          <w:sz w:val="28"/>
        </w:rPr>
        <w:t xml:space="preserve">
      Негізгі өндірістің жабдықтарын жөндеу және қызмет көрсетумен айналысатын электромонтерлер </w:t>
      </w:r>
    </w:p>
    <w:bookmarkStart w:name="z48" w:id="46"/>
    <w:p>
      <w:pPr>
        <w:spacing w:after="0"/>
        <w:ind w:left="0"/>
        <w:jc w:val="left"/>
      </w:pPr>
      <w:r>
        <w:rPr>
          <w:rFonts w:ascii="Times New Roman"/>
          <w:b/>
          <w:i w:val="false"/>
          <w:color w:val="000000"/>
        </w:rPr>
        <w:t xml:space="preserve"> 
  19. Шымтезек шығару </w:t>
      </w:r>
    </w:p>
    <w:bookmarkEnd w:id="46"/>
    <w:p>
      <w:pPr>
        <w:spacing w:after="0"/>
        <w:ind w:left="0"/>
        <w:jc w:val="both"/>
      </w:pPr>
      <w:r>
        <w:rPr>
          <w:rFonts w:ascii="Times New Roman"/>
          <w:b w:val="false"/>
          <w:i w:val="false"/>
          <w:color w:val="000000"/>
          <w:sz w:val="28"/>
        </w:rPr>
        <w:t xml:space="preserve">      1. Шығару жөніндегі жұмыстар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Фрезер шымтезегін шығару және қайта өндіру жөніндегі машиналардың машинистері </w:t>
      </w:r>
      <w:r>
        <w:br/>
      </w:r>
      <w:r>
        <w:rPr>
          <w:rFonts w:ascii="Times New Roman"/>
          <w:b w:val="false"/>
          <w:i w:val="false"/>
          <w:color w:val="000000"/>
          <w:sz w:val="28"/>
        </w:rPr>
        <w:t xml:space="preserve">
      Шымтезек шығарушы экскаваторлардың машинистері </w:t>
      </w:r>
      <w:r>
        <w:br/>
      </w:r>
      <w:r>
        <w:rPr>
          <w:rFonts w:ascii="Times New Roman"/>
          <w:b w:val="false"/>
          <w:i w:val="false"/>
          <w:color w:val="000000"/>
          <w:sz w:val="28"/>
        </w:rPr>
        <w:t xml:space="preserve">
      2. Шымтезекті құрғату және кесектеу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Кесектерді булаушы автоклавшылар </w:t>
      </w:r>
      <w:r>
        <w:br/>
      </w:r>
      <w:r>
        <w:rPr>
          <w:rFonts w:ascii="Times New Roman"/>
          <w:b w:val="false"/>
          <w:i w:val="false"/>
          <w:color w:val="000000"/>
          <w:sz w:val="28"/>
        </w:rPr>
        <w:t xml:space="preserve">
      Шымтезекті кептіру жөніндегі аппаратшылар </w:t>
      </w:r>
      <w:r>
        <w:br/>
      </w:r>
      <w:r>
        <w:rPr>
          <w:rFonts w:ascii="Times New Roman"/>
          <w:b w:val="false"/>
          <w:i w:val="false"/>
          <w:color w:val="000000"/>
          <w:sz w:val="28"/>
        </w:rPr>
        <w:t xml:space="preserve">
      Кесектеу қоспасын дайындаушы аппаратшылар </w:t>
      </w:r>
      <w:r>
        <w:br/>
      </w:r>
      <w:r>
        <w:rPr>
          <w:rFonts w:ascii="Times New Roman"/>
          <w:b w:val="false"/>
          <w:i w:val="false"/>
          <w:color w:val="000000"/>
          <w:sz w:val="28"/>
        </w:rPr>
        <w:t xml:space="preserve">
      Кесек престердің машинистері </w:t>
      </w:r>
      <w:r>
        <w:br/>
      </w:r>
      <w:r>
        <w:rPr>
          <w:rFonts w:ascii="Times New Roman"/>
          <w:b w:val="false"/>
          <w:i w:val="false"/>
          <w:color w:val="000000"/>
          <w:sz w:val="28"/>
        </w:rPr>
        <w:t xml:space="preserve">
      Кептірушілер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Шымтезекті құрғату және кесектеу жөніндегі жұмыстармен айналысатын шеберлер, аға шеберлер </w:t>
      </w:r>
    </w:p>
    <w:bookmarkStart w:name="z49" w:id="47"/>
    <w:p>
      <w:pPr>
        <w:spacing w:after="0"/>
        <w:ind w:left="0"/>
        <w:jc w:val="left"/>
      </w:pPr>
      <w:r>
        <w:rPr>
          <w:rFonts w:ascii="Times New Roman"/>
          <w:b/>
          <w:i w:val="false"/>
          <w:color w:val="000000"/>
        </w:rPr>
        <w:t xml:space="preserve"> 
  20. Жеңіл өнеркәсіп </w:t>
      </w:r>
    </w:p>
    <w:bookmarkEnd w:id="47"/>
    <w:p>
      <w:pPr>
        <w:spacing w:after="0"/>
        <w:ind w:left="0"/>
        <w:jc w:val="both"/>
      </w:pPr>
      <w:r>
        <w:rPr>
          <w:rFonts w:ascii="Times New Roman"/>
          <w:b w:val="false"/>
          <w:i w:val="false"/>
          <w:color w:val="000000"/>
          <w:sz w:val="28"/>
        </w:rPr>
        <w:t xml:space="preserve">      1. Тоқыма өнеркәсібі </w:t>
      </w:r>
      <w:r>
        <w:br/>
      </w:r>
      <w:r>
        <w:rPr>
          <w:rFonts w:ascii="Times New Roman"/>
          <w:b w:val="false"/>
          <w:i w:val="false"/>
          <w:color w:val="000000"/>
          <w:sz w:val="28"/>
        </w:rPr>
        <w:t xml:space="preserve">
      Жалпы мамандықтар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Аппреттеу аппаратшылары </w:t>
      </w:r>
      <w:r>
        <w:br/>
      </w:r>
      <w:r>
        <w:rPr>
          <w:rFonts w:ascii="Times New Roman"/>
          <w:b w:val="false"/>
          <w:i w:val="false"/>
          <w:color w:val="000000"/>
          <w:sz w:val="28"/>
        </w:rPr>
        <w:t xml:space="preserve">
      Каустификация аппаратшылары </w:t>
      </w:r>
      <w:r>
        <w:br/>
      </w:r>
      <w:r>
        <w:rPr>
          <w:rFonts w:ascii="Times New Roman"/>
          <w:b w:val="false"/>
          <w:i w:val="false"/>
          <w:color w:val="000000"/>
          <w:sz w:val="28"/>
        </w:rPr>
        <w:t xml:space="preserve">
      Зерлеу аппаратшылары </w:t>
      </w:r>
      <w:r>
        <w:br/>
      </w:r>
      <w:r>
        <w:rPr>
          <w:rFonts w:ascii="Times New Roman"/>
          <w:b w:val="false"/>
          <w:i w:val="false"/>
          <w:color w:val="000000"/>
          <w:sz w:val="28"/>
        </w:rPr>
        <w:t xml:space="preserve">
      Қосу аппаратшылары (қара анилинді бояулармен жұмыс кезінде) </w:t>
      </w:r>
      <w:r>
        <w:br/>
      </w:r>
      <w:r>
        <w:rPr>
          <w:rFonts w:ascii="Times New Roman"/>
          <w:b w:val="false"/>
          <w:i w:val="false"/>
          <w:color w:val="000000"/>
          <w:sz w:val="28"/>
        </w:rPr>
        <w:t xml:space="preserve">
      Қанықтыру аппаратшылары </w:t>
      </w:r>
      <w:r>
        <w:br/>
      </w:r>
      <w:r>
        <w:rPr>
          <w:rFonts w:ascii="Times New Roman"/>
          <w:b w:val="false"/>
          <w:i w:val="false"/>
          <w:color w:val="000000"/>
          <w:sz w:val="28"/>
        </w:rPr>
        <w:t xml:space="preserve">
      Матаны термоөңдеу аппаратшылары </w:t>
      </w:r>
      <w:r>
        <w:br/>
      </w:r>
      <w:r>
        <w:rPr>
          <w:rFonts w:ascii="Times New Roman"/>
          <w:b w:val="false"/>
          <w:i w:val="false"/>
          <w:color w:val="000000"/>
          <w:sz w:val="28"/>
        </w:rPr>
        <w:t xml:space="preserve">
      Хлорлау және станнирлеу аппаратшылары </w:t>
      </w:r>
      <w:r>
        <w:br/>
      </w:r>
      <w:r>
        <w:rPr>
          <w:rFonts w:ascii="Times New Roman"/>
          <w:b w:val="false"/>
          <w:i w:val="false"/>
          <w:color w:val="000000"/>
          <w:sz w:val="28"/>
        </w:rPr>
        <w:t xml:space="preserve">
      Аппрет пісірушілер </w:t>
      </w:r>
      <w:r>
        <w:br/>
      </w:r>
      <w:r>
        <w:rPr>
          <w:rFonts w:ascii="Times New Roman"/>
          <w:b w:val="false"/>
          <w:i w:val="false"/>
          <w:color w:val="000000"/>
          <w:sz w:val="28"/>
        </w:rPr>
        <w:t xml:space="preserve">
      Костр күреушілер </w:t>
      </w:r>
      <w:r>
        <w:br/>
      </w:r>
      <w:r>
        <w:rPr>
          <w:rFonts w:ascii="Times New Roman"/>
          <w:b w:val="false"/>
          <w:i w:val="false"/>
          <w:color w:val="000000"/>
          <w:sz w:val="28"/>
        </w:rPr>
        <w:t xml:space="preserve">
      Жасанды тері жасаумен тікелей айналысатын тоқыма, кенеп бұйымдарын тоқушылар </w:t>
      </w:r>
      <w:r>
        <w:br/>
      </w:r>
      <w:r>
        <w:rPr>
          <w:rFonts w:ascii="Times New Roman"/>
          <w:b w:val="false"/>
          <w:i w:val="false"/>
          <w:color w:val="000000"/>
          <w:sz w:val="28"/>
        </w:rPr>
        <w:t xml:space="preserve">
      Химиялық қоспа мен бояу жасаушылар </w:t>
      </w:r>
      <w:r>
        <w:br/>
      </w:r>
      <w:r>
        <w:rPr>
          <w:rFonts w:ascii="Times New Roman"/>
          <w:b w:val="false"/>
          <w:i w:val="false"/>
          <w:color w:val="000000"/>
          <w:sz w:val="28"/>
        </w:rPr>
        <w:t xml:space="preserve">
      Матаны булаушылар </w:t>
      </w:r>
      <w:r>
        <w:br/>
      </w:r>
      <w:r>
        <w:rPr>
          <w:rFonts w:ascii="Times New Roman"/>
          <w:b w:val="false"/>
          <w:i w:val="false"/>
          <w:color w:val="000000"/>
          <w:sz w:val="28"/>
        </w:rPr>
        <w:t xml:space="preserve">
      Жүн бұйымдарын булаушылар </w:t>
      </w:r>
      <w:r>
        <w:br/>
      </w:r>
      <w:r>
        <w:rPr>
          <w:rFonts w:ascii="Times New Roman"/>
          <w:b w:val="false"/>
          <w:i w:val="false"/>
          <w:color w:val="000000"/>
          <w:sz w:val="28"/>
        </w:rPr>
        <w:t xml:space="preserve">
      Қышқылдатушылар </w:t>
      </w:r>
      <w:r>
        <w:br/>
      </w:r>
      <w:r>
        <w:rPr>
          <w:rFonts w:ascii="Times New Roman"/>
          <w:b w:val="false"/>
          <w:i w:val="false"/>
          <w:color w:val="000000"/>
          <w:sz w:val="28"/>
        </w:rPr>
        <w:t xml:space="preserve">
      Бояушылар </w:t>
      </w:r>
      <w:r>
        <w:br/>
      </w:r>
      <w:r>
        <w:rPr>
          <w:rFonts w:ascii="Times New Roman"/>
          <w:b w:val="false"/>
          <w:i w:val="false"/>
          <w:color w:val="000000"/>
          <w:sz w:val="28"/>
        </w:rPr>
        <w:t xml:space="preserve">
      Бояу дайындау кезінде пайдаланылған ушаттарды, щеткелерді, жәшіктер мен ыдыстарды жуумен айналысатын жуу машиналарының машинистері </w:t>
      </w:r>
      <w:r>
        <w:br/>
      </w:r>
      <w:r>
        <w:rPr>
          <w:rFonts w:ascii="Times New Roman"/>
          <w:b w:val="false"/>
          <w:i w:val="false"/>
          <w:color w:val="000000"/>
          <w:sz w:val="28"/>
        </w:rPr>
        <w:t xml:space="preserve">
      Техникалық шұғаны өңдеу өндірісінде істейтін беттестіру жабдықтарының операторлары </w:t>
      </w:r>
      <w:r>
        <w:br/>
      </w:r>
      <w:r>
        <w:rPr>
          <w:rFonts w:ascii="Times New Roman"/>
          <w:b w:val="false"/>
          <w:i w:val="false"/>
          <w:color w:val="000000"/>
          <w:sz w:val="28"/>
        </w:rPr>
        <w:t xml:space="preserve">
      Инемен тескіш жабдықтың операторлары </w:t>
      </w:r>
      <w:r>
        <w:br/>
      </w:r>
      <w:r>
        <w:rPr>
          <w:rFonts w:ascii="Times New Roman"/>
          <w:b w:val="false"/>
          <w:i w:val="false"/>
          <w:color w:val="000000"/>
          <w:sz w:val="28"/>
        </w:rPr>
        <w:t xml:space="preserve">
      Иірілген жіп пен матаны күйдірумен айналысатын (табиғи жібек жіптен басқа) күйдіру жабдықтарының операторлары </w:t>
      </w:r>
      <w:r>
        <w:br/>
      </w:r>
      <w:r>
        <w:rPr>
          <w:rFonts w:ascii="Times New Roman"/>
          <w:b w:val="false"/>
          <w:i w:val="false"/>
          <w:color w:val="000000"/>
          <w:sz w:val="28"/>
        </w:rPr>
        <w:t xml:space="preserve">
      Жасанды теріні өңдеумен тікелей айналысатын қырқу жабдығының операторлары </w:t>
      </w:r>
      <w:r>
        <w:br/>
      </w:r>
      <w:r>
        <w:rPr>
          <w:rFonts w:ascii="Times New Roman"/>
          <w:b w:val="false"/>
          <w:i w:val="false"/>
          <w:color w:val="000000"/>
          <w:sz w:val="28"/>
        </w:rPr>
        <w:t xml:space="preserve">
      Тарап-тоқу жабдығының операторлары </w:t>
      </w:r>
      <w:r>
        <w:br/>
      </w:r>
      <w:r>
        <w:rPr>
          <w:rFonts w:ascii="Times New Roman"/>
          <w:b w:val="false"/>
          <w:i w:val="false"/>
          <w:color w:val="000000"/>
          <w:sz w:val="28"/>
        </w:rPr>
        <w:t xml:space="preserve">
      Жасанды тері жасаумен тікелей айналысатын тарау жабдықтарының барлық атаудағы операторлары </w:t>
      </w:r>
      <w:r>
        <w:br/>
      </w:r>
      <w:r>
        <w:rPr>
          <w:rFonts w:ascii="Times New Roman"/>
          <w:b w:val="false"/>
          <w:i w:val="false"/>
          <w:color w:val="000000"/>
          <w:sz w:val="28"/>
        </w:rPr>
        <w:t xml:space="preserve">
      Ақтаушылар </w:t>
      </w:r>
      <w:r>
        <w:br/>
      </w:r>
      <w:r>
        <w:rPr>
          <w:rFonts w:ascii="Times New Roman"/>
          <w:b w:val="false"/>
          <w:i w:val="false"/>
          <w:color w:val="000000"/>
          <w:sz w:val="28"/>
        </w:rPr>
        <w:t xml:space="preserve">
      Пісірушілер </w:t>
      </w:r>
      <w:r>
        <w:br/>
      </w:r>
      <w:r>
        <w:rPr>
          <w:rFonts w:ascii="Times New Roman"/>
          <w:b w:val="false"/>
          <w:i w:val="false"/>
          <w:color w:val="000000"/>
          <w:sz w:val="28"/>
        </w:rPr>
        <w:t xml:space="preserve">
      Жасанды теріні өңдеумен тікелей айналысатын түк өңдеушілер </w:t>
      </w:r>
      <w:r>
        <w:br/>
      </w:r>
      <w:r>
        <w:rPr>
          <w:rFonts w:ascii="Times New Roman"/>
          <w:b w:val="false"/>
          <w:i w:val="false"/>
          <w:color w:val="000000"/>
          <w:sz w:val="28"/>
        </w:rPr>
        <w:t xml:space="preserve">
      Жылтыратушылар </w:t>
      </w:r>
      <w:r>
        <w:br/>
      </w:r>
      <w:r>
        <w:rPr>
          <w:rFonts w:ascii="Times New Roman"/>
          <w:b w:val="false"/>
          <w:i w:val="false"/>
          <w:color w:val="000000"/>
          <w:sz w:val="28"/>
        </w:rPr>
        <w:t xml:space="preserve">
      Ақтау жабдығына, жетілдіру-булау, бояу, бояу пісіру жабдығына, карбондау және техникалық шұғаны өңдеу өндірісіне қызмет көрсетумен және баптаумен айналысатын шеберлердің көмекшілері </w:t>
      </w:r>
      <w:r>
        <w:br/>
      </w:r>
      <w:r>
        <w:rPr>
          <w:rFonts w:ascii="Times New Roman"/>
          <w:b w:val="false"/>
          <w:i w:val="false"/>
          <w:color w:val="000000"/>
          <w:sz w:val="28"/>
        </w:rPr>
        <w:t xml:space="preserve">
      Техникалық шұға жуушылар </w:t>
      </w:r>
      <w:r>
        <w:br/>
      </w:r>
      <w:r>
        <w:rPr>
          <w:rFonts w:ascii="Times New Roman"/>
          <w:b w:val="false"/>
          <w:i w:val="false"/>
          <w:color w:val="000000"/>
          <w:sz w:val="28"/>
        </w:rPr>
        <w:t xml:space="preserve">
      Біліктерді хромдау және мыстаумен айналысатын жұмысшылар </w:t>
      </w:r>
      <w:r>
        <w:br/>
      </w:r>
      <w:r>
        <w:rPr>
          <w:rFonts w:ascii="Times New Roman"/>
          <w:b w:val="false"/>
          <w:i w:val="false"/>
          <w:color w:val="000000"/>
          <w:sz w:val="28"/>
        </w:rPr>
        <w:t xml:space="preserve">
      Желімделген тоқылмаған материалдар өндірісінде істейтін жұмысшылар </w:t>
      </w:r>
      <w:r>
        <w:br/>
      </w:r>
      <w:r>
        <w:rPr>
          <w:rFonts w:ascii="Times New Roman"/>
          <w:b w:val="false"/>
          <w:i w:val="false"/>
          <w:color w:val="000000"/>
          <w:sz w:val="28"/>
        </w:rPr>
        <w:t xml:space="preserve">
      Қалдықтарды өңдеушілер </w:t>
      </w:r>
      <w:r>
        <w:br/>
      </w:r>
      <w:r>
        <w:rPr>
          <w:rFonts w:ascii="Times New Roman"/>
          <w:b w:val="false"/>
          <w:i w:val="false"/>
          <w:color w:val="000000"/>
          <w:sz w:val="28"/>
        </w:rPr>
        <w:t xml:space="preserve">
      Талшықтарды араластырушылар </w:t>
      </w:r>
      <w:r>
        <w:br/>
      </w:r>
      <w:r>
        <w:rPr>
          <w:rFonts w:ascii="Times New Roman"/>
          <w:b w:val="false"/>
          <w:i w:val="false"/>
          <w:color w:val="000000"/>
          <w:sz w:val="28"/>
        </w:rPr>
        <w:t xml:space="preserve">
      Шұға түсірушілер </w:t>
      </w:r>
      <w:r>
        <w:br/>
      </w:r>
      <w:r>
        <w:rPr>
          <w:rFonts w:ascii="Times New Roman"/>
          <w:b w:val="false"/>
          <w:i w:val="false"/>
          <w:color w:val="000000"/>
          <w:sz w:val="28"/>
        </w:rPr>
        <w:t xml:space="preserve">
      Техникалық шұғаны өңдеу өндірісінде және камералық кептіргіштерде жұмыс істейтін кептірушілер </w:t>
      </w:r>
      <w:r>
        <w:br/>
      </w:r>
      <w:r>
        <w:rPr>
          <w:rFonts w:ascii="Times New Roman"/>
          <w:b w:val="false"/>
          <w:i w:val="false"/>
          <w:color w:val="000000"/>
          <w:sz w:val="28"/>
        </w:rPr>
        <w:t xml:space="preserve">
      Баспа машиналардың кептіргіштерінде істейтін кептірушілер (толтырушылар) </w:t>
      </w:r>
      <w:r>
        <w:br/>
      </w:r>
      <w:r>
        <w:rPr>
          <w:rFonts w:ascii="Times New Roman"/>
          <w:b w:val="false"/>
          <w:i w:val="false"/>
          <w:color w:val="000000"/>
          <w:sz w:val="28"/>
        </w:rPr>
        <w:t xml:space="preserve">
      Білік өрнектеушілер </w:t>
      </w:r>
      <w:r>
        <w:br/>
      </w:r>
      <w:r>
        <w:rPr>
          <w:rFonts w:ascii="Times New Roman"/>
          <w:b w:val="false"/>
          <w:i w:val="false"/>
          <w:color w:val="000000"/>
          <w:sz w:val="28"/>
        </w:rPr>
        <w:t xml:space="preserve">
      Дымқыл тауар мен жіпті қолмен салып-іріктеушілер </w:t>
      </w:r>
      <w:r>
        <w:br/>
      </w:r>
      <w:r>
        <w:rPr>
          <w:rFonts w:ascii="Times New Roman"/>
          <w:b w:val="false"/>
          <w:i w:val="false"/>
          <w:color w:val="000000"/>
          <w:sz w:val="28"/>
        </w:rPr>
        <w:t xml:space="preserve">
      Шұлық-ұйық және қолғап бұйымдарын қалыптаумен айналысатын тоқыма бұйымдарын қалыптаушылар </w:t>
      </w:r>
      <w:r>
        <w:br/>
      </w:r>
      <w:r>
        <w:rPr>
          <w:rFonts w:ascii="Times New Roman"/>
          <w:b w:val="false"/>
          <w:i w:val="false"/>
          <w:color w:val="000000"/>
          <w:sz w:val="28"/>
        </w:rPr>
        <w:t xml:space="preserve">
      Тарау аппараттарын тазалап ұштаушылар </w:t>
      </w:r>
      <w:r>
        <w:br/>
      </w:r>
      <w:r>
        <w:rPr>
          <w:rFonts w:ascii="Times New Roman"/>
          <w:b w:val="false"/>
          <w:i w:val="false"/>
          <w:color w:val="000000"/>
          <w:sz w:val="28"/>
        </w:rPr>
        <w:t xml:space="preserve">
      2. Мақта-мата және мақта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Мамық пен қалдықтарды күреушілер </w:t>
      </w:r>
      <w:r>
        <w:br/>
      </w:r>
      <w:r>
        <w:rPr>
          <w:rFonts w:ascii="Times New Roman"/>
          <w:b w:val="false"/>
          <w:i w:val="false"/>
          <w:color w:val="000000"/>
          <w:sz w:val="28"/>
        </w:rPr>
        <w:t xml:space="preserve">
      Барабандарды сүзгілеушілер (қолмен) </w:t>
      </w:r>
      <w:r>
        <w:br/>
      </w:r>
      <w:r>
        <w:rPr>
          <w:rFonts w:ascii="Times New Roman"/>
          <w:b w:val="false"/>
          <w:i w:val="false"/>
          <w:color w:val="000000"/>
          <w:sz w:val="28"/>
        </w:rPr>
        <w:t xml:space="preserve">
      Қопсыту-түту агрегаттарында және киім мақтасын шығару кезінде иісті газбен иіріп шикізат қоспасын жасауда, мақта фабрикаларында істейтін жұмысшылар </w:t>
      </w:r>
      <w:r>
        <w:br/>
      </w:r>
      <w:r>
        <w:rPr>
          <w:rFonts w:ascii="Times New Roman"/>
          <w:b w:val="false"/>
          <w:i w:val="false"/>
          <w:color w:val="000000"/>
          <w:sz w:val="28"/>
        </w:rPr>
        <w:t xml:space="preserve">
      3. Зығыр және кендір жіп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Қалдықтарды күреушілер </w:t>
      </w:r>
      <w:r>
        <w:br/>
      </w:r>
      <w:r>
        <w:rPr>
          <w:rFonts w:ascii="Times New Roman"/>
          <w:b w:val="false"/>
          <w:i w:val="false"/>
          <w:color w:val="000000"/>
          <w:sz w:val="28"/>
        </w:rPr>
        <w:t xml:space="preserve">
      Қанықтыру жабдығының операторлары </w:t>
      </w:r>
      <w:r>
        <w:br/>
      </w:r>
      <w:r>
        <w:rPr>
          <w:rFonts w:ascii="Times New Roman"/>
          <w:b w:val="false"/>
          <w:i w:val="false"/>
          <w:color w:val="000000"/>
          <w:sz w:val="28"/>
        </w:rPr>
        <w:t xml:space="preserve">
      Талшық өңдеушілер (зығыр өндірісі) </w:t>
      </w:r>
      <w:r>
        <w:br/>
      </w:r>
      <w:r>
        <w:rPr>
          <w:rFonts w:ascii="Times New Roman"/>
          <w:b w:val="false"/>
          <w:i w:val="false"/>
          <w:color w:val="000000"/>
          <w:sz w:val="28"/>
        </w:rPr>
        <w:t xml:space="preserve">
      Түту жабдығы мен зығыртүткіш машиналарына қызмет көрсетумен және дымқыл түтумен айналысатын шеберлердің көмекшілері </w:t>
      </w:r>
      <w:r>
        <w:br/>
      </w:r>
      <w:r>
        <w:rPr>
          <w:rFonts w:ascii="Times New Roman"/>
          <w:b w:val="false"/>
          <w:i w:val="false"/>
          <w:color w:val="000000"/>
          <w:sz w:val="28"/>
        </w:rPr>
        <w:t xml:space="preserve">
      Қалдықтарды престеушілер </w:t>
      </w:r>
      <w:r>
        <w:br/>
      </w:r>
      <w:r>
        <w:rPr>
          <w:rFonts w:ascii="Times New Roman"/>
          <w:b w:val="false"/>
          <w:i w:val="false"/>
          <w:color w:val="000000"/>
          <w:sz w:val="28"/>
        </w:rPr>
        <w:t xml:space="preserve">
      Талшық дайындаушылар </w:t>
      </w:r>
      <w:r>
        <w:br/>
      </w:r>
      <w:r>
        <w:rPr>
          <w:rFonts w:ascii="Times New Roman"/>
          <w:b w:val="false"/>
          <w:i w:val="false"/>
          <w:color w:val="000000"/>
          <w:sz w:val="28"/>
        </w:rPr>
        <w:t xml:space="preserve">
      Қанықтыру құрамын дайындаушылар </w:t>
      </w:r>
      <w:r>
        <w:br/>
      </w:r>
      <w:r>
        <w:rPr>
          <w:rFonts w:ascii="Times New Roman"/>
          <w:b w:val="false"/>
          <w:i w:val="false"/>
          <w:color w:val="000000"/>
          <w:sz w:val="28"/>
        </w:rPr>
        <w:t xml:space="preserve">
      Дымқыл иірумен айналысатын иірушілер </w:t>
      </w:r>
      <w:r>
        <w:br/>
      </w:r>
      <w:r>
        <w:rPr>
          <w:rFonts w:ascii="Times New Roman"/>
          <w:b w:val="false"/>
          <w:i w:val="false"/>
          <w:color w:val="000000"/>
          <w:sz w:val="28"/>
        </w:rPr>
        <w:t xml:space="preserve">
      Түту жабдығы мен зығыртүткіш машиналарда істейтін жұмысшылар </w:t>
      </w:r>
      <w:r>
        <w:br/>
      </w:r>
      <w:r>
        <w:rPr>
          <w:rFonts w:ascii="Times New Roman"/>
          <w:b w:val="false"/>
          <w:i w:val="false"/>
          <w:color w:val="000000"/>
          <w:sz w:val="28"/>
        </w:rPr>
        <w:t xml:space="preserve">
      Дымқыл қалдықтарды жинаушылар </w:t>
      </w:r>
      <w:r>
        <w:br/>
      </w:r>
      <w:r>
        <w:rPr>
          <w:rFonts w:ascii="Times New Roman"/>
          <w:b w:val="false"/>
          <w:i w:val="false"/>
          <w:color w:val="000000"/>
          <w:sz w:val="28"/>
        </w:rPr>
        <w:t xml:space="preserve">
      Дымқыл иірумен айналысатын ызбалаушы </w:t>
      </w:r>
      <w:r>
        <w:br/>
      </w:r>
      <w:r>
        <w:rPr>
          <w:rFonts w:ascii="Times New Roman"/>
          <w:b w:val="false"/>
          <w:i w:val="false"/>
          <w:color w:val="000000"/>
          <w:sz w:val="28"/>
        </w:rPr>
        <w:t xml:space="preserve">
      4. Жүн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Карбонизаторшылар </w:t>
      </w:r>
      <w:r>
        <w:br/>
      </w:r>
      <w:r>
        <w:rPr>
          <w:rFonts w:ascii="Times New Roman"/>
          <w:b w:val="false"/>
          <w:i w:val="false"/>
          <w:color w:val="000000"/>
          <w:sz w:val="28"/>
        </w:rPr>
        <w:t xml:space="preserve">
      Қалдық пен жуылмаған жүнді түтумен айналысатын қопсыту-түту машинасының операторлары </w:t>
      </w:r>
      <w:r>
        <w:br/>
      </w:r>
      <w:r>
        <w:rPr>
          <w:rFonts w:ascii="Times New Roman"/>
          <w:b w:val="false"/>
          <w:i w:val="false"/>
          <w:color w:val="000000"/>
          <w:sz w:val="28"/>
        </w:rPr>
        <w:t xml:space="preserve">
      5. Жібек және жібек орау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Қалдықтарды пісіру үшін химиялық құрамды пісірушілер </w:t>
      </w:r>
      <w:r>
        <w:br/>
      </w:r>
      <w:r>
        <w:rPr>
          <w:rFonts w:ascii="Times New Roman"/>
          <w:b w:val="false"/>
          <w:i w:val="false"/>
          <w:color w:val="000000"/>
          <w:sz w:val="28"/>
        </w:rPr>
        <w:t xml:space="preserve">
      Жібек құртын булаушылар </w:t>
      </w:r>
      <w:r>
        <w:br/>
      </w:r>
      <w:r>
        <w:rPr>
          <w:rFonts w:ascii="Times New Roman"/>
          <w:b w:val="false"/>
          <w:i w:val="false"/>
          <w:color w:val="000000"/>
          <w:sz w:val="28"/>
        </w:rPr>
        <w:t xml:space="preserve">
      Жібек құртын ораушылар </w:t>
      </w:r>
      <w:r>
        <w:br/>
      </w:r>
      <w:r>
        <w:rPr>
          <w:rFonts w:ascii="Times New Roman"/>
          <w:b w:val="false"/>
          <w:i w:val="false"/>
          <w:color w:val="000000"/>
          <w:sz w:val="28"/>
        </w:rPr>
        <w:t xml:space="preserve">
      Дөңгелек түткіш машинаның операторлары </w:t>
      </w:r>
      <w:r>
        <w:br/>
      </w:r>
      <w:r>
        <w:rPr>
          <w:rFonts w:ascii="Times New Roman"/>
          <w:b w:val="false"/>
          <w:i w:val="false"/>
          <w:color w:val="000000"/>
          <w:sz w:val="28"/>
        </w:rPr>
        <w:t xml:space="preserve">
      Жібек құрты қалдығын пісірушілер </w:t>
      </w:r>
      <w:r>
        <w:br/>
      </w:r>
      <w:r>
        <w:rPr>
          <w:rFonts w:ascii="Times New Roman"/>
          <w:b w:val="false"/>
          <w:i w:val="false"/>
          <w:color w:val="000000"/>
          <w:sz w:val="28"/>
        </w:rPr>
        <w:t xml:space="preserve">
      Жібек құрты қалдығын жаныштаумен айналысатын жаныштаушылар </w:t>
      </w:r>
      <w:r>
        <w:br/>
      </w:r>
      <w:r>
        <w:rPr>
          <w:rFonts w:ascii="Times New Roman"/>
          <w:b w:val="false"/>
          <w:i w:val="false"/>
          <w:color w:val="000000"/>
          <w:sz w:val="28"/>
        </w:rPr>
        <w:t xml:space="preserve">
      Шикізатты жуушылар </w:t>
      </w:r>
      <w:r>
        <w:br/>
      </w:r>
      <w:r>
        <w:rPr>
          <w:rFonts w:ascii="Times New Roman"/>
          <w:b w:val="false"/>
          <w:i w:val="false"/>
          <w:color w:val="000000"/>
          <w:sz w:val="28"/>
        </w:rPr>
        <w:t xml:space="preserve">
      Жібек құрты қалдықтарын өңдеушілер </w:t>
      </w:r>
      <w:r>
        <w:br/>
      </w:r>
      <w:r>
        <w:rPr>
          <w:rFonts w:ascii="Times New Roman"/>
          <w:b w:val="false"/>
          <w:i w:val="false"/>
          <w:color w:val="000000"/>
          <w:sz w:val="28"/>
        </w:rPr>
        <w:t xml:space="preserve">
      Шикізатты өңдеушілер </w:t>
      </w:r>
      <w:r>
        <w:br/>
      </w:r>
      <w:r>
        <w:rPr>
          <w:rFonts w:ascii="Times New Roman"/>
          <w:b w:val="false"/>
          <w:i w:val="false"/>
          <w:color w:val="000000"/>
          <w:sz w:val="28"/>
        </w:rPr>
        <w:t xml:space="preserve">
      Жібек құрты мен оның қалдықтарын кесумен айналысатын материалдар мен бұйымдарды кесушілер </w:t>
      </w:r>
      <w:r>
        <w:br/>
      </w:r>
      <w:r>
        <w:rPr>
          <w:rFonts w:ascii="Times New Roman"/>
          <w:b w:val="false"/>
          <w:i w:val="false"/>
          <w:color w:val="000000"/>
          <w:sz w:val="28"/>
        </w:rPr>
        <w:t xml:space="preserve">
      Қалдықтарды кептірушілер </w:t>
      </w:r>
      <w:r>
        <w:br/>
      </w:r>
      <w:r>
        <w:rPr>
          <w:rFonts w:ascii="Times New Roman"/>
          <w:b w:val="false"/>
          <w:i w:val="false"/>
          <w:color w:val="000000"/>
          <w:sz w:val="28"/>
        </w:rPr>
        <w:t xml:space="preserve">
      Жібек құрты қалдықтарын ылғалдандырумен айналысатын шикізат ылғалдандырушылар </w:t>
      </w:r>
      <w:r>
        <w:br/>
      </w:r>
      <w:r>
        <w:rPr>
          <w:rFonts w:ascii="Times New Roman"/>
          <w:b w:val="false"/>
          <w:i w:val="false"/>
          <w:color w:val="000000"/>
          <w:sz w:val="28"/>
        </w:rPr>
        <w:t xml:space="preserve">
      6. Жуылмаған және зауыттық жүн, қыл және түкті алғашқы өңдеу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Сулы-химиялық өңдеу аппаратшысы </w:t>
      </w:r>
      <w:r>
        <w:br/>
      </w:r>
      <w:r>
        <w:rPr>
          <w:rFonts w:ascii="Times New Roman"/>
          <w:b w:val="false"/>
          <w:i w:val="false"/>
          <w:color w:val="000000"/>
          <w:sz w:val="28"/>
        </w:rPr>
        <w:t xml:space="preserve">
      Сепарациялау және флотация аппаратшылары </w:t>
      </w:r>
      <w:r>
        <w:br/>
      </w:r>
      <w:r>
        <w:rPr>
          <w:rFonts w:ascii="Times New Roman"/>
          <w:b w:val="false"/>
          <w:i w:val="false"/>
          <w:color w:val="000000"/>
          <w:sz w:val="28"/>
        </w:rPr>
        <w:t xml:space="preserve">
      Тері-үлбір шикізатын консервілеушілер </w:t>
      </w:r>
      <w:r>
        <w:br/>
      </w:r>
      <w:r>
        <w:rPr>
          <w:rFonts w:ascii="Times New Roman"/>
          <w:b w:val="false"/>
          <w:i w:val="false"/>
          <w:color w:val="000000"/>
          <w:sz w:val="28"/>
        </w:rPr>
        <w:t xml:space="preserve">
      Түту және араластыру машиналарының машинистері </w:t>
      </w:r>
      <w:r>
        <w:br/>
      </w:r>
      <w:r>
        <w:rPr>
          <w:rFonts w:ascii="Times New Roman"/>
          <w:b w:val="false"/>
          <w:i w:val="false"/>
          <w:color w:val="000000"/>
          <w:sz w:val="28"/>
        </w:rPr>
        <w:t xml:space="preserve">
      Шелдеушілер </w:t>
      </w:r>
      <w:r>
        <w:br/>
      </w:r>
      <w:r>
        <w:rPr>
          <w:rFonts w:ascii="Times New Roman"/>
          <w:b w:val="false"/>
          <w:i w:val="false"/>
          <w:color w:val="000000"/>
          <w:sz w:val="28"/>
        </w:rPr>
        <w:t xml:space="preserve">
      Жуылмаған жүнді жуумен айналысатын жүн жуушылар </w:t>
      </w:r>
      <w:r>
        <w:br/>
      </w:r>
      <w:r>
        <w:rPr>
          <w:rFonts w:ascii="Times New Roman"/>
          <w:b w:val="false"/>
          <w:i w:val="false"/>
          <w:color w:val="000000"/>
          <w:sz w:val="28"/>
        </w:rPr>
        <w:t xml:space="preserve">
      Қыл мен түкті жуушылар </w:t>
      </w:r>
      <w:r>
        <w:br/>
      </w:r>
      <w:r>
        <w:rPr>
          <w:rFonts w:ascii="Times New Roman"/>
          <w:b w:val="false"/>
          <w:i w:val="false"/>
          <w:color w:val="000000"/>
          <w:sz w:val="28"/>
        </w:rPr>
        <w:t xml:space="preserve">
      Жуылмаған жүнмен жұмыс істейтін төсеушілер </w:t>
      </w:r>
      <w:r>
        <w:br/>
      </w:r>
      <w:r>
        <w:rPr>
          <w:rFonts w:ascii="Times New Roman"/>
          <w:b w:val="false"/>
          <w:i w:val="false"/>
          <w:color w:val="000000"/>
          <w:sz w:val="28"/>
        </w:rPr>
        <w:t xml:space="preserve">
      Теріні түк сыпырушы қоспамен өңдеушілер </w:t>
      </w:r>
      <w:r>
        <w:br/>
      </w:r>
      <w:r>
        <w:rPr>
          <w:rFonts w:ascii="Times New Roman"/>
          <w:b w:val="false"/>
          <w:i w:val="false"/>
          <w:color w:val="000000"/>
          <w:sz w:val="28"/>
        </w:rPr>
        <w:t xml:space="preserve">
      Қопсыту-түту машиналарының операторлары </w:t>
      </w:r>
      <w:r>
        <w:br/>
      </w:r>
      <w:r>
        <w:rPr>
          <w:rFonts w:ascii="Times New Roman"/>
          <w:b w:val="false"/>
          <w:i w:val="false"/>
          <w:color w:val="000000"/>
          <w:sz w:val="28"/>
        </w:rPr>
        <w:t xml:space="preserve">
      Дайын өнім мен қалдықтарды престеушілер </w:t>
      </w:r>
      <w:r>
        <w:br/>
      </w:r>
      <w:r>
        <w:rPr>
          <w:rFonts w:ascii="Times New Roman"/>
          <w:b w:val="false"/>
          <w:i w:val="false"/>
          <w:color w:val="000000"/>
          <w:sz w:val="28"/>
        </w:rPr>
        <w:t xml:space="preserve">
      Қалдықтарды ұсақтаушылар </w:t>
      </w:r>
      <w:r>
        <w:br/>
      </w:r>
      <w:r>
        <w:rPr>
          <w:rFonts w:ascii="Times New Roman"/>
          <w:b w:val="false"/>
          <w:i w:val="false"/>
          <w:color w:val="000000"/>
          <w:sz w:val="28"/>
        </w:rPr>
        <w:t xml:space="preserve">
      Дымқыл қалдықтарды жинаушылар </w:t>
      </w:r>
      <w:r>
        <w:br/>
      </w:r>
      <w:r>
        <w:rPr>
          <w:rFonts w:ascii="Times New Roman"/>
          <w:b w:val="false"/>
          <w:i w:val="false"/>
          <w:color w:val="000000"/>
          <w:sz w:val="28"/>
        </w:rPr>
        <w:t xml:space="preserve">
      Жуылмаған қыл мен түктерді түрлері бойынша алғашқы сұрыптаумен айналысатын жартылай дайын өнім мен материалдарды, бұйымдарды сұрыптаушылар </w:t>
      </w:r>
      <w:r>
        <w:br/>
      </w:r>
      <w:r>
        <w:rPr>
          <w:rFonts w:ascii="Times New Roman"/>
          <w:b w:val="false"/>
          <w:i w:val="false"/>
          <w:color w:val="000000"/>
          <w:sz w:val="28"/>
        </w:rPr>
        <w:t xml:space="preserve">
      Жуылмаған жүнді сұрыптаушылар </w:t>
      </w:r>
      <w:r>
        <w:br/>
      </w:r>
      <w:r>
        <w:rPr>
          <w:rFonts w:ascii="Times New Roman"/>
          <w:b w:val="false"/>
          <w:i w:val="false"/>
          <w:color w:val="000000"/>
          <w:sz w:val="28"/>
        </w:rPr>
        <w:t xml:space="preserve">
      7. Былғары мен үлбір өндірісі, былғары-үлбір шикізатын алғашқы өңдеу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Сулы-химиялық өңдеу аппаратшылары </w:t>
      </w:r>
      <w:r>
        <w:br/>
      </w:r>
      <w:r>
        <w:rPr>
          <w:rFonts w:ascii="Times New Roman"/>
          <w:b w:val="false"/>
          <w:i w:val="false"/>
          <w:color w:val="000000"/>
          <w:sz w:val="28"/>
        </w:rPr>
        <w:t xml:space="preserve">
      Еріту аппаратшылары </w:t>
      </w:r>
      <w:r>
        <w:br/>
      </w:r>
      <w:r>
        <w:rPr>
          <w:rFonts w:ascii="Times New Roman"/>
          <w:b w:val="false"/>
          <w:i w:val="false"/>
          <w:color w:val="000000"/>
          <w:sz w:val="28"/>
        </w:rPr>
        <w:t xml:space="preserve">
      Илеу (былғары және тері шикізаты өндірісі) аппаратшылары </w:t>
      </w:r>
      <w:r>
        <w:br/>
      </w:r>
      <w:r>
        <w:rPr>
          <w:rFonts w:ascii="Times New Roman"/>
          <w:b w:val="false"/>
          <w:i w:val="false"/>
          <w:color w:val="000000"/>
          <w:sz w:val="28"/>
        </w:rPr>
        <w:t xml:space="preserve">
      Илеу (үлбір өндірісі) аппаратшылары </w:t>
      </w:r>
      <w:r>
        <w:br/>
      </w:r>
      <w:r>
        <w:rPr>
          <w:rFonts w:ascii="Times New Roman"/>
          <w:b w:val="false"/>
          <w:i w:val="false"/>
          <w:color w:val="000000"/>
          <w:sz w:val="28"/>
        </w:rPr>
        <w:t xml:space="preserve">
      Күлдеу аппаратшылары </w:t>
      </w:r>
      <w:r>
        <w:br/>
      </w:r>
      <w:r>
        <w:rPr>
          <w:rFonts w:ascii="Times New Roman"/>
          <w:b w:val="false"/>
          <w:i w:val="false"/>
          <w:color w:val="000000"/>
          <w:sz w:val="28"/>
        </w:rPr>
        <w:t xml:space="preserve">
      Былғары жартылай дайын өнімдері мен үлбір терілерді жұмсарту аппаратшылары </w:t>
      </w:r>
      <w:r>
        <w:br/>
      </w:r>
      <w:r>
        <w:rPr>
          <w:rFonts w:ascii="Times New Roman"/>
          <w:b w:val="false"/>
          <w:i w:val="false"/>
          <w:color w:val="000000"/>
          <w:sz w:val="28"/>
        </w:rPr>
        <w:t xml:space="preserve">
      Майсыздандыру аппаратшылары </w:t>
      </w:r>
      <w:r>
        <w:br/>
      </w:r>
      <w:r>
        <w:rPr>
          <w:rFonts w:ascii="Times New Roman"/>
          <w:b w:val="false"/>
          <w:i w:val="false"/>
          <w:color w:val="000000"/>
          <w:sz w:val="28"/>
        </w:rPr>
        <w:t xml:space="preserve">
      Күлсіздендіру және жұмсарту аппаратшылары </w:t>
      </w:r>
      <w:r>
        <w:br/>
      </w:r>
      <w:r>
        <w:rPr>
          <w:rFonts w:ascii="Times New Roman"/>
          <w:b w:val="false"/>
          <w:i w:val="false"/>
          <w:color w:val="000000"/>
          <w:sz w:val="28"/>
        </w:rPr>
        <w:t xml:space="preserve">
      Дөңгелету аппаратшылары </w:t>
      </w:r>
      <w:r>
        <w:br/>
      </w:r>
      <w:r>
        <w:rPr>
          <w:rFonts w:ascii="Times New Roman"/>
          <w:b w:val="false"/>
          <w:i w:val="false"/>
          <w:color w:val="000000"/>
          <w:sz w:val="28"/>
        </w:rPr>
        <w:t xml:space="preserve">
      Илеу сығындысын дайындау аппаратшылары </w:t>
      </w:r>
      <w:r>
        <w:br/>
      </w:r>
      <w:r>
        <w:rPr>
          <w:rFonts w:ascii="Times New Roman"/>
          <w:b w:val="false"/>
          <w:i w:val="false"/>
          <w:color w:val="000000"/>
          <w:sz w:val="28"/>
        </w:rPr>
        <w:t xml:space="preserve">
      Лак дайындау аппаратшылары </w:t>
      </w:r>
      <w:r>
        <w:br/>
      </w:r>
      <w:r>
        <w:rPr>
          <w:rFonts w:ascii="Times New Roman"/>
          <w:b w:val="false"/>
          <w:i w:val="false"/>
          <w:color w:val="000000"/>
          <w:sz w:val="28"/>
        </w:rPr>
        <w:t xml:space="preserve">
      Шелдеу желімін дайындау аппаратшылары </w:t>
      </w:r>
      <w:r>
        <w:br/>
      </w:r>
      <w:r>
        <w:rPr>
          <w:rFonts w:ascii="Times New Roman"/>
          <w:b w:val="false"/>
          <w:i w:val="false"/>
          <w:color w:val="000000"/>
          <w:sz w:val="28"/>
        </w:rPr>
        <w:t xml:space="preserve">
      Аппретуршылар </w:t>
      </w:r>
      <w:r>
        <w:br/>
      </w:r>
      <w:r>
        <w:rPr>
          <w:rFonts w:ascii="Times New Roman"/>
          <w:b w:val="false"/>
          <w:i w:val="false"/>
          <w:color w:val="000000"/>
          <w:sz w:val="28"/>
        </w:rPr>
        <w:t xml:space="preserve">
      Тон қиқымдарын пісірушілер </w:t>
      </w:r>
      <w:r>
        <w:br/>
      </w:r>
      <w:r>
        <w:rPr>
          <w:rFonts w:ascii="Times New Roman"/>
          <w:b w:val="false"/>
          <w:i w:val="false"/>
          <w:color w:val="000000"/>
          <w:sz w:val="28"/>
        </w:rPr>
        <w:t xml:space="preserve">
      Былғары-үлбір шикізаты мен тұзтеріні төсеушілер </w:t>
      </w:r>
      <w:r>
        <w:br/>
      </w:r>
      <w:r>
        <w:rPr>
          <w:rFonts w:ascii="Times New Roman"/>
          <w:b w:val="false"/>
          <w:i w:val="false"/>
          <w:color w:val="000000"/>
          <w:sz w:val="28"/>
        </w:rPr>
        <w:t xml:space="preserve">
      Теріні майлаушылар </w:t>
      </w:r>
      <w:r>
        <w:br/>
      </w:r>
      <w:r>
        <w:rPr>
          <w:rFonts w:ascii="Times New Roman"/>
          <w:b w:val="false"/>
          <w:i w:val="false"/>
          <w:color w:val="000000"/>
          <w:sz w:val="28"/>
        </w:rPr>
        <w:t xml:space="preserve">
      Былғары-үлбір шикізаты мен материалдарын (былғары және қой терісі мен жүні шикізаты) өлшеушілер </w:t>
      </w:r>
      <w:r>
        <w:br/>
      </w:r>
      <w:r>
        <w:rPr>
          <w:rFonts w:ascii="Times New Roman"/>
          <w:b w:val="false"/>
          <w:i w:val="false"/>
          <w:color w:val="000000"/>
          <w:sz w:val="28"/>
        </w:rPr>
        <w:t xml:space="preserve">
      Терлік пен техникалық теріні қыздырушылар </w:t>
      </w:r>
      <w:r>
        <w:br/>
      </w:r>
      <w:r>
        <w:rPr>
          <w:rFonts w:ascii="Times New Roman"/>
          <w:b w:val="false"/>
          <w:i w:val="false"/>
          <w:color w:val="000000"/>
          <w:sz w:val="28"/>
        </w:rPr>
        <w:t xml:space="preserve">
      Түстерді үйлестірушілер </w:t>
      </w:r>
      <w:r>
        <w:br/>
      </w:r>
      <w:r>
        <w:rPr>
          <w:rFonts w:ascii="Times New Roman"/>
          <w:b w:val="false"/>
          <w:i w:val="false"/>
          <w:color w:val="000000"/>
          <w:sz w:val="28"/>
        </w:rPr>
        <w:t xml:space="preserve">
      Былғары-үлбір шикізатын консервілеушілер </w:t>
      </w:r>
      <w:r>
        <w:br/>
      </w:r>
      <w:r>
        <w:rPr>
          <w:rFonts w:ascii="Times New Roman"/>
          <w:b w:val="false"/>
          <w:i w:val="false"/>
          <w:color w:val="000000"/>
          <w:sz w:val="28"/>
        </w:rPr>
        <w:t xml:space="preserve">
      Шикізатты дайындау және алғашқы өңдеу цехтарында (учаскелерінде), шикізат, бояу, формалин цехтарында (учаскелерінде) істейтін шикізаттық-бояу өндірісінде үлбір шикізаты мен жартылай дайын өнімді бақылаушылар </w:t>
      </w:r>
      <w:r>
        <w:br/>
      </w:r>
      <w:r>
        <w:rPr>
          <w:rFonts w:ascii="Times New Roman"/>
          <w:b w:val="false"/>
          <w:i w:val="false"/>
          <w:color w:val="000000"/>
          <w:sz w:val="28"/>
        </w:rPr>
        <w:t xml:space="preserve">
      Суландыру-күлдеу, илеу-бояу-майсыздандыру цехтарында (учаскелерінде) істейтін шикізат пен жартылай дайын өнімдерді бақылаушылар </w:t>
      </w:r>
      <w:r>
        <w:br/>
      </w:r>
      <w:r>
        <w:rPr>
          <w:rFonts w:ascii="Times New Roman"/>
          <w:b w:val="false"/>
          <w:i w:val="false"/>
          <w:color w:val="000000"/>
          <w:sz w:val="28"/>
        </w:rPr>
        <w:t xml:space="preserve">
      Тері бояушылар </w:t>
      </w:r>
      <w:r>
        <w:br/>
      </w:r>
      <w:r>
        <w:rPr>
          <w:rFonts w:ascii="Times New Roman"/>
          <w:b w:val="false"/>
          <w:i w:val="false"/>
          <w:color w:val="000000"/>
          <w:sz w:val="28"/>
        </w:rPr>
        <w:t xml:space="preserve">
      Қой терісі мен жүнін бояушылар </w:t>
      </w:r>
      <w:r>
        <w:br/>
      </w:r>
      <w:r>
        <w:rPr>
          <w:rFonts w:ascii="Times New Roman"/>
          <w:b w:val="false"/>
          <w:i w:val="false"/>
          <w:color w:val="000000"/>
          <w:sz w:val="28"/>
        </w:rPr>
        <w:t xml:space="preserve">
      Теріні лактаушылар </w:t>
      </w:r>
      <w:r>
        <w:br/>
      </w:r>
      <w:r>
        <w:rPr>
          <w:rFonts w:ascii="Times New Roman"/>
          <w:b w:val="false"/>
          <w:i w:val="false"/>
          <w:color w:val="000000"/>
          <w:sz w:val="28"/>
        </w:rPr>
        <w:t xml:space="preserve">
      Екіге ажыратушы машинаның машинистері </w:t>
      </w:r>
      <w:r>
        <w:br/>
      </w:r>
      <w:r>
        <w:rPr>
          <w:rFonts w:ascii="Times New Roman"/>
          <w:b w:val="false"/>
          <w:i w:val="false"/>
          <w:color w:val="000000"/>
          <w:sz w:val="28"/>
        </w:rPr>
        <w:t xml:space="preserve">
      Суландыру-күлдеу, илеу-бояу-майсыздандыру цехтарында (учаскелерінде) істейтін кран машинистері (краншылар) </w:t>
      </w:r>
      <w:r>
        <w:br/>
      </w:r>
      <w:r>
        <w:rPr>
          <w:rFonts w:ascii="Times New Roman"/>
          <w:b w:val="false"/>
          <w:i w:val="false"/>
          <w:color w:val="000000"/>
          <w:sz w:val="28"/>
        </w:rPr>
        <w:t xml:space="preserve">
      Сығу жабдығының машинистері (былғары өндірісі және былғары-үлбір шикізатын алғашқы өңдеу) </w:t>
      </w:r>
      <w:r>
        <w:br/>
      </w:r>
      <w:r>
        <w:rPr>
          <w:rFonts w:ascii="Times New Roman"/>
          <w:b w:val="false"/>
          <w:i w:val="false"/>
          <w:color w:val="000000"/>
          <w:sz w:val="28"/>
        </w:rPr>
        <w:t xml:space="preserve">
      Жуу машиналарының машинистері </w:t>
      </w:r>
      <w:r>
        <w:br/>
      </w:r>
      <w:r>
        <w:rPr>
          <w:rFonts w:ascii="Times New Roman"/>
          <w:b w:val="false"/>
          <w:i w:val="false"/>
          <w:color w:val="000000"/>
          <w:sz w:val="28"/>
        </w:rPr>
        <w:t xml:space="preserve">
      Безендіру машиналарының машинистері </w:t>
      </w:r>
      <w:r>
        <w:br/>
      </w:r>
      <w:r>
        <w:rPr>
          <w:rFonts w:ascii="Times New Roman"/>
          <w:b w:val="false"/>
          <w:i w:val="false"/>
          <w:color w:val="000000"/>
          <w:sz w:val="28"/>
        </w:rPr>
        <w:t xml:space="preserve">
      Шелдеушілер </w:t>
      </w:r>
      <w:r>
        <w:br/>
      </w:r>
      <w:r>
        <w:rPr>
          <w:rFonts w:ascii="Times New Roman"/>
          <w:b w:val="false"/>
          <w:i w:val="false"/>
          <w:color w:val="000000"/>
          <w:sz w:val="28"/>
        </w:rPr>
        <w:t xml:space="preserve">
      Шел мен түкті жуушылар </w:t>
      </w:r>
      <w:r>
        <w:br/>
      </w:r>
      <w:r>
        <w:rPr>
          <w:rFonts w:ascii="Times New Roman"/>
          <w:b w:val="false"/>
          <w:i w:val="false"/>
          <w:color w:val="000000"/>
          <w:sz w:val="28"/>
        </w:rPr>
        <w:t xml:space="preserve">
      Былғары-үлбір шикізатын өңдеушілер </w:t>
      </w:r>
      <w:r>
        <w:br/>
      </w:r>
      <w:r>
        <w:rPr>
          <w:rFonts w:ascii="Times New Roman"/>
          <w:b w:val="false"/>
          <w:i w:val="false"/>
          <w:color w:val="000000"/>
          <w:sz w:val="28"/>
        </w:rPr>
        <w:t xml:space="preserve">
      Үлбір терілерін өңдеушілер </w:t>
      </w:r>
      <w:r>
        <w:br/>
      </w:r>
      <w:r>
        <w:rPr>
          <w:rFonts w:ascii="Times New Roman"/>
          <w:b w:val="false"/>
          <w:i w:val="false"/>
          <w:color w:val="000000"/>
          <w:sz w:val="28"/>
        </w:rPr>
        <w:t xml:space="preserve">
      Теріні түктерді сыпырушы қоспамен өңдеушілер </w:t>
      </w:r>
      <w:r>
        <w:br/>
      </w:r>
      <w:r>
        <w:rPr>
          <w:rFonts w:ascii="Times New Roman"/>
          <w:b w:val="false"/>
          <w:i w:val="false"/>
          <w:color w:val="000000"/>
          <w:sz w:val="28"/>
        </w:rPr>
        <w:t xml:space="preserve">
      Суландыру-күлдеу, илеу-бояу-майсыздандыру цехтарында (учаскелерінде) дымқыл жартылай дайын өнімді қолмен кесумен айналысатын материал кесушілер </w:t>
      </w:r>
      <w:r>
        <w:br/>
      </w:r>
      <w:r>
        <w:rPr>
          <w:rFonts w:ascii="Times New Roman"/>
          <w:b w:val="false"/>
          <w:i w:val="false"/>
          <w:color w:val="000000"/>
          <w:sz w:val="28"/>
        </w:rPr>
        <w:t xml:space="preserve">
      Шикізатты ресімдеушілер </w:t>
      </w:r>
      <w:r>
        <w:br/>
      </w:r>
      <w:r>
        <w:rPr>
          <w:rFonts w:ascii="Times New Roman"/>
          <w:b w:val="false"/>
          <w:i w:val="false"/>
          <w:color w:val="000000"/>
          <w:sz w:val="28"/>
        </w:rPr>
        <w:t xml:space="preserve">
      Үйіту жабдығының операторлары </w:t>
      </w:r>
      <w:r>
        <w:br/>
      </w:r>
      <w:r>
        <w:rPr>
          <w:rFonts w:ascii="Times New Roman"/>
          <w:b w:val="false"/>
          <w:i w:val="false"/>
          <w:color w:val="000000"/>
          <w:sz w:val="28"/>
        </w:rPr>
        <w:t xml:space="preserve">
      Былғары өндірісінде істейтін тазалау имаратының операторлары </w:t>
      </w:r>
      <w:r>
        <w:br/>
      </w:r>
      <w:r>
        <w:rPr>
          <w:rFonts w:ascii="Times New Roman"/>
          <w:b w:val="false"/>
          <w:i w:val="false"/>
          <w:color w:val="000000"/>
          <w:sz w:val="28"/>
        </w:rPr>
        <w:t xml:space="preserve">
      Теріні бөлу, урзольді және анилинді боялған үлбірді өңдеу және үлбірлі теріге люстрленген ерітіндіні жағумен айналысатын үлбірлі теріні өңдеушілер </w:t>
      </w:r>
      <w:r>
        <w:br/>
      </w:r>
      <w:r>
        <w:rPr>
          <w:rFonts w:ascii="Times New Roman"/>
          <w:b w:val="false"/>
          <w:i w:val="false"/>
          <w:color w:val="000000"/>
          <w:sz w:val="28"/>
        </w:rPr>
        <w:t xml:space="preserve">
      Сығушылар </w:t>
      </w:r>
      <w:r>
        <w:br/>
      </w:r>
      <w:r>
        <w:rPr>
          <w:rFonts w:ascii="Times New Roman"/>
          <w:b w:val="false"/>
          <w:i w:val="false"/>
          <w:color w:val="000000"/>
          <w:sz w:val="28"/>
        </w:rPr>
        <w:t xml:space="preserve">
      Суландыру-күлдеу, илеу-бояу және майсыздандыру цехтарында (учаскелерінде), былғары-үлбір шикізатын дайындау және алғаш өңдеу цехтарында шикізатты, жартылай дайын өнімді, химиялық материалды және өндіріс қалдықтарын тасушылар </w:t>
      </w:r>
      <w:r>
        <w:br/>
      </w:r>
      <w:r>
        <w:rPr>
          <w:rFonts w:ascii="Times New Roman"/>
          <w:b w:val="false"/>
          <w:i w:val="false"/>
          <w:color w:val="000000"/>
          <w:sz w:val="28"/>
        </w:rPr>
        <w:t xml:space="preserve">
      Шикізаттық, илеу-бояу және формалин цехтарда (учаскелерде), былғары-үлбір шикізатын дайындау және алғаш өңдеу цехтарында шикізатты, жартылай дайын өнімді, химиялық материалды және өндіріс қалдықтарын тасушылар </w:t>
      </w:r>
      <w:r>
        <w:br/>
      </w:r>
      <w:r>
        <w:rPr>
          <w:rFonts w:ascii="Times New Roman"/>
          <w:b w:val="false"/>
          <w:i w:val="false"/>
          <w:color w:val="000000"/>
          <w:sz w:val="28"/>
        </w:rPr>
        <w:t xml:space="preserve">
      Үлбірлі теріні және бұйымдардың пішімін жөндеушілер </w:t>
      </w:r>
      <w:r>
        <w:br/>
      </w:r>
      <w:r>
        <w:rPr>
          <w:rFonts w:ascii="Times New Roman"/>
          <w:b w:val="false"/>
          <w:i w:val="false"/>
          <w:color w:val="000000"/>
          <w:sz w:val="28"/>
        </w:rPr>
        <w:t xml:space="preserve">
      Теріні престеушілер </w:t>
      </w:r>
      <w:r>
        <w:br/>
      </w:r>
      <w:r>
        <w:rPr>
          <w:rFonts w:ascii="Times New Roman"/>
          <w:b w:val="false"/>
          <w:i w:val="false"/>
          <w:color w:val="000000"/>
          <w:sz w:val="28"/>
        </w:rPr>
        <w:t xml:space="preserve">
      Былғары-үлбір шикізатын қабылдау және тапсырумен айналысатын материалдарды, жартылай дайын өнімді және дайын бұйымдарды қабылдаушылар </w:t>
      </w:r>
      <w:r>
        <w:br/>
      </w:r>
      <w:r>
        <w:rPr>
          <w:rFonts w:ascii="Times New Roman"/>
          <w:b w:val="false"/>
          <w:i w:val="false"/>
          <w:color w:val="000000"/>
          <w:sz w:val="28"/>
        </w:rPr>
        <w:t xml:space="preserve">
      Аяқ киім өндірісінде үлбірді формалин және уротропинмен, сондай-ақ резинаны күкірт қышқылымен өңдеумен айналысатын жұмысшылар </w:t>
      </w:r>
      <w:r>
        <w:br/>
      </w:r>
      <w:r>
        <w:rPr>
          <w:rFonts w:ascii="Times New Roman"/>
          <w:b w:val="false"/>
          <w:i w:val="false"/>
          <w:color w:val="000000"/>
          <w:sz w:val="28"/>
        </w:rPr>
        <w:t xml:space="preserve">
      Теріні безендіруші </w:t>
      </w:r>
      <w:r>
        <w:br/>
      </w:r>
      <w:r>
        <w:rPr>
          <w:rFonts w:ascii="Times New Roman"/>
          <w:b w:val="false"/>
          <w:i w:val="false"/>
          <w:color w:val="000000"/>
          <w:sz w:val="28"/>
        </w:rPr>
        <w:t xml:space="preserve">
      Былғары (қой терісінен) шикізатын пішушілер </w:t>
      </w:r>
      <w:r>
        <w:br/>
      </w:r>
      <w:r>
        <w:rPr>
          <w:rFonts w:ascii="Times New Roman"/>
          <w:b w:val="false"/>
          <w:i w:val="false"/>
          <w:color w:val="000000"/>
          <w:sz w:val="28"/>
        </w:rPr>
        <w:t xml:space="preserve">
      Шикізатты (қой терісінен) ашушылар </w:t>
      </w:r>
      <w:r>
        <w:br/>
      </w:r>
      <w:r>
        <w:rPr>
          <w:rFonts w:ascii="Times New Roman"/>
          <w:b w:val="false"/>
          <w:i w:val="false"/>
          <w:color w:val="000000"/>
          <w:sz w:val="28"/>
        </w:rPr>
        <w:t xml:space="preserve">
      Жақтауда тері мен қой терісін керушілер </w:t>
      </w:r>
      <w:r>
        <w:br/>
      </w:r>
      <w:r>
        <w:rPr>
          <w:rFonts w:ascii="Times New Roman"/>
          <w:b w:val="false"/>
          <w:i w:val="false"/>
          <w:color w:val="000000"/>
          <w:sz w:val="28"/>
        </w:rPr>
        <w:t xml:space="preserve">
      Үлбірлі теріні (урзольмен және анилинмен боялған және боялмаған үлбірлі теріні) тартушылар </w:t>
      </w:r>
      <w:r>
        <w:br/>
      </w:r>
      <w:r>
        <w:rPr>
          <w:rFonts w:ascii="Times New Roman"/>
          <w:b w:val="false"/>
          <w:i w:val="false"/>
          <w:color w:val="000000"/>
          <w:sz w:val="28"/>
        </w:rPr>
        <w:t xml:space="preserve">
      Суландыру-күлдеу, шикізаттық, шикізатты дайындау және алғашқы өңдеу, илеу-бояу-майсыздандыру және формалин цехтарында (учаскелерінде) және былғары-үлбір шикізатын алғашқы өңдеу цехтарында (учаскелерінде) істейтін слесарь-жөндеушілер, сондай-ақ кезекшілер </w:t>
      </w:r>
      <w:r>
        <w:br/>
      </w:r>
      <w:r>
        <w:rPr>
          <w:rFonts w:ascii="Times New Roman"/>
          <w:b w:val="false"/>
          <w:i w:val="false"/>
          <w:color w:val="000000"/>
          <w:sz w:val="28"/>
        </w:rPr>
        <w:t xml:space="preserve">
      Былғары шикізатын сұрыптаушылар </w:t>
      </w:r>
      <w:r>
        <w:br/>
      </w:r>
      <w:r>
        <w:rPr>
          <w:rFonts w:ascii="Times New Roman"/>
          <w:b w:val="false"/>
          <w:i w:val="false"/>
          <w:color w:val="000000"/>
          <w:sz w:val="28"/>
        </w:rPr>
        <w:t xml:space="preserve">
      Аппретура, эмульсия және лактарды дайындаушылар </w:t>
      </w:r>
      <w:r>
        <w:br/>
      </w:r>
      <w:r>
        <w:rPr>
          <w:rFonts w:ascii="Times New Roman"/>
          <w:b w:val="false"/>
          <w:i w:val="false"/>
          <w:color w:val="000000"/>
          <w:sz w:val="28"/>
        </w:rPr>
        <w:t xml:space="preserve">
      Химиялық ерітінділерді жасаушылар </w:t>
      </w:r>
      <w:r>
        <w:br/>
      </w:r>
      <w:r>
        <w:rPr>
          <w:rFonts w:ascii="Times New Roman"/>
          <w:b w:val="false"/>
          <w:i w:val="false"/>
          <w:color w:val="000000"/>
          <w:sz w:val="28"/>
        </w:rPr>
        <w:t xml:space="preserve">
      Былғары-үлбір шикізатын және жартылай дайын өнімді сүргілеушілер </w:t>
      </w:r>
      <w:r>
        <w:br/>
      </w:r>
      <w:r>
        <w:rPr>
          <w:rFonts w:ascii="Times New Roman"/>
          <w:b w:val="false"/>
          <w:i w:val="false"/>
          <w:color w:val="000000"/>
          <w:sz w:val="28"/>
        </w:rPr>
        <w:t xml:space="preserve">
      Қолмен бұрап жүргізетін камералық кептіргіштерде тері, үлбір, жүн және түкті кептірумен айналысатын шикізат, жартылай дайын өнім мен бұйымдарды кептірушілер </w:t>
      </w:r>
      <w:r>
        <w:br/>
      </w:r>
      <w:r>
        <w:rPr>
          <w:rFonts w:ascii="Times New Roman"/>
          <w:b w:val="false"/>
          <w:i w:val="false"/>
          <w:color w:val="000000"/>
          <w:sz w:val="28"/>
        </w:rPr>
        <w:t xml:space="preserve">
      Теріні люстрлеуден және оны формалин мен уротропинмен өңдеуден кейін өңдеумен айналысатын үлбірлі теріні термиялық өңдеушілер </w:t>
      </w:r>
      <w:r>
        <w:br/>
      </w:r>
      <w:r>
        <w:rPr>
          <w:rFonts w:ascii="Times New Roman"/>
          <w:b w:val="false"/>
          <w:i w:val="false"/>
          <w:color w:val="000000"/>
          <w:sz w:val="28"/>
        </w:rPr>
        <w:t xml:space="preserve">
      Суландыру-күлдеу, шикізаттық, шикізатты дайындау және алғашқы өңдеу, илеу-бояу-майсыздандыру және формалин цехтарында (учаскелерінде) және былғары-үлдір шикізатын алғашқы өңдеу цехтарында (учаскелерінде) шикізат, жартылай дайын өнім, химиялық материалдар мен өндіріс қалдықтарын тасымалдаумен айналысатын тасымалдаушылар </w:t>
      </w:r>
      <w:r>
        <w:br/>
      </w:r>
      <w:r>
        <w:rPr>
          <w:rFonts w:ascii="Times New Roman"/>
          <w:b w:val="false"/>
          <w:i w:val="false"/>
          <w:color w:val="000000"/>
          <w:sz w:val="28"/>
        </w:rPr>
        <w:t xml:space="preserve">
      Суландыру-күлдеу, шикізаттық, шикізатты дайындау және алғашқы өңдеу, илеу-бояу-майсыздандыру және формалин цехтарында (учаскелерінде) істейтін өндірістік үй-жайларды тазалаумен айналысатын тазалаушылар </w:t>
      </w:r>
      <w:r>
        <w:br/>
      </w:r>
      <w:r>
        <w:rPr>
          <w:rFonts w:ascii="Times New Roman"/>
          <w:b w:val="false"/>
          <w:i w:val="false"/>
          <w:color w:val="000000"/>
          <w:sz w:val="28"/>
        </w:rPr>
        <w:t xml:space="preserve">
      Былғары-үлбір шикізатын жинаумен айналысатын жинаушы-буып-түюші </w:t>
      </w:r>
      <w:r>
        <w:br/>
      </w:r>
      <w:r>
        <w:rPr>
          <w:rFonts w:ascii="Times New Roman"/>
          <w:b w:val="false"/>
          <w:i w:val="false"/>
          <w:color w:val="000000"/>
          <w:sz w:val="28"/>
        </w:rPr>
        <w:t xml:space="preserve">
      Чан, баркас, барабан, тұндырғыш және канализацияны (имаратты тазалауды қоса алғанда) тазалаумен айналысатын тазалаушылар </w:t>
      </w:r>
      <w:r>
        <w:br/>
      </w:r>
      <w:r>
        <w:rPr>
          <w:rFonts w:ascii="Times New Roman"/>
          <w:b w:val="false"/>
          <w:i w:val="false"/>
          <w:color w:val="000000"/>
          <w:sz w:val="28"/>
        </w:rPr>
        <w:t xml:space="preserve">
      Тұзтерінің бетін тазалаушылар </w:t>
      </w:r>
      <w:r>
        <w:br/>
      </w:r>
      <w:r>
        <w:rPr>
          <w:rFonts w:ascii="Times New Roman"/>
          <w:b w:val="false"/>
          <w:i w:val="false"/>
          <w:color w:val="000000"/>
          <w:sz w:val="28"/>
        </w:rPr>
        <w:t xml:space="preserve">
      Үлбірлі теріні бензинмен тазалаушылар </w:t>
      </w:r>
      <w:r>
        <w:br/>
      </w:r>
      <w:r>
        <w:rPr>
          <w:rFonts w:ascii="Times New Roman"/>
          <w:b w:val="false"/>
          <w:i w:val="false"/>
          <w:color w:val="000000"/>
          <w:sz w:val="28"/>
        </w:rPr>
        <w:t xml:space="preserve">
      Теріні тегістеумен айналысатын бұйымдарды, жартылай дайын өнімдерді және материалдарды тегістеушілер </w:t>
      </w:r>
      <w:r>
        <w:br/>
      </w:r>
      <w:r>
        <w:rPr>
          <w:rFonts w:ascii="Times New Roman"/>
          <w:b w:val="false"/>
          <w:i w:val="false"/>
          <w:color w:val="000000"/>
          <w:sz w:val="28"/>
        </w:rPr>
        <w:t xml:space="preserve">
      Үлбірлі теріні эпилирлеушілер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Суландыру-күлдеу, шикізаттық, шикізатты дайындау және алғашқы өңдеу, илеу-бояу-майсыздандыру және формалин цехтарында (учаскелерінде) және былғары-үлбір шикізатын алғашқы өңдеу цехтарында (учаскелерінде) істейтін өндірістік учаскелердің шеберлері </w:t>
      </w:r>
      <w:r>
        <w:br/>
      </w:r>
      <w:r>
        <w:rPr>
          <w:rFonts w:ascii="Times New Roman"/>
          <w:b w:val="false"/>
          <w:i w:val="false"/>
          <w:color w:val="000000"/>
          <w:sz w:val="28"/>
        </w:rPr>
        <w:t xml:space="preserve">
      8. Синтетикалық малма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Қатты өнім алу үшін булау аппараттарының аппаратшылары </w:t>
      </w:r>
      <w:r>
        <w:br/>
      </w:r>
      <w:r>
        <w:rPr>
          <w:rFonts w:ascii="Times New Roman"/>
          <w:b w:val="false"/>
          <w:i w:val="false"/>
          <w:color w:val="000000"/>
          <w:sz w:val="28"/>
        </w:rPr>
        <w:t xml:space="preserve">
      Аппаратшы-конденсаторшылар </w:t>
      </w:r>
      <w:r>
        <w:br/>
      </w:r>
      <w:r>
        <w:rPr>
          <w:rFonts w:ascii="Times New Roman"/>
          <w:b w:val="false"/>
          <w:i w:val="false"/>
          <w:color w:val="000000"/>
          <w:sz w:val="28"/>
        </w:rPr>
        <w:t xml:space="preserve">
      Аппаратшы-бейтараптандырушылар </w:t>
      </w:r>
      <w:r>
        <w:br/>
      </w:r>
      <w:r>
        <w:rPr>
          <w:rFonts w:ascii="Times New Roman"/>
          <w:b w:val="false"/>
          <w:i w:val="false"/>
          <w:color w:val="000000"/>
          <w:sz w:val="28"/>
        </w:rPr>
        <w:t xml:space="preserve">
      Аппаратшы-сульфирлеушілер </w:t>
      </w:r>
      <w:r>
        <w:br/>
      </w:r>
      <w:r>
        <w:rPr>
          <w:rFonts w:ascii="Times New Roman"/>
          <w:b w:val="false"/>
          <w:i w:val="false"/>
          <w:color w:val="000000"/>
          <w:sz w:val="28"/>
        </w:rPr>
        <w:t xml:space="preserve">
      Аппаратшы-сульфиттеушілер </w:t>
      </w:r>
      <w:r>
        <w:br/>
      </w:r>
      <w:r>
        <w:rPr>
          <w:rFonts w:ascii="Times New Roman"/>
          <w:b w:val="false"/>
          <w:i w:val="false"/>
          <w:color w:val="000000"/>
          <w:sz w:val="28"/>
        </w:rPr>
        <w:t xml:space="preserve">
      Аппаратты химиялық шикізатпен толтырушылар </w:t>
      </w:r>
      <w:r>
        <w:br/>
      </w:r>
      <w:r>
        <w:rPr>
          <w:rFonts w:ascii="Times New Roman"/>
          <w:b w:val="false"/>
          <w:i w:val="false"/>
          <w:color w:val="000000"/>
          <w:sz w:val="28"/>
        </w:rPr>
        <w:t xml:space="preserve">
      Қышқылдаушылар </w:t>
      </w:r>
      <w:r>
        <w:br/>
      </w:r>
      <w:r>
        <w:rPr>
          <w:rFonts w:ascii="Times New Roman"/>
          <w:b w:val="false"/>
          <w:i w:val="false"/>
          <w:color w:val="000000"/>
          <w:sz w:val="28"/>
        </w:rPr>
        <w:t xml:space="preserve">
      Нафталин мен фенолды ерітушілер </w:t>
      </w:r>
      <w:r>
        <w:br/>
      </w:r>
      <w:r>
        <w:rPr>
          <w:rFonts w:ascii="Times New Roman"/>
          <w:b w:val="false"/>
          <w:i w:val="false"/>
          <w:color w:val="000000"/>
          <w:sz w:val="28"/>
        </w:rPr>
        <w:t xml:space="preserve">
      Тасымалдаушылар </w:t>
      </w:r>
      <w:r>
        <w:br/>
      </w:r>
      <w:r>
        <w:rPr>
          <w:rFonts w:ascii="Times New Roman"/>
          <w:b w:val="false"/>
          <w:i w:val="false"/>
          <w:color w:val="000000"/>
          <w:sz w:val="28"/>
        </w:rPr>
        <w:t xml:space="preserve">
      Булау аппараттарын тазалаушылар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Синтетикалық малма өндірісінде істейтін өндірістік учаскелердің шеберлері </w:t>
      </w:r>
      <w:r>
        <w:br/>
      </w:r>
      <w:r>
        <w:rPr>
          <w:rFonts w:ascii="Times New Roman"/>
          <w:b w:val="false"/>
          <w:i w:val="false"/>
          <w:color w:val="000000"/>
          <w:sz w:val="28"/>
        </w:rPr>
        <w:t xml:space="preserve">
      9. Жеңіл және тоқыма өнеркәсібінің салалары үшін химиялық өнім және одан жасалған бұйымдар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Мөлшерлеу аппаратшылары </w:t>
      </w:r>
      <w:r>
        <w:br/>
      </w:r>
      <w:r>
        <w:rPr>
          <w:rFonts w:ascii="Times New Roman"/>
          <w:b w:val="false"/>
          <w:i w:val="false"/>
          <w:color w:val="000000"/>
          <w:sz w:val="28"/>
        </w:rPr>
        <w:t xml:space="preserve">
      Күйдіру аппаратшылары </w:t>
      </w:r>
      <w:r>
        <w:br/>
      </w:r>
      <w:r>
        <w:rPr>
          <w:rFonts w:ascii="Times New Roman"/>
          <w:b w:val="false"/>
          <w:i w:val="false"/>
          <w:color w:val="000000"/>
          <w:sz w:val="28"/>
        </w:rPr>
        <w:t xml:space="preserve">
      Полимеризациялау аппаратшылары </w:t>
      </w:r>
      <w:r>
        <w:br/>
      </w:r>
      <w:r>
        <w:rPr>
          <w:rFonts w:ascii="Times New Roman"/>
          <w:b w:val="false"/>
          <w:i w:val="false"/>
          <w:color w:val="000000"/>
          <w:sz w:val="28"/>
        </w:rPr>
        <w:t xml:space="preserve">
      Араластыру аппаратшылары </w:t>
      </w:r>
      <w:r>
        <w:br/>
      </w:r>
      <w:r>
        <w:rPr>
          <w:rFonts w:ascii="Times New Roman"/>
          <w:b w:val="false"/>
          <w:i w:val="false"/>
          <w:color w:val="000000"/>
          <w:sz w:val="28"/>
        </w:rPr>
        <w:t xml:space="preserve">
      Кептіру аппаратшылары </w:t>
      </w:r>
      <w:r>
        <w:br/>
      </w:r>
      <w:r>
        <w:rPr>
          <w:rFonts w:ascii="Times New Roman"/>
          <w:b w:val="false"/>
          <w:i w:val="false"/>
          <w:color w:val="000000"/>
          <w:sz w:val="28"/>
        </w:rPr>
        <w:t xml:space="preserve">
      Нитробояу және органикалық ерітінділермен жұмыс істейтін бояуларды үйлестірушілер </w:t>
      </w:r>
      <w:r>
        <w:br/>
      </w:r>
      <w:r>
        <w:rPr>
          <w:rFonts w:ascii="Times New Roman"/>
          <w:b w:val="false"/>
          <w:i w:val="false"/>
          <w:color w:val="000000"/>
          <w:sz w:val="28"/>
        </w:rPr>
        <w:t xml:space="preserve">
      Бояу езушілер </w:t>
      </w:r>
      <w:r>
        <w:br/>
      </w:r>
      <w:r>
        <w:rPr>
          <w:rFonts w:ascii="Times New Roman"/>
          <w:b w:val="false"/>
          <w:i w:val="false"/>
          <w:color w:val="000000"/>
          <w:sz w:val="28"/>
        </w:rPr>
        <w:t xml:space="preserve">
      Желімденген тоқылмаған материалдар өндірісінде істейтін жұмысшылар </w:t>
      </w:r>
      <w:r>
        <w:br/>
      </w:r>
      <w:r>
        <w:rPr>
          <w:rFonts w:ascii="Times New Roman"/>
          <w:b w:val="false"/>
          <w:i w:val="false"/>
          <w:color w:val="000000"/>
          <w:sz w:val="28"/>
        </w:rPr>
        <w:t xml:space="preserve">
      Аяқ киім өндірісінде желім мен резиналық қоспалар өндірумен айналысатын жұмысшылар </w:t>
      </w:r>
      <w:r>
        <w:br/>
      </w:r>
      <w:r>
        <w:rPr>
          <w:rFonts w:ascii="Times New Roman"/>
          <w:b w:val="false"/>
          <w:i w:val="false"/>
          <w:color w:val="000000"/>
          <w:sz w:val="28"/>
        </w:rPr>
        <w:t xml:space="preserve">
      Химиялық қорғану өндірісінде істейтін жұмысшылар </w:t>
      </w:r>
      <w:r>
        <w:br/>
      </w:r>
      <w:r>
        <w:rPr>
          <w:rFonts w:ascii="Times New Roman"/>
          <w:b w:val="false"/>
          <w:i w:val="false"/>
          <w:color w:val="000000"/>
          <w:sz w:val="28"/>
        </w:rPr>
        <w:t xml:space="preserve">
      Ыстық вулканизация және пластмассадан құю әдісімен аяқ киім жинау және оны жинақтаушы бөлшектерді жасаумен айналысатын аяқ киім жинаушылар </w:t>
      </w:r>
      <w:r>
        <w:br/>
      </w:r>
      <w:r>
        <w:rPr>
          <w:rFonts w:ascii="Times New Roman"/>
          <w:b w:val="false"/>
          <w:i w:val="false"/>
          <w:color w:val="000000"/>
          <w:sz w:val="28"/>
        </w:rPr>
        <w:t xml:space="preserve">
      Аппретура, эмульсия және лактарды жасаушылар </w:t>
      </w:r>
      <w:r>
        <w:br/>
      </w:r>
      <w:r>
        <w:rPr>
          <w:rFonts w:ascii="Times New Roman"/>
          <w:b w:val="false"/>
          <w:i w:val="false"/>
          <w:color w:val="000000"/>
          <w:sz w:val="28"/>
        </w:rPr>
        <w:t xml:space="preserve">
      Химиялық ерітіндіні жасаушылар </w:t>
      </w:r>
      <w:r>
        <w:br/>
      </w:r>
      <w:r>
        <w:rPr>
          <w:rFonts w:ascii="Times New Roman"/>
          <w:b w:val="false"/>
          <w:i w:val="false"/>
          <w:color w:val="000000"/>
          <w:sz w:val="28"/>
        </w:rPr>
        <w:t xml:space="preserve">
      10. Байпақ-киіз басушы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Қолмен алып-салумен айналысатын булау аппаратшылары </w:t>
      </w:r>
      <w:r>
        <w:br/>
      </w:r>
      <w:r>
        <w:rPr>
          <w:rFonts w:ascii="Times New Roman"/>
          <w:b w:val="false"/>
          <w:i w:val="false"/>
          <w:color w:val="000000"/>
          <w:sz w:val="28"/>
        </w:rPr>
        <w:t xml:space="preserve">
      Орап-басушылар </w:t>
      </w:r>
      <w:r>
        <w:br/>
      </w:r>
      <w:r>
        <w:rPr>
          <w:rFonts w:ascii="Times New Roman"/>
          <w:b w:val="false"/>
          <w:i w:val="false"/>
          <w:color w:val="000000"/>
          <w:sz w:val="28"/>
        </w:rPr>
        <w:t xml:space="preserve">
      Ыстық киіздеу машиналарында алдын-ала тығыздаумен айналысатын байпақ-киіз бұйымдарының негізін жасаушылар </w:t>
      </w:r>
      <w:r>
        <w:br/>
      </w:r>
      <w:r>
        <w:rPr>
          <w:rFonts w:ascii="Times New Roman"/>
          <w:b w:val="false"/>
          <w:i w:val="false"/>
          <w:color w:val="000000"/>
          <w:sz w:val="28"/>
        </w:rPr>
        <w:t xml:space="preserve">
      Карбонизаторшылар </w:t>
      </w:r>
      <w:r>
        <w:br/>
      </w:r>
      <w:r>
        <w:rPr>
          <w:rFonts w:ascii="Times New Roman"/>
          <w:b w:val="false"/>
          <w:i w:val="false"/>
          <w:color w:val="000000"/>
          <w:sz w:val="28"/>
        </w:rPr>
        <w:t xml:space="preserve">
      Қышқылдаушылар </w:t>
      </w:r>
      <w:r>
        <w:br/>
      </w:r>
      <w:r>
        <w:rPr>
          <w:rFonts w:ascii="Times New Roman"/>
          <w:b w:val="false"/>
          <w:i w:val="false"/>
          <w:color w:val="000000"/>
          <w:sz w:val="28"/>
        </w:rPr>
        <w:t xml:space="preserve">
      Бояушылар </w:t>
      </w:r>
      <w:r>
        <w:br/>
      </w:r>
      <w:r>
        <w:rPr>
          <w:rFonts w:ascii="Times New Roman"/>
          <w:b w:val="false"/>
          <w:i w:val="false"/>
          <w:color w:val="000000"/>
          <w:sz w:val="28"/>
        </w:rPr>
        <w:t xml:space="preserve">
      Аяқ киім саптаушылар </w:t>
      </w:r>
      <w:r>
        <w:br/>
      </w:r>
      <w:r>
        <w:rPr>
          <w:rFonts w:ascii="Times New Roman"/>
          <w:b w:val="false"/>
          <w:i w:val="false"/>
          <w:color w:val="000000"/>
          <w:sz w:val="28"/>
        </w:rPr>
        <w:t xml:space="preserve">
      Қолмен киіз булаумен айналысатын жуу жабдығының операторлары </w:t>
      </w:r>
      <w:r>
        <w:br/>
      </w:r>
      <w:r>
        <w:rPr>
          <w:rFonts w:ascii="Times New Roman"/>
          <w:b w:val="false"/>
          <w:i w:val="false"/>
          <w:color w:val="000000"/>
          <w:sz w:val="28"/>
        </w:rPr>
        <w:t xml:space="preserve">
      Жуылмаған жүнді түтумен айналысатын қопсыту-түту машиналарының операторлары </w:t>
      </w:r>
      <w:r>
        <w:br/>
      </w:r>
      <w:r>
        <w:rPr>
          <w:rFonts w:ascii="Times New Roman"/>
          <w:b w:val="false"/>
          <w:i w:val="false"/>
          <w:color w:val="000000"/>
          <w:sz w:val="28"/>
        </w:rPr>
        <w:t xml:space="preserve">
      Түктерді алумен айналысатын байпақ-киіз бұйымдарын өңдеушілер </w:t>
      </w:r>
      <w:r>
        <w:br/>
      </w:r>
      <w:r>
        <w:rPr>
          <w:rFonts w:ascii="Times New Roman"/>
          <w:b w:val="false"/>
          <w:i w:val="false"/>
          <w:color w:val="000000"/>
          <w:sz w:val="28"/>
        </w:rPr>
        <w:t xml:space="preserve">
      Теріні басытқылаушылар </w:t>
      </w:r>
      <w:r>
        <w:br/>
      </w:r>
      <w:r>
        <w:rPr>
          <w:rFonts w:ascii="Times New Roman"/>
          <w:b w:val="false"/>
          <w:i w:val="false"/>
          <w:color w:val="000000"/>
          <w:sz w:val="28"/>
        </w:rPr>
        <w:t xml:space="preserve">
      Жазу, көп білікті және ыстық киіздеу машинасында істейтін жұмысшылар </w:t>
      </w:r>
      <w:r>
        <w:br/>
      </w:r>
      <w:r>
        <w:rPr>
          <w:rFonts w:ascii="Times New Roman"/>
          <w:b w:val="false"/>
          <w:i w:val="false"/>
          <w:color w:val="000000"/>
          <w:sz w:val="28"/>
        </w:rPr>
        <w:t xml:space="preserve">
      Киіз аяқ киімнің табанын вулкандаумен: резиналық қоспаларды жаныштаумен; резина және полимерлі бөлшектер мен бұйымдарды желімдеумен айналысатын жұмысшылар; престуші-вулканизаторшылар </w:t>
      </w:r>
      <w:r>
        <w:br/>
      </w:r>
      <w:r>
        <w:rPr>
          <w:rFonts w:ascii="Times New Roman"/>
          <w:b w:val="false"/>
          <w:i w:val="false"/>
          <w:color w:val="000000"/>
          <w:sz w:val="28"/>
        </w:rPr>
        <w:t xml:space="preserve">
      Қол жұмыстарында істейтін киіз бұйымдарын жазушылар </w:t>
      </w:r>
      <w:r>
        <w:br/>
      </w:r>
      <w:r>
        <w:rPr>
          <w:rFonts w:ascii="Times New Roman"/>
          <w:b w:val="false"/>
          <w:i w:val="false"/>
          <w:color w:val="000000"/>
          <w:sz w:val="28"/>
        </w:rPr>
        <w:t xml:space="preserve">
      Тарту машиналарын жөндеу және қызмет көрсетумен айналысатын слесарь-жөндеушілер </w:t>
      </w:r>
      <w:r>
        <w:br/>
      </w:r>
      <w:r>
        <w:rPr>
          <w:rFonts w:ascii="Times New Roman"/>
          <w:b w:val="false"/>
          <w:i w:val="false"/>
          <w:color w:val="000000"/>
          <w:sz w:val="28"/>
        </w:rPr>
        <w:t xml:space="preserve">
      Талшықтарды араластырушылар </w:t>
      </w:r>
      <w:r>
        <w:br/>
      </w:r>
      <w:r>
        <w:rPr>
          <w:rFonts w:ascii="Times New Roman"/>
          <w:b w:val="false"/>
          <w:i w:val="false"/>
          <w:color w:val="000000"/>
          <w:sz w:val="28"/>
        </w:rPr>
        <w:t xml:space="preserve">
      Механизацияланбаған камералар мен отпен кептіргіштерде кептірумен айналысатын кептірушілер </w:t>
      </w:r>
      <w:r>
        <w:br/>
      </w:r>
      <w:r>
        <w:rPr>
          <w:rFonts w:ascii="Times New Roman"/>
          <w:b w:val="false"/>
          <w:i w:val="false"/>
          <w:color w:val="000000"/>
          <w:sz w:val="28"/>
        </w:rPr>
        <w:t xml:space="preserve">
      Аяқ киімді қалыптан алушылар </w:t>
      </w:r>
      <w:r>
        <w:br/>
      </w:r>
      <w:r>
        <w:rPr>
          <w:rFonts w:ascii="Times New Roman"/>
          <w:b w:val="false"/>
          <w:i w:val="false"/>
          <w:color w:val="000000"/>
          <w:sz w:val="28"/>
        </w:rPr>
        <w:t xml:space="preserve">
      Түту аппаратын тазалап-ұштаушылар </w:t>
      </w:r>
      <w:r>
        <w:br/>
      </w:r>
      <w:r>
        <w:rPr>
          <w:rFonts w:ascii="Times New Roman"/>
          <w:b w:val="false"/>
          <w:i w:val="false"/>
          <w:color w:val="000000"/>
          <w:sz w:val="28"/>
        </w:rPr>
        <w:t xml:space="preserve">
      11. Екінші қайталама тоқыма шикізатын алғашқы өңдеу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Қопсыту-түту машиналарының операторлары </w:t>
      </w:r>
      <w:r>
        <w:br/>
      </w:r>
      <w:r>
        <w:rPr>
          <w:rFonts w:ascii="Times New Roman"/>
          <w:b w:val="false"/>
          <w:i w:val="false"/>
          <w:color w:val="000000"/>
          <w:sz w:val="28"/>
        </w:rPr>
        <w:t xml:space="preserve">
      Дайын өнімдер мен қалдықтарды престеушілер </w:t>
      </w:r>
      <w:r>
        <w:br/>
      </w:r>
      <w:r>
        <w:rPr>
          <w:rFonts w:ascii="Times New Roman"/>
          <w:b w:val="false"/>
          <w:i w:val="false"/>
          <w:color w:val="000000"/>
          <w:sz w:val="28"/>
        </w:rPr>
        <w:t xml:space="preserve">
      Шикізатты өңдеушілер </w:t>
      </w:r>
      <w:r>
        <w:br/>
      </w:r>
      <w:r>
        <w:rPr>
          <w:rFonts w:ascii="Times New Roman"/>
          <w:b w:val="false"/>
          <w:i w:val="false"/>
          <w:color w:val="000000"/>
          <w:sz w:val="28"/>
        </w:rPr>
        <w:t xml:space="preserve">
      Екінші қайталама тоқыма шикізатын сұрыптаумен айналысатын шикізатты, материалдар мен бұйымдарды сұрыптаушылар </w:t>
      </w:r>
    </w:p>
    <w:bookmarkStart w:name="z50" w:id="48"/>
    <w:p>
      <w:pPr>
        <w:spacing w:after="0"/>
        <w:ind w:left="0"/>
        <w:jc w:val="left"/>
      </w:pPr>
      <w:r>
        <w:rPr>
          <w:rFonts w:ascii="Times New Roman"/>
          <w:b/>
          <w:i w:val="false"/>
          <w:color w:val="000000"/>
        </w:rPr>
        <w:t xml:space="preserve"> 
  21. Целлюлоза-қағаз және ағаш өңдеу өндірісі </w:t>
      </w:r>
    </w:p>
    <w:bookmarkEnd w:id="48"/>
    <w:p>
      <w:pPr>
        <w:spacing w:after="0"/>
        <w:ind w:left="0"/>
        <w:jc w:val="both"/>
      </w:pPr>
      <w:r>
        <w:rPr>
          <w:rFonts w:ascii="Times New Roman"/>
          <w:b w:val="false"/>
          <w:i w:val="false"/>
          <w:color w:val="000000"/>
          <w:sz w:val="28"/>
        </w:rPr>
        <w:t xml:space="preserve">      1. Целлюлоза-қағаз өндірісі </w:t>
      </w:r>
      <w:r>
        <w:br/>
      </w:r>
      <w:r>
        <w:rPr>
          <w:rFonts w:ascii="Times New Roman"/>
          <w:b w:val="false"/>
          <w:i w:val="false"/>
          <w:color w:val="000000"/>
          <w:sz w:val="28"/>
        </w:rPr>
        <w:t xml:space="preserve">
      1) Целлюлозаны пісіру, жуу және ағарту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Бункершілер </w:t>
      </w:r>
      <w:r>
        <w:br/>
      </w:r>
      <w:r>
        <w:rPr>
          <w:rFonts w:ascii="Times New Roman"/>
          <w:b w:val="false"/>
          <w:i w:val="false"/>
          <w:color w:val="000000"/>
          <w:sz w:val="28"/>
        </w:rPr>
        <w:t xml:space="preserve">
      Мақта пісірушілер </w:t>
      </w:r>
      <w:r>
        <w:br/>
      </w:r>
      <w:r>
        <w:rPr>
          <w:rFonts w:ascii="Times New Roman"/>
          <w:b w:val="false"/>
          <w:i w:val="false"/>
          <w:color w:val="000000"/>
          <w:sz w:val="28"/>
        </w:rPr>
        <w:t xml:space="preserve">
      Колчеданды ұсақтаушылар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Электр жабдықтарына қызмет көрсету жөніндегі электромонтерлер </w:t>
      </w:r>
      <w:r>
        <w:br/>
      </w:r>
      <w:r>
        <w:rPr>
          <w:rFonts w:ascii="Times New Roman"/>
          <w:b w:val="false"/>
          <w:i w:val="false"/>
          <w:color w:val="000000"/>
          <w:sz w:val="28"/>
        </w:rPr>
        <w:t xml:space="preserve">
      2) Целлюлоза, қағаз және картон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Ескі-құсқыны пісірушілер </w:t>
      </w:r>
      <w:r>
        <w:br/>
      </w:r>
      <w:r>
        <w:rPr>
          <w:rFonts w:ascii="Times New Roman"/>
          <w:b w:val="false"/>
          <w:i w:val="false"/>
          <w:color w:val="000000"/>
          <w:sz w:val="28"/>
        </w:rPr>
        <w:t xml:space="preserve">
      Ағаш булаушылар </w:t>
      </w:r>
      <w:r>
        <w:br/>
      </w:r>
      <w:r>
        <w:rPr>
          <w:rFonts w:ascii="Times New Roman"/>
          <w:b w:val="false"/>
          <w:i w:val="false"/>
          <w:color w:val="000000"/>
          <w:sz w:val="28"/>
        </w:rPr>
        <w:t xml:space="preserve">
      Желім пісірушілер </w:t>
      </w:r>
      <w:r>
        <w:br/>
      </w:r>
      <w:r>
        <w:rPr>
          <w:rFonts w:ascii="Times New Roman"/>
          <w:b w:val="false"/>
          <w:i w:val="false"/>
          <w:color w:val="000000"/>
          <w:sz w:val="28"/>
        </w:rPr>
        <w:t xml:space="preserve">
      Синтетикалық желімдеуші шайыр өндірісінде істейтін химиялық талдау зертханашылары </w:t>
      </w:r>
      <w:r>
        <w:br/>
      </w:r>
      <w:r>
        <w:rPr>
          <w:rFonts w:ascii="Times New Roman"/>
          <w:b w:val="false"/>
          <w:i w:val="false"/>
          <w:color w:val="000000"/>
          <w:sz w:val="28"/>
        </w:rPr>
        <w:t xml:space="preserve">
      Қағаз (картон) жасайтын машиналардың машинистері (торшылар) </w:t>
      </w:r>
      <w:r>
        <w:br/>
      </w:r>
      <w:r>
        <w:rPr>
          <w:rFonts w:ascii="Times New Roman"/>
          <w:b w:val="false"/>
          <w:i w:val="false"/>
          <w:color w:val="000000"/>
          <w:sz w:val="28"/>
        </w:rPr>
        <w:t xml:space="preserve">
      Синтетикалық желімдеуші шайыр өндірісінде істейтін сорғы қондырғысының машинистері </w:t>
      </w:r>
      <w:r>
        <w:br/>
      </w:r>
      <w:r>
        <w:rPr>
          <w:rFonts w:ascii="Times New Roman"/>
          <w:b w:val="false"/>
          <w:i w:val="false"/>
          <w:color w:val="000000"/>
          <w:sz w:val="28"/>
        </w:rPr>
        <w:t xml:space="preserve">
      Пресс-пат машинистері (торшылар) </w:t>
      </w:r>
      <w:r>
        <w:br/>
      </w:r>
      <w:r>
        <w:rPr>
          <w:rFonts w:ascii="Times New Roman"/>
          <w:b w:val="false"/>
          <w:i w:val="false"/>
          <w:color w:val="000000"/>
          <w:sz w:val="28"/>
        </w:rPr>
        <w:t xml:space="preserve">
      Қағаз (қатырма қағаз) жасайтын машиналардың қысып-басушылары </w:t>
      </w:r>
      <w:r>
        <w:br/>
      </w:r>
      <w:r>
        <w:rPr>
          <w:rFonts w:ascii="Times New Roman"/>
          <w:b w:val="false"/>
          <w:i w:val="false"/>
          <w:color w:val="000000"/>
          <w:sz w:val="28"/>
        </w:rPr>
        <w:t xml:space="preserve">
      Желімдеу-кептіру машиналарының қысып-басушылары </w:t>
      </w:r>
      <w:r>
        <w:br/>
      </w:r>
      <w:r>
        <w:rPr>
          <w:rFonts w:ascii="Times New Roman"/>
          <w:b w:val="false"/>
          <w:i w:val="false"/>
          <w:color w:val="000000"/>
          <w:sz w:val="28"/>
        </w:rPr>
        <w:t xml:space="preserve">
      Қағазды полиэтилен пленкасымен қаптау машиналарының қысып-басушылары </w:t>
      </w:r>
      <w:r>
        <w:br/>
      </w:r>
      <w:r>
        <w:rPr>
          <w:rFonts w:ascii="Times New Roman"/>
          <w:b w:val="false"/>
          <w:i w:val="false"/>
          <w:color w:val="000000"/>
          <w:sz w:val="28"/>
        </w:rPr>
        <w:t xml:space="preserve">
      Пресс-пат қысып-басушылары </w:t>
      </w:r>
      <w:r>
        <w:br/>
      </w:r>
      <w:r>
        <w:rPr>
          <w:rFonts w:ascii="Times New Roman"/>
          <w:b w:val="false"/>
          <w:i w:val="false"/>
          <w:color w:val="000000"/>
          <w:sz w:val="28"/>
        </w:rPr>
        <w:t xml:space="preserve">
      Түзегіш машинаның ораушылары </w:t>
      </w:r>
      <w:r>
        <w:br/>
      </w:r>
      <w:r>
        <w:rPr>
          <w:rFonts w:ascii="Times New Roman"/>
          <w:b w:val="false"/>
          <w:i w:val="false"/>
          <w:color w:val="000000"/>
          <w:sz w:val="28"/>
        </w:rPr>
        <w:t xml:space="preserve">
      Қағаз (картон) жасайтын машиналардың престеушілері </w:t>
      </w:r>
      <w:r>
        <w:br/>
      </w:r>
      <w:r>
        <w:rPr>
          <w:rFonts w:ascii="Times New Roman"/>
          <w:b w:val="false"/>
          <w:i w:val="false"/>
          <w:color w:val="000000"/>
          <w:sz w:val="28"/>
        </w:rPr>
        <w:t xml:space="preserve">
      Қатырма қағаз және фибра престеушілер </w:t>
      </w:r>
      <w:r>
        <w:br/>
      </w:r>
      <w:r>
        <w:rPr>
          <w:rFonts w:ascii="Times New Roman"/>
          <w:b w:val="false"/>
          <w:i w:val="false"/>
          <w:color w:val="000000"/>
          <w:sz w:val="28"/>
        </w:rPr>
        <w:t xml:space="preserve">
      Желімдеу-кептіру машиналардың престеушілері </w:t>
      </w:r>
      <w:r>
        <w:br/>
      </w:r>
      <w:r>
        <w:rPr>
          <w:rFonts w:ascii="Times New Roman"/>
          <w:b w:val="false"/>
          <w:i w:val="false"/>
          <w:color w:val="000000"/>
          <w:sz w:val="28"/>
        </w:rPr>
        <w:t xml:space="preserve">
      Пресс-пат престеушілері </w:t>
      </w:r>
      <w:r>
        <w:br/>
      </w:r>
      <w:r>
        <w:rPr>
          <w:rFonts w:ascii="Times New Roman"/>
          <w:b w:val="false"/>
          <w:i w:val="false"/>
          <w:color w:val="000000"/>
          <w:sz w:val="28"/>
        </w:rPr>
        <w:t xml:space="preserve">
      Түзегіш машинаның престеушілері </w:t>
      </w:r>
      <w:r>
        <w:br/>
      </w:r>
      <w:r>
        <w:rPr>
          <w:rFonts w:ascii="Times New Roman"/>
          <w:b w:val="false"/>
          <w:i w:val="false"/>
          <w:color w:val="000000"/>
          <w:sz w:val="28"/>
        </w:rPr>
        <w:t xml:space="preserve">
      Қағаз, картон мен фибра және олардан жасалған бұйымдарды кептірушілер </w:t>
      </w:r>
      <w:r>
        <w:br/>
      </w:r>
      <w:r>
        <w:rPr>
          <w:rFonts w:ascii="Times New Roman"/>
          <w:b w:val="false"/>
          <w:i w:val="false"/>
          <w:color w:val="000000"/>
          <w:sz w:val="28"/>
        </w:rPr>
        <w:t xml:space="preserve">
      Қағаз (картон) жасайтын машиналардың кептірушілері </w:t>
      </w:r>
      <w:r>
        <w:br/>
      </w:r>
      <w:r>
        <w:rPr>
          <w:rFonts w:ascii="Times New Roman"/>
          <w:b w:val="false"/>
          <w:i w:val="false"/>
          <w:color w:val="000000"/>
          <w:sz w:val="28"/>
        </w:rPr>
        <w:t xml:space="preserve">
      Желімдеу-кептіру машиналарының кептірушілері </w:t>
      </w:r>
      <w:r>
        <w:br/>
      </w:r>
      <w:r>
        <w:rPr>
          <w:rFonts w:ascii="Times New Roman"/>
          <w:b w:val="false"/>
          <w:i w:val="false"/>
          <w:color w:val="000000"/>
          <w:sz w:val="28"/>
        </w:rPr>
        <w:t xml:space="preserve">
      Ұзынталшықты қағаз машинасының кептірушілері </w:t>
      </w:r>
      <w:r>
        <w:br/>
      </w:r>
      <w:r>
        <w:rPr>
          <w:rFonts w:ascii="Times New Roman"/>
          <w:b w:val="false"/>
          <w:i w:val="false"/>
          <w:color w:val="000000"/>
          <w:sz w:val="28"/>
        </w:rPr>
        <w:t xml:space="preserve">
      Пресс-пат кептірушілері </w:t>
      </w:r>
      <w:r>
        <w:br/>
      </w:r>
      <w:r>
        <w:rPr>
          <w:rFonts w:ascii="Times New Roman"/>
          <w:b w:val="false"/>
          <w:i w:val="false"/>
          <w:color w:val="000000"/>
          <w:sz w:val="28"/>
        </w:rPr>
        <w:t xml:space="preserve">
      Түзету машиналарының кептірушілері </w:t>
      </w:r>
      <w:r>
        <w:br/>
      </w:r>
      <w:r>
        <w:rPr>
          <w:rFonts w:ascii="Times New Roman"/>
          <w:b w:val="false"/>
          <w:i w:val="false"/>
          <w:color w:val="000000"/>
          <w:sz w:val="28"/>
        </w:rPr>
        <w:t xml:space="preserve">
      Металл және синтетикалық торларды тоқушылар </w:t>
      </w:r>
      <w:r>
        <w:br/>
      </w:r>
      <w:r>
        <w:rPr>
          <w:rFonts w:ascii="Times New Roman"/>
          <w:b w:val="false"/>
          <w:i w:val="false"/>
          <w:color w:val="000000"/>
          <w:sz w:val="28"/>
        </w:rPr>
        <w:t xml:space="preserve">
      3) Пергамент, битумды қағаз, фибра және қағаз қапшықтар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Булау аппаратшылары </w:t>
      </w:r>
      <w:r>
        <w:br/>
      </w:r>
      <w:r>
        <w:rPr>
          <w:rFonts w:ascii="Times New Roman"/>
          <w:b w:val="false"/>
          <w:i w:val="false"/>
          <w:color w:val="000000"/>
          <w:sz w:val="28"/>
        </w:rPr>
        <w:t xml:space="preserve">
      Фибраны сілтілеу жөніндегі аппаратшылар </w:t>
      </w:r>
      <w:r>
        <w:br/>
      </w:r>
      <w:r>
        <w:rPr>
          <w:rFonts w:ascii="Times New Roman"/>
          <w:b w:val="false"/>
          <w:i w:val="false"/>
          <w:color w:val="000000"/>
          <w:sz w:val="28"/>
        </w:rPr>
        <w:t xml:space="preserve">
      Химиялық ерітінді дайындау аппаратшылары </w:t>
      </w:r>
      <w:r>
        <w:br/>
      </w:r>
      <w:r>
        <w:rPr>
          <w:rFonts w:ascii="Times New Roman"/>
          <w:b w:val="false"/>
          <w:i w:val="false"/>
          <w:color w:val="000000"/>
          <w:sz w:val="28"/>
        </w:rPr>
        <w:t xml:space="preserve">
      Битум пісірушілер </w:t>
      </w:r>
      <w:r>
        <w:br/>
      </w:r>
      <w:r>
        <w:rPr>
          <w:rFonts w:ascii="Times New Roman"/>
          <w:b w:val="false"/>
          <w:i w:val="false"/>
          <w:color w:val="000000"/>
          <w:sz w:val="28"/>
        </w:rPr>
        <w:t xml:space="preserve">
      Битумдеу машиналарының машинистері </w:t>
      </w:r>
      <w:r>
        <w:br/>
      </w:r>
      <w:r>
        <w:rPr>
          <w:rFonts w:ascii="Times New Roman"/>
          <w:b w:val="false"/>
          <w:i w:val="false"/>
          <w:color w:val="000000"/>
          <w:sz w:val="28"/>
        </w:rPr>
        <w:t xml:space="preserve">
      Пергаментті машиналардың машинистері </w:t>
      </w:r>
      <w:r>
        <w:br/>
      </w:r>
      <w:r>
        <w:rPr>
          <w:rFonts w:ascii="Times New Roman"/>
          <w:b w:val="false"/>
          <w:i w:val="false"/>
          <w:color w:val="000000"/>
          <w:sz w:val="28"/>
        </w:rPr>
        <w:t xml:space="preserve">
      Құбырлы машиналардың машинистері (құбыршылар) </w:t>
      </w:r>
      <w:r>
        <w:br/>
      </w:r>
      <w:r>
        <w:rPr>
          <w:rFonts w:ascii="Times New Roman"/>
          <w:b w:val="false"/>
          <w:i w:val="false"/>
          <w:color w:val="000000"/>
          <w:sz w:val="28"/>
        </w:rPr>
        <w:t xml:space="preserve">
      Фибра жуушылар </w:t>
      </w:r>
      <w:r>
        <w:br/>
      </w:r>
      <w:r>
        <w:rPr>
          <w:rFonts w:ascii="Times New Roman"/>
          <w:b w:val="false"/>
          <w:i w:val="false"/>
          <w:color w:val="000000"/>
          <w:sz w:val="28"/>
        </w:rPr>
        <w:t xml:space="preserve">
      Пергаментті машиналардың қысып-басушылары </w:t>
      </w:r>
      <w:r>
        <w:br/>
      </w:r>
      <w:r>
        <w:rPr>
          <w:rFonts w:ascii="Times New Roman"/>
          <w:b w:val="false"/>
          <w:i w:val="false"/>
          <w:color w:val="000000"/>
          <w:sz w:val="28"/>
        </w:rPr>
        <w:t xml:space="preserve">
      Картон мен фибраны бояушылар </w:t>
      </w:r>
      <w:r>
        <w:br/>
      </w:r>
      <w:r>
        <w:rPr>
          <w:rFonts w:ascii="Times New Roman"/>
          <w:b w:val="false"/>
          <w:i w:val="false"/>
          <w:color w:val="000000"/>
          <w:sz w:val="28"/>
        </w:rPr>
        <w:t xml:space="preserve">
      Фибраны қыплаушы </w:t>
      </w:r>
      <w:r>
        <w:br/>
      </w:r>
      <w:r>
        <w:rPr>
          <w:rFonts w:ascii="Times New Roman"/>
          <w:b w:val="false"/>
          <w:i w:val="false"/>
          <w:color w:val="000000"/>
          <w:sz w:val="28"/>
        </w:rPr>
        <w:t xml:space="preserve">
      Пергаментті машиналарды престеушілер </w:t>
      </w:r>
      <w:r>
        <w:br/>
      </w:r>
      <w:r>
        <w:rPr>
          <w:rFonts w:ascii="Times New Roman"/>
          <w:b w:val="false"/>
          <w:i w:val="false"/>
          <w:color w:val="000000"/>
          <w:sz w:val="28"/>
        </w:rPr>
        <w:t xml:space="preserve">
      Қағаз бен қағаз бұйымдарын қанықтырушылар </w:t>
      </w:r>
      <w:r>
        <w:br/>
      </w:r>
      <w:r>
        <w:rPr>
          <w:rFonts w:ascii="Times New Roman"/>
          <w:b w:val="false"/>
          <w:i w:val="false"/>
          <w:color w:val="000000"/>
          <w:sz w:val="28"/>
        </w:rPr>
        <w:t xml:space="preserve">
      Диффузорларды тиеушілер </w:t>
      </w:r>
      <w:r>
        <w:br/>
      </w:r>
      <w:r>
        <w:rPr>
          <w:rFonts w:ascii="Times New Roman"/>
          <w:b w:val="false"/>
          <w:i w:val="false"/>
          <w:color w:val="000000"/>
          <w:sz w:val="28"/>
        </w:rPr>
        <w:t xml:space="preserve">
      Пергаментті машиналардың кептірушілері </w:t>
      </w:r>
      <w:r>
        <w:br/>
      </w:r>
      <w:r>
        <w:rPr>
          <w:rFonts w:ascii="Times New Roman"/>
          <w:b w:val="false"/>
          <w:i w:val="false"/>
          <w:color w:val="000000"/>
          <w:sz w:val="28"/>
        </w:rPr>
        <w:t xml:space="preserve">
      Фибралаушылар </w:t>
      </w:r>
      <w:r>
        <w:br/>
      </w:r>
      <w:r>
        <w:rPr>
          <w:rFonts w:ascii="Times New Roman"/>
          <w:b w:val="false"/>
          <w:i w:val="false"/>
          <w:color w:val="000000"/>
          <w:sz w:val="28"/>
        </w:rPr>
        <w:t xml:space="preserve">
      4) Қағазды (техникалық және боялған қағазды, тұсқағазды және басу машиналарына арналған таспаларды) қайта өңдеу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Клапан дайындаушылар </w:t>
      </w:r>
      <w:r>
        <w:br/>
      </w:r>
      <w:r>
        <w:rPr>
          <w:rFonts w:ascii="Times New Roman"/>
          <w:b w:val="false"/>
          <w:i w:val="false"/>
          <w:color w:val="000000"/>
          <w:sz w:val="28"/>
        </w:rPr>
        <w:t xml:space="preserve">
      Тиеп-түсірушілер </w:t>
      </w:r>
      <w:r>
        <w:br/>
      </w:r>
      <w:r>
        <w:rPr>
          <w:rFonts w:ascii="Times New Roman"/>
          <w:b w:val="false"/>
          <w:i w:val="false"/>
          <w:color w:val="000000"/>
          <w:sz w:val="28"/>
        </w:rPr>
        <w:t xml:space="preserve">
      Пішіп-кесушілер </w:t>
      </w:r>
      <w:r>
        <w:br/>
      </w:r>
      <w:r>
        <w:rPr>
          <w:rFonts w:ascii="Times New Roman"/>
          <w:b w:val="false"/>
          <w:i w:val="false"/>
          <w:color w:val="000000"/>
          <w:sz w:val="28"/>
        </w:rPr>
        <w:t xml:space="preserve">
      Желім пісірушілер </w:t>
      </w:r>
      <w:r>
        <w:br/>
      </w:r>
      <w:r>
        <w:rPr>
          <w:rFonts w:ascii="Times New Roman"/>
          <w:b w:val="false"/>
          <w:i w:val="false"/>
          <w:color w:val="000000"/>
          <w:sz w:val="28"/>
        </w:rPr>
        <w:t xml:space="preserve">
      Желімдеушілер </w:t>
      </w:r>
      <w:r>
        <w:br/>
      </w:r>
      <w:r>
        <w:rPr>
          <w:rFonts w:ascii="Times New Roman"/>
          <w:b w:val="false"/>
          <w:i w:val="false"/>
          <w:color w:val="000000"/>
          <w:sz w:val="28"/>
        </w:rPr>
        <w:t xml:space="preserve">
      Қағаз, картон және олардан жасалған бұйымдарды желімдеушілер </w:t>
      </w:r>
      <w:r>
        <w:br/>
      </w:r>
      <w:r>
        <w:rPr>
          <w:rFonts w:ascii="Times New Roman"/>
          <w:b w:val="false"/>
          <w:i w:val="false"/>
          <w:color w:val="000000"/>
          <w:sz w:val="28"/>
        </w:rPr>
        <w:t xml:space="preserve">
      Бояу пісірушілер </w:t>
      </w:r>
      <w:r>
        <w:br/>
      </w:r>
      <w:r>
        <w:rPr>
          <w:rFonts w:ascii="Times New Roman"/>
          <w:b w:val="false"/>
          <w:i w:val="false"/>
          <w:color w:val="000000"/>
          <w:sz w:val="28"/>
        </w:rPr>
        <w:t xml:space="preserve">
      Анилинді бояулар, аммиак және хромды тұздармен жұмыс істейтін бояу жасаушылар </w:t>
      </w:r>
      <w:r>
        <w:br/>
      </w:r>
      <w:r>
        <w:rPr>
          <w:rFonts w:ascii="Times New Roman"/>
          <w:b w:val="false"/>
          <w:i w:val="false"/>
          <w:color w:val="000000"/>
          <w:sz w:val="28"/>
        </w:rPr>
        <w:t xml:space="preserve">
      Бояу езушілер </w:t>
      </w:r>
      <w:r>
        <w:br/>
      </w:r>
      <w:r>
        <w:rPr>
          <w:rFonts w:ascii="Times New Roman"/>
          <w:b w:val="false"/>
          <w:i w:val="false"/>
          <w:color w:val="000000"/>
          <w:sz w:val="28"/>
        </w:rPr>
        <w:t xml:space="preserve">
      Анилинді бояулар, аммиак пен хромды тұздармен айналысатын қағаз бояушы машиналардың машинистері (бояушылар) </w:t>
      </w:r>
      <w:r>
        <w:br/>
      </w:r>
      <w:r>
        <w:rPr>
          <w:rFonts w:ascii="Times New Roman"/>
          <w:b w:val="false"/>
          <w:i w:val="false"/>
          <w:color w:val="000000"/>
          <w:sz w:val="28"/>
        </w:rPr>
        <w:t xml:space="preserve">
      Желімдеу-кептіру машиналарының машинистері (желімдеушілер) </w:t>
      </w:r>
      <w:r>
        <w:br/>
      </w:r>
      <w:r>
        <w:rPr>
          <w:rFonts w:ascii="Times New Roman"/>
          <w:b w:val="false"/>
          <w:i w:val="false"/>
          <w:color w:val="000000"/>
          <w:sz w:val="28"/>
        </w:rPr>
        <w:t xml:space="preserve">
      Милиметрлегіштің баспашылары </w:t>
      </w:r>
      <w:r>
        <w:br/>
      </w:r>
      <w:r>
        <w:rPr>
          <w:rFonts w:ascii="Times New Roman"/>
          <w:b w:val="false"/>
          <w:i w:val="false"/>
          <w:color w:val="000000"/>
          <w:sz w:val="28"/>
        </w:rPr>
        <w:t xml:space="preserve">
      Эмулсия дайындаушылар </w:t>
      </w:r>
      <w:r>
        <w:br/>
      </w:r>
      <w:r>
        <w:rPr>
          <w:rFonts w:ascii="Times New Roman"/>
          <w:b w:val="false"/>
          <w:i w:val="false"/>
          <w:color w:val="000000"/>
          <w:sz w:val="28"/>
        </w:rPr>
        <w:t xml:space="preserve">
      Қағаз бен қағаз бұйымдарын қанықтырушылар </w:t>
      </w:r>
      <w:r>
        <w:br/>
      </w:r>
      <w:r>
        <w:rPr>
          <w:rFonts w:ascii="Times New Roman"/>
          <w:b w:val="false"/>
          <w:i w:val="false"/>
          <w:color w:val="000000"/>
          <w:sz w:val="28"/>
        </w:rPr>
        <w:t xml:space="preserve">
      Таспалардың орауын жазушылар </w:t>
      </w:r>
      <w:r>
        <w:br/>
      </w:r>
      <w:r>
        <w:rPr>
          <w:rFonts w:ascii="Times New Roman"/>
          <w:b w:val="false"/>
          <w:i w:val="false"/>
          <w:color w:val="000000"/>
          <w:sz w:val="28"/>
        </w:rPr>
        <w:t xml:space="preserve">
      Қағазды жазып-сұрыптаушылар </w:t>
      </w:r>
      <w:r>
        <w:br/>
      </w:r>
      <w:r>
        <w:rPr>
          <w:rFonts w:ascii="Times New Roman"/>
          <w:b w:val="false"/>
          <w:i w:val="false"/>
          <w:color w:val="000000"/>
          <w:sz w:val="28"/>
        </w:rPr>
        <w:t xml:space="preserve">
      2. Синтетикалық желім, шайыр мен бояуды дайындау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Синтетикалық желімдеуші шайыр өндірісі жөніндегі аппаратшылар </w:t>
      </w:r>
      <w:r>
        <w:br/>
      </w:r>
      <w:r>
        <w:rPr>
          <w:rFonts w:ascii="Times New Roman"/>
          <w:b w:val="false"/>
          <w:i w:val="false"/>
          <w:color w:val="000000"/>
          <w:sz w:val="28"/>
        </w:rPr>
        <w:t xml:space="preserve">
      Желім пісірушілер </w:t>
      </w:r>
      <w:r>
        <w:br/>
      </w:r>
      <w:r>
        <w:rPr>
          <w:rFonts w:ascii="Times New Roman"/>
          <w:b w:val="false"/>
          <w:i w:val="false"/>
          <w:color w:val="000000"/>
          <w:sz w:val="28"/>
        </w:rPr>
        <w:t xml:space="preserve">
      Синтетикалық желімдеуші шайыр өндірісінде істейтін химиялық талдау зертханашылары </w:t>
      </w:r>
      <w:r>
        <w:br/>
      </w:r>
      <w:r>
        <w:rPr>
          <w:rFonts w:ascii="Times New Roman"/>
          <w:b w:val="false"/>
          <w:i w:val="false"/>
          <w:color w:val="000000"/>
          <w:sz w:val="28"/>
        </w:rPr>
        <w:t xml:space="preserve">
      Синтетикалық желімдеуші шайыр өндірісінде істейтін сорғы құрал-жабдықтарының машинистері </w:t>
      </w:r>
      <w:r>
        <w:br/>
      </w:r>
      <w:r>
        <w:rPr>
          <w:rFonts w:ascii="Times New Roman"/>
          <w:b w:val="false"/>
          <w:i w:val="false"/>
          <w:color w:val="000000"/>
          <w:sz w:val="28"/>
        </w:rPr>
        <w:t xml:space="preserve">
      Синтетикалық желімдеуші шайыр өндірісінде істейтін слесарь-жөндеушілер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Синтетикалық желімдеуші бояу мен шайыр өндірісінде істейтін шеберлер, аға шеберлер </w:t>
      </w:r>
      <w:r>
        <w:br/>
      </w:r>
      <w:r>
        <w:rPr>
          <w:rFonts w:ascii="Times New Roman"/>
          <w:b w:val="false"/>
          <w:i w:val="false"/>
          <w:color w:val="000000"/>
          <w:sz w:val="28"/>
        </w:rPr>
        <w:t xml:space="preserve">
      3. Сульфитті сілтішеден ванилин дайындау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Ванилинді бисульфиттеу аппаратшылары </w:t>
      </w:r>
      <w:r>
        <w:br/>
      </w:r>
      <w:r>
        <w:rPr>
          <w:rFonts w:ascii="Times New Roman"/>
          <w:b w:val="false"/>
          <w:i w:val="false"/>
          <w:color w:val="000000"/>
          <w:sz w:val="28"/>
        </w:rPr>
        <w:t xml:space="preserve">
      Мөлшерлеу аппаратшылары </w:t>
      </w:r>
      <w:r>
        <w:br/>
      </w:r>
      <w:r>
        <w:rPr>
          <w:rFonts w:ascii="Times New Roman"/>
          <w:b w:val="false"/>
          <w:i w:val="false"/>
          <w:color w:val="000000"/>
          <w:sz w:val="28"/>
        </w:rPr>
        <w:t xml:space="preserve">
      Қышқылдау аппаратшылары </w:t>
      </w:r>
      <w:r>
        <w:br/>
      </w:r>
      <w:r>
        <w:rPr>
          <w:rFonts w:ascii="Times New Roman"/>
          <w:b w:val="false"/>
          <w:i w:val="false"/>
          <w:color w:val="000000"/>
          <w:sz w:val="28"/>
        </w:rPr>
        <w:t xml:space="preserve">
      Айыру аппаратшылары </w:t>
      </w:r>
      <w:r>
        <w:br/>
      </w:r>
      <w:r>
        <w:rPr>
          <w:rFonts w:ascii="Times New Roman"/>
          <w:b w:val="false"/>
          <w:i w:val="false"/>
          <w:color w:val="000000"/>
          <w:sz w:val="28"/>
        </w:rPr>
        <w:t xml:space="preserve">
      Экстрагирлеу аппаратшысы </w:t>
      </w:r>
      <w:r>
        <w:br/>
      </w:r>
      <w:r>
        <w:rPr>
          <w:rFonts w:ascii="Times New Roman"/>
          <w:b w:val="false"/>
          <w:i w:val="false"/>
          <w:color w:val="000000"/>
          <w:sz w:val="28"/>
        </w:rPr>
        <w:t xml:space="preserve">
      4. Гидролизді және сульфитті-спирттік өндіріс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Барлық атаудағы аппаратшылар </w:t>
      </w:r>
      <w:r>
        <w:br/>
      </w:r>
      <w:r>
        <w:rPr>
          <w:rFonts w:ascii="Times New Roman"/>
          <w:b w:val="false"/>
          <w:i w:val="false"/>
          <w:color w:val="000000"/>
          <w:sz w:val="28"/>
        </w:rPr>
        <w:t xml:space="preserve">
      Пісірушілер </w:t>
      </w:r>
      <w:r>
        <w:br/>
      </w:r>
      <w:r>
        <w:rPr>
          <w:rFonts w:ascii="Times New Roman"/>
          <w:b w:val="false"/>
          <w:i w:val="false"/>
          <w:color w:val="000000"/>
          <w:sz w:val="28"/>
        </w:rPr>
        <w:t xml:space="preserve">
      Қышқылдандырушылар </w:t>
      </w:r>
      <w:r>
        <w:br/>
      </w:r>
      <w:r>
        <w:rPr>
          <w:rFonts w:ascii="Times New Roman"/>
          <w:b w:val="false"/>
          <w:i w:val="false"/>
          <w:color w:val="000000"/>
          <w:sz w:val="28"/>
        </w:rPr>
        <w:t xml:space="preserve">
      Лигнинді, фурфуролды және ректификационды құрылғыларда істейтін жұмысшылар </w:t>
      </w:r>
      <w:r>
        <w:br/>
      </w:r>
      <w:r>
        <w:rPr>
          <w:rFonts w:ascii="Times New Roman"/>
          <w:b w:val="false"/>
          <w:i w:val="false"/>
          <w:color w:val="000000"/>
          <w:sz w:val="28"/>
        </w:rPr>
        <w:t xml:space="preserve">
      Цистерналарды химиялық өнімдерден тазалаумен айналысатын жұмысшылар </w:t>
      </w:r>
      <w:r>
        <w:br/>
      </w:r>
      <w:r>
        <w:rPr>
          <w:rFonts w:ascii="Times New Roman"/>
          <w:b w:val="false"/>
          <w:i w:val="false"/>
          <w:color w:val="000000"/>
          <w:sz w:val="28"/>
        </w:rPr>
        <w:t xml:space="preserve">
      Реакторшылар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Футерлеушілер (қышқылға төзушілер) </w:t>
      </w:r>
      <w:r>
        <w:br/>
      </w:r>
      <w:r>
        <w:rPr>
          <w:rFonts w:ascii="Times New Roman"/>
          <w:b w:val="false"/>
          <w:i w:val="false"/>
          <w:color w:val="000000"/>
          <w:sz w:val="28"/>
        </w:rPr>
        <w:t xml:space="preserve">
      Электр жабдықтарын жөндеу және қызмет көрсету жөніндегі электромонтерлер </w:t>
      </w:r>
      <w:r>
        <w:br/>
      </w:r>
      <w:r>
        <w:rPr>
          <w:rFonts w:ascii="Times New Roman"/>
          <w:b w:val="false"/>
          <w:i w:val="false"/>
          <w:color w:val="000000"/>
          <w:sz w:val="28"/>
        </w:rPr>
        <w:t xml:space="preserve">
      5. Ағаш-химия өндірісі </w:t>
      </w:r>
      <w:r>
        <w:br/>
      </w:r>
      <w:r>
        <w:rPr>
          <w:rFonts w:ascii="Times New Roman"/>
          <w:b w:val="false"/>
          <w:i w:val="false"/>
          <w:color w:val="000000"/>
          <w:sz w:val="28"/>
        </w:rPr>
        <w:t xml:space="preserve">
      Формалин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Пісіру аппаратшылары </w:t>
      </w:r>
      <w:r>
        <w:br/>
      </w:r>
      <w:r>
        <w:rPr>
          <w:rFonts w:ascii="Times New Roman"/>
          <w:b w:val="false"/>
          <w:i w:val="false"/>
          <w:color w:val="000000"/>
          <w:sz w:val="28"/>
        </w:rPr>
        <w:t xml:space="preserve">
      Сусыздандыру аппаратшылары </w:t>
      </w:r>
      <w:r>
        <w:br/>
      </w:r>
      <w:r>
        <w:rPr>
          <w:rFonts w:ascii="Times New Roman"/>
          <w:b w:val="false"/>
          <w:i w:val="false"/>
          <w:color w:val="000000"/>
          <w:sz w:val="28"/>
        </w:rPr>
        <w:t xml:space="preserve">
      Ағызып-құюшылар </w:t>
      </w:r>
      <w:r>
        <w:br/>
      </w:r>
      <w:r>
        <w:rPr>
          <w:rFonts w:ascii="Times New Roman"/>
          <w:b w:val="false"/>
          <w:i w:val="false"/>
          <w:color w:val="000000"/>
          <w:sz w:val="28"/>
        </w:rPr>
        <w:t xml:space="preserve">
      Метанол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Айыру аппаратшылары </w:t>
      </w:r>
      <w:r>
        <w:br/>
      </w:r>
      <w:r>
        <w:rPr>
          <w:rFonts w:ascii="Times New Roman"/>
          <w:b w:val="false"/>
          <w:i w:val="false"/>
          <w:color w:val="000000"/>
          <w:sz w:val="28"/>
        </w:rPr>
        <w:t xml:space="preserve">
      Шикізат дайындау және жартылай дайын өнімдер мен өнімдерді босату аппаратшылары </w:t>
      </w:r>
      <w:r>
        <w:br/>
      </w:r>
      <w:r>
        <w:rPr>
          <w:rFonts w:ascii="Times New Roman"/>
          <w:b w:val="false"/>
          <w:i w:val="false"/>
          <w:color w:val="000000"/>
          <w:sz w:val="28"/>
        </w:rPr>
        <w:t xml:space="preserve">
      3) Камфора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Барлық атаудағы аппаратшылар </w:t>
      </w:r>
      <w:r>
        <w:br/>
      </w:r>
      <w:r>
        <w:rPr>
          <w:rFonts w:ascii="Times New Roman"/>
          <w:b w:val="false"/>
          <w:i w:val="false"/>
          <w:color w:val="000000"/>
          <w:sz w:val="28"/>
        </w:rPr>
        <w:t xml:space="preserve">
      Центрифугалау аппаратшылары </w:t>
      </w:r>
      <w:r>
        <w:br/>
      </w:r>
      <w:r>
        <w:rPr>
          <w:rFonts w:ascii="Times New Roman"/>
          <w:b w:val="false"/>
          <w:i w:val="false"/>
          <w:color w:val="000000"/>
          <w:sz w:val="28"/>
        </w:rPr>
        <w:t xml:space="preserve">
      4) Сірке су-кальций ұнтағы, ацетат, карбюризатор және шайыр жаю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Барлық атаудағы аппаратшылар </w:t>
      </w:r>
      <w:r>
        <w:br/>
      </w:r>
      <w:r>
        <w:rPr>
          <w:rFonts w:ascii="Times New Roman"/>
          <w:b w:val="false"/>
          <w:i w:val="false"/>
          <w:color w:val="000000"/>
          <w:sz w:val="28"/>
        </w:rPr>
        <w:t xml:space="preserve">
      Газ генераторшылары </w:t>
      </w:r>
      <w:r>
        <w:br/>
      </w:r>
      <w:r>
        <w:rPr>
          <w:rFonts w:ascii="Times New Roman"/>
          <w:b w:val="false"/>
          <w:i w:val="false"/>
          <w:color w:val="000000"/>
          <w:sz w:val="28"/>
        </w:rPr>
        <w:t xml:space="preserve">
      Ағызып-құюшылар </w:t>
      </w:r>
      <w:r>
        <w:br/>
      </w:r>
      <w:r>
        <w:rPr>
          <w:rFonts w:ascii="Times New Roman"/>
          <w:b w:val="false"/>
          <w:i w:val="false"/>
          <w:color w:val="000000"/>
          <w:sz w:val="28"/>
        </w:rPr>
        <w:t xml:space="preserve">
      Тазалаушылар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Целлюлозаны, камфораны, метанолды, ацетатты пісіру мен ағарту және сірке су өндірісі және күкірт қышқылы мен сілтішені қалпына келтіру өндірісінде істейтін шеберлер </w:t>
      </w:r>
      <w:r>
        <w:br/>
      </w:r>
      <w:r>
        <w:rPr>
          <w:rFonts w:ascii="Times New Roman"/>
          <w:b w:val="false"/>
          <w:i w:val="false"/>
          <w:color w:val="000000"/>
          <w:sz w:val="28"/>
        </w:rPr>
        <w:t xml:space="preserve">
      6. Ағаш өңдеу өндірісі </w:t>
      </w:r>
      <w:r>
        <w:br/>
      </w:r>
      <w:r>
        <w:rPr>
          <w:rFonts w:ascii="Times New Roman"/>
          <w:b w:val="false"/>
          <w:i w:val="false"/>
          <w:color w:val="000000"/>
          <w:sz w:val="28"/>
        </w:rPr>
        <w:t xml:space="preserve">
      1) Фанера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Құрамында фенол, формалин, несепнәр бар синтетикалық желімді және одан туындайтындарды қолдана отырып, гидравликалық престеуде жұмыс істейтін: </w:t>
      </w:r>
      <w:r>
        <w:br/>
      </w:r>
      <w:r>
        <w:rPr>
          <w:rFonts w:ascii="Times New Roman"/>
          <w:b w:val="false"/>
          <w:i w:val="false"/>
          <w:color w:val="000000"/>
          <w:sz w:val="28"/>
        </w:rPr>
        <w:t xml:space="preserve">
      Бакелит пленка өндірісінің аппаратшылары </w:t>
      </w:r>
      <w:r>
        <w:br/>
      </w:r>
      <w:r>
        <w:rPr>
          <w:rFonts w:ascii="Times New Roman"/>
          <w:b w:val="false"/>
          <w:i w:val="false"/>
          <w:color w:val="000000"/>
          <w:sz w:val="28"/>
        </w:rPr>
        <w:t xml:space="preserve">
      Гидравликалық престердің вентильшілеулері </w:t>
      </w:r>
      <w:r>
        <w:br/>
      </w:r>
      <w:r>
        <w:rPr>
          <w:rFonts w:ascii="Times New Roman"/>
          <w:b w:val="false"/>
          <w:i w:val="false"/>
          <w:color w:val="000000"/>
          <w:sz w:val="28"/>
        </w:rPr>
        <w:t xml:space="preserve">
      Қалыптаушы машиналардың операторлары </w:t>
      </w:r>
      <w:r>
        <w:br/>
      </w:r>
      <w:r>
        <w:rPr>
          <w:rFonts w:ascii="Times New Roman"/>
          <w:b w:val="false"/>
          <w:i w:val="false"/>
          <w:color w:val="000000"/>
          <w:sz w:val="28"/>
        </w:rPr>
        <w:t xml:space="preserve">
      Кілтектерді қанықтырушылар </w:t>
      </w:r>
      <w:r>
        <w:br/>
      </w:r>
      <w:r>
        <w:rPr>
          <w:rFonts w:ascii="Times New Roman"/>
          <w:b w:val="false"/>
          <w:i w:val="false"/>
          <w:color w:val="000000"/>
          <w:sz w:val="28"/>
        </w:rPr>
        <w:t xml:space="preserve">
      Жинаушылар </w:t>
      </w:r>
      <w:r>
        <w:br/>
      </w:r>
      <w:r>
        <w:rPr>
          <w:rFonts w:ascii="Times New Roman"/>
          <w:b w:val="false"/>
          <w:i w:val="false"/>
          <w:color w:val="000000"/>
          <w:sz w:val="28"/>
        </w:rPr>
        <w:t xml:space="preserve">
      Кептірушілер </w:t>
      </w:r>
      <w:r>
        <w:br/>
      </w:r>
      <w:r>
        <w:rPr>
          <w:rFonts w:ascii="Times New Roman"/>
          <w:b w:val="false"/>
          <w:i w:val="false"/>
          <w:color w:val="000000"/>
          <w:sz w:val="28"/>
        </w:rPr>
        <w:t xml:space="preserve">
      2) Ағаш өңдеудің басқа мамандықтары </w:t>
      </w:r>
      <w:r>
        <w:br/>
      </w:r>
      <w:r>
        <w:rPr>
          <w:rFonts w:ascii="Times New Roman"/>
          <w:b w:val="false"/>
          <w:i w:val="false"/>
          <w:color w:val="000000"/>
          <w:sz w:val="28"/>
        </w:rPr>
        <w:t xml:space="preserve">
      Декоративті пленка өндірумен айналысатын қаптайтын материалдарды қанықтырушы аппаратшылар </w:t>
      </w:r>
      <w:r>
        <w:br/>
      </w:r>
      <w:r>
        <w:rPr>
          <w:rFonts w:ascii="Times New Roman"/>
          <w:b w:val="false"/>
          <w:i w:val="false"/>
          <w:color w:val="000000"/>
          <w:sz w:val="28"/>
        </w:rPr>
        <w:t xml:space="preserve">
      Терең баспаның қалыптаушы цилиндрлерін дайындаумен айналысатын гальванотипшілер </w:t>
      </w:r>
      <w:r>
        <w:br/>
      </w:r>
      <w:r>
        <w:rPr>
          <w:rFonts w:ascii="Times New Roman"/>
          <w:b w:val="false"/>
          <w:i w:val="false"/>
          <w:color w:val="000000"/>
          <w:sz w:val="28"/>
        </w:rPr>
        <w:t xml:space="preserve">
      Құрамында қауіптілігі 3-сыныптағы заттардан төмен емес зиянды заттар бар лак бояу материалдарын қолдана отырып жұмыс істейтін ағаштан бұйым оюшы </w:t>
      </w:r>
      <w:r>
        <w:br/>
      </w:r>
      <w:r>
        <w:rPr>
          <w:rFonts w:ascii="Times New Roman"/>
          <w:b w:val="false"/>
          <w:i w:val="false"/>
          <w:color w:val="000000"/>
          <w:sz w:val="28"/>
        </w:rPr>
        <w:t xml:space="preserve">
      Қауіптілігі 3-сыныптағы заттардан төмен емес зиянды заттарды қолдана отырып, ағаш-жоңқа тақталарды ыстық престеумен айналысатын ағаш және талшықты тақталарды престеушілер </w:t>
      </w:r>
      <w:r>
        <w:br/>
      </w:r>
      <w:r>
        <w:rPr>
          <w:rFonts w:ascii="Times New Roman"/>
          <w:b w:val="false"/>
          <w:i w:val="false"/>
          <w:color w:val="000000"/>
          <w:sz w:val="28"/>
        </w:rPr>
        <w:t xml:space="preserve">
      Терең баспаны өрнектеушілер </w:t>
      </w:r>
    </w:p>
    <w:bookmarkStart w:name="z51" w:id="49"/>
    <w:p>
      <w:pPr>
        <w:spacing w:after="0"/>
        <w:ind w:left="0"/>
        <w:jc w:val="left"/>
      </w:pPr>
      <w:r>
        <w:rPr>
          <w:rFonts w:ascii="Times New Roman"/>
          <w:b/>
          <w:i w:val="false"/>
          <w:color w:val="000000"/>
        </w:rPr>
        <w:t xml:space="preserve"> 
  22. Тамақ өнеркәсібі </w:t>
      </w:r>
    </w:p>
    <w:bookmarkEnd w:id="49"/>
    <w:p>
      <w:pPr>
        <w:spacing w:after="0"/>
        <w:ind w:left="0"/>
        <w:jc w:val="both"/>
      </w:pPr>
      <w:r>
        <w:rPr>
          <w:rFonts w:ascii="Times New Roman"/>
          <w:b w:val="false"/>
          <w:i w:val="false"/>
          <w:color w:val="000000"/>
          <w:sz w:val="28"/>
        </w:rPr>
        <w:t xml:space="preserve">      1. Сутегі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Газ тазалау аппаратшылары </w:t>
      </w:r>
      <w:r>
        <w:br/>
      </w:r>
      <w:r>
        <w:rPr>
          <w:rFonts w:ascii="Times New Roman"/>
          <w:b w:val="false"/>
          <w:i w:val="false"/>
          <w:color w:val="000000"/>
          <w:sz w:val="28"/>
        </w:rPr>
        <w:t xml:space="preserve">
      Этаноламин құрылғысының аппаратшылары </w:t>
      </w:r>
      <w:r>
        <w:br/>
      </w:r>
      <w:r>
        <w:rPr>
          <w:rFonts w:ascii="Times New Roman"/>
          <w:b w:val="false"/>
          <w:i w:val="false"/>
          <w:color w:val="000000"/>
          <w:sz w:val="28"/>
        </w:rPr>
        <w:t xml:space="preserve">
      Сутегішілер </w:t>
      </w:r>
      <w:r>
        <w:br/>
      </w:r>
      <w:r>
        <w:rPr>
          <w:rFonts w:ascii="Times New Roman"/>
          <w:b w:val="false"/>
          <w:i w:val="false"/>
          <w:color w:val="000000"/>
          <w:sz w:val="28"/>
        </w:rPr>
        <w:t xml:space="preserve">
      Генераторшылар </w:t>
      </w:r>
      <w:r>
        <w:br/>
      </w:r>
      <w:r>
        <w:rPr>
          <w:rFonts w:ascii="Times New Roman"/>
          <w:b w:val="false"/>
          <w:i w:val="false"/>
          <w:color w:val="000000"/>
          <w:sz w:val="28"/>
        </w:rPr>
        <w:t xml:space="preserve">
      Компрессорлы құрылғылардың (газ) машинистері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Сутегі өндірісінде істейтін шеберлер, аға шеберлер </w:t>
      </w:r>
      <w:r>
        <w:br/>
      </w:r>
      <w:r>
        <w:rPr>
          <w:rFonts w:ascii="Times New Roman"/>
          <w:b w:val="false"/>
          <w:i w:val="false"/>
          <w:color w:val="000000"/>
          <w:sz w:val="28"/>
        </w:rPr>
        <w:t xml:space="preserve">
      2. Май экстрактілеу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Аппаратшы-экстракторшылар </w:t>
      </w:r>
      <w:r>
        <w:br/>
      </w:r>
      <w:r>
        <w:rPr>
          <w:rFonts w:ascii="Times New Roman"/>
          <w:b w:val="false"/>
          <w:i w:val="false"/>
          <w:color w:val="000000"/>
          <w:sz w:val="28"/>
        </w:rPr>
        <w:t xml:space="preserve">
      Тамақ өнімдерін тиеп-түсірушілер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Май экстрактілеу өндірісінде істейтін шеберлер, аға шеберлер </w:t>
      </w:r>
      <w:r>
        <w:br/>
      </w:r>
      <w:r>
        <w:rPr>
          <w:rFonts w:ascii="Times New Roman"/>
          <w:b w:val="false"/>
          <w:i w:val="false"/>
          <w:color w:val="000000"/>
          <w:sz w:val="28"/>
        </w:rPr>
        <w:t xml:space="preserve">
      Мыс-никель катализаторы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Катализаторшылар </w:t>
      </w:r>
      <w:r>
        <w:br/>
      </w:r>
      <w:r>
        <w:rPr>
          <w:rFonts w:ascii="Times New Roman"/>
          <w:b w:val="false"/>
          <w:i w:val="false"/>
          <w:color w:val="000000"/>
          <w:sz w:val="28"/>
        </w:rPr>
        <w:t xml:space="preserve">
      Ферментациялық өндіріс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Ферментациялық камераларды тиеп-түсірушілер </w:t>
      </w:r>
      <w:r>
        <w:br/>
      </w:r>
      <w:r>
        <w:rPr>
          <w:rFonts w:ascii="Times New Roman"/>
          <w:b w:val="false"/>
          <w:i w:val="false"/>
          <w:color w:val="000000"/>
          <w:sz w:val="28"/>
        </w:rPr>
        <w:t xml:space="preserve">
      Темекіні ферментацияға дайындау желісінің машинистері </w:t>
      </w:r>
      <w:r>
        <w:br/>
      </w:r>
      <w:r>
        <w:rPr>
          <w:rFonts w:ascii="Times New Roman"/>
          <w:b w:val="false"/>
          <w:i w:val="false"/>
          <w:color w:val="000000"/>
          <w:sz w:val="28"/>
        </w:rPr>
        <w:t xml:space="preserve">
      5. Темекі және қалпына келтірілген темекі өндірісі </w:t>
      </w:r>
      <w:r>
        <w:br/>
      </w:r>
      <w:r>
        <w:rPr>
          <w:rFonts w:ascii="Times New Roman"/>
          <w:b w:val="false"/>
          <w:i w:val="false"/>
          <w:color w:val="000000"/>
          <w:sz w:val="28"/>
        </w:rPr>
        <w:t xml:space="preserve">
      1) Темекі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Темекі жөніндегі купажистары </w:t>
      </w:r>
      <w:r>
        <w:br/>
      </w:r>
      <w:r>
        <w:rPr>
          <w:rFonts w:ascii="Times New Roman"/>
          <w:b w:val="false"/>
          <w:i w:val="false"/>
          <w:color w:val="000000"/>
          <w:sz w:val="28"/>
        </w:rPr>
        <w:t xml:space="preserve">
      Пневматикалық құрылғылардың машинистері </w:t>
      </w:r>
      <w:r>
        <w:br/>
      </w:r>
      <w:r>
        <w:rPr>
          <w:rFonts w:ascii="Times New Roman"/>
          <w:b w:val="false"/>
          <w:i w:val="false"/>
          <w:color w:val="000000"/>
          <w:sz w:val="28"/>
        </w:rPr>
        <w:t xml:space="preserve">
      Ағымдық-механизацияланған шылым желісінің және машинасының машинистері </w:t>
      </w:r>
      <w:r>
        <w:br/>
      </w:r>
      <w:r>
        <w:rPr>
          <w:rFonts w:ascii="Times New Roman"/>
          <w:b w:val="false"/>
          <w:i w:val="false"/>
          <w:color w:val="000000"/>
          <w:sz w:val="28"/>
        </w:rPr>
        <w:t xml:space="preserve">
      Машинист-реттеушілер </w:t>
      </w:r>
      <w:r>
        <w:br/>
      </w:r>
      <w:r>
        <w:rPr>
          <w:rFonts w:ascii="Times New Roman"/>
          <w:b w:val="false"/>
          <w:i w:val="false"/>
          <w:color w:val="000000"/>
          <w:sz w:val="28"/>
        </w:rPr>
        <w:t xml:space="preserve">
      Темекі кесуші машина машинистері </w:t>
      </w:r>
      <w:r>
        <w:br/>
      </w:r>
      <w:r>
        <w:rPr>
          <w:rFonts w:ascii="Times New Roman"/>
          <w:b w:val="false"/>
          <w:i w:val="false"/>
          <w:color w:val="000000"/>
          <w:sz w:val="28"/>
        </w:rPr>
        <w:t xml:space="preserve">
      Темекі рядносын престеушілер </w:t>
      </w:r>
      <w:r>
        <w:br/>
      </w:r>
      <w:r>
        <w:rPr>
          <w:rFonts w:ascii="Times New Roman"/>
          <w:b w:val="false"/>
          <w:i w:val="false"/>
          <w:color w:val="000000"/>
          <w:sz w:val="28"/>
        </w:rPr>
        <w:t xml:space="preserve">
      Темекі қопсытушылар </w:t>
      </w:r>
      <w:r>
        <w:br/>
      </w:r>
      <w:r>
        <w:rPr>
          <w:rFonts w:ascii="Times New Roman"/>
          <w:b w:val="false"/>
          <w:i w:val="false"/>
          <w:color w:val="000000"/>
          <w:sz w:val="28"/>
        </w:rPr>
        <w:t xml:space="preserve">
      Жапырақты темекіні жаюшылар </w:t>
      </w:r>
      <w:r>
        <w:br/>
      </w:r>
      <w:r>
        <w:rPr>
          <w:rFonts w:ascii="Times New Roman"/>
          <w:b w:val="false"/>
          <w:i w:val="false"/>
          <w:color w:val="000000"/>
          <w:sz w:val="28"/>
        </w:rPr>
        <w:t xml:space="preserve">
      Темекіні өлшеп ораушылар </w:t>
      </w:r>
      <w:r>
        <w:br/>
      </w:r>
      <w:r>
        <w:rPr>
          <w:rFonts w:ascii="Times New Roman"/>
          <w:b w:val="false"/>
          <w:i w:val="false"/>
          <w:color w:val="000000"/>
          <w:sz w:val="28"/>
        </w:rPr>
        <w:t xml:space="preserve">
      Темекіні сұрыптаушылар </w:t>
      </w:r>
      <w:r>
        <w:br/>
      </w:r>
      <w:r>
        <w:rPr>
          <w:rFonts w:ascii="Times New Roman"/>
          <w:b w:val="false"/>
          <w:i w:val="false"/>
          <w:color w:val="000000"/>
          <w:sz w:val="28"/>
        </w:rPr>
        <w:t xml:space="preserve">
      Темекіні кептірушілер </w:t>
      </w:r>
      <w:r>
        <w:br/>
      </w:r>
      <w:r>
        <w:rPr>
          <w:rFonts w:ascii="Times New Roman"/>
          <w:b w:val="false"/>
          <w:i w:val="false"/>
          <w:color w:val="000000"/>
          <w:sz w:val="28"/>
        </w:rPr>
        <w:t xml:space="preserve">
      Өндірістік үй-жайды жинастырушылар </w:t>
      </w:r>
      <w:r>
        <w:br/>
      </w:r>
      <w:r>
        <w:rPr>
          <w:rFonts w:ascii="Times New Roman"/>
          <w:b w:val="false"/>
          <w:i w:val="false"/>
          <w:color w:val="000000"/>
          <w:sz w:val="28"/>
        </w:rPr>
        <w:t xml:space="preserve">
      Жабдықтарды тазалаушылар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Темекі, шылым, папирос толтыру және бумалап-салу цехтарының шеберлері, аға шеберлері </w:t>
      </w:r>
      <w:r>
        <w:br/>
      </w:r>
      <w:r>
        <w:rPr>
          <w:rFonts w:ascii="Times New Roman"/>
          <w:b w:val="false"/>
          <w:i w:val="false"/>
          <w:color w:val="000000"/>
          <w:sz w:val="28"/>
        </w:rPr>
        <w:t xml:space="preserve">
      2) Қалпына келтірілген темекі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Сілтішені булау </w:t>
      </w:r>
      <w:r>
        <w:br/>
      </w:r>
      <w:r>
        <w:rPr>
          <w:rFonts w:ascii="Times New Roman"/>
          <w:b w:val="false"/>
          <w:i w:val="false"/>
          <w:color w:val="000000"/>
          <w:sz w:val="28"/>
        </w:rPr>
        <w:t xml:space="preserve">
      Темекіні қалпына келтіру желісінде жұмыс істейтін ферментациялық камераларды тиеп-түсірушілер </w:t>
      </w:r>
      <w:r>
        <w:br/>
      </w:r>
      <w:r>
        <w:rPr>
          <w:rFonts w:ascii="Times New Roman"/>
          <w:b w:val="false"/>
          <w:i w:val="false"/>
          <w:color w:val="000000"/>
          <w:sz w:val="28"/>
        </w:rPr>
        <w:t xml:space="preserve">
      Қағаз (картон) жасайтын машиналардың машинистері (торшылар) </w:t>
      </w:r>
      <w:r>
        <w:br/>
      </w:r>
      <w:r>
        <w:rPr>
          <w:rFonts w:ascii="Times New Roman"/>
          <w:b w:val="false"/>
          <w:i w:val="false"/>
          <w:color w:val="000000"/>
          <w:sz w:val="28"/>
        </w:rPr>
        <w:t xml:space="preserve">
      Қағаз бен қағаз бұйымдарын қанықтырушылар </w:t>
      </w:r>
      <w:r>
        <w:br/>
      </w:r>
      <w:r>
        <w:rPr>
          <w:rFonts w:ascii="Times New Roman"/>
          <w:b w:val="false"/>
          <w:i w:val="false"/>
          <w:color w:val="000000"/>
          <w:sz w:val="28"/>
        </w:rPr>
        <w:t xml:space="preserve">
      Тартушылар </w:t>
      </w:r>
      <w:r>
        <w:br/>
      </w:r>
      <w:r>
        <w:rPr>
          <w:rFonts w:ascii="Times New Roman"/>
          <w:b w:val="false"/>
          <w:i w:val="false"/>
          <w:color w:val="000000"/>
          <w:sz w:val="28"/>
        </w:rPr>
        <w:t xml:space="preserve">
      Темекіні кептірушілер </w:t>
      </w:r>
      <w:r>
        <w:br/>
      </w:r>
      <w:r>
        <w:rPr>
          <w:rFonts w:ascii="Times New Roman"/>
          <w:b w:val="false"/>
          <w:i w:val="false"/>
          <w:color w:val="000000"/>
          <w:sz w:val="28"/>
        </w:rPr>
        <w:t xml:space="preserve">
      Темекі шикізатын ылғалдандырушылар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Темекіні қалпына келтіру цехтарының шеберлері, аға шеберлері </w:t>
      </w:r>
      <w:r>
        <w:br/>
      </w:r>
      <w:r>
        <w:rPr>
          <w:rFonts w:ascii="Times New Roman"/>
          <w:b w:val="false"/>
          <w:i w:val="false"/>
          <w:color w:val="000000"/>
          <w:sz w:val="28"/>
        </w:rPr>
        <w:t xml:space="preserve">
      6. Махорка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Қақтаушылар </w:t>
      </w:r>
      <w:r>
        <w:br/>
      </w:r>
      <w:r>
        <w:rPr>
          <w:rFonts w:ascii="Times New Roman"/>
          <w:b w:val="false"/>
          <w:i w:val="false"/>
          <w:color w:val="000000"/>
          <w:sz w:val="28"/>
        </w:rPr>
        <w:t xml:space="preserve">
      Махорка кесу машиналарының машинистері </w:t>
      </w:r>
      <w:r>
        <w:br/>
      </w:r>
      <w:r>
        <w:rPr>
          <w:rFonts w:ascii="Times New Roman"/>
          <w:b w:val="false"/>
          <w:i w:val="false"/>
          <w:color w:val="000000"/>
          <w:sz w:val="28"/>
        </w:rPr>
        <w:t xml:space="preserve">
      Махорка толтыру машиналарының машинистері </w:t>
      </w:r>
      <w:r>
        <w:br/>
      </w:r>
      <w:r>
        <w:rPr>
          <w:rFonts w:ascii="Times New Roman"/>
          <w:b w:val="false"/>
          <w:i w:val="false"/>
          <w:color w:val="000000"/>
          <w:sz w:val="28"/>
        </w:rPr>
        <w:t xml:space="preserve">
      Махорка тозаңын престеушілер </w:t>
      </w:r>
      <w:r>
        <w:br/>
      </w:r>
      <w:r>
        <w:rPr>
          <w:rFonts w:ascii="Times New Roman"/>
          <w:b w:val="false"/>
          <w:i w:val="false"/>
          <w:color w:val="000000"/>
          <w:sz w:val="28"/>
        </w:rPr>
        <w:t xml:space="preserve">
      Иіскейтін махорка мен темекі дайындаушылар </w:t>
      </w:r>
      <w:r>
        <w:br/>
      </w:r>
      <w:r>
        <w:rPr>
          <w:rFonts w:ascii="Times New Roman"/>
          <w:b w:val="false"/>
          <w:i w:val="false"/>
          <w:color w:val="000000"/>
          <w:sz w:val="28"/>
        </w:rPr>
        <w:t xml:space="preserve">
      Себушілер </w:t>
      </w:r>
      <w:r>
        <w:br/>
      </w:r>
      <w:r>
        <w:rPr>
          <w:rFonts w:ascii="Times New Roman"/>
          <w:b w:val="false"/>
          <w:i w:val="false"/>
          <w:color w:val="000000"/>
          <w:sz w:val="28"/>
        </w:rPr>
        <w:t xml:space="preserve">
      Махорка ұнтағын кептірушілер </w:t>
      </w:r>
      <w:r>
        <w:br/>
      </w:r>
      <w:r>
        <w:rPr>
          <w:rFonts w:ascii="Times New Roman"/>
          <w:b w:val="false"/>
          <w:i w:val="false"/>
          <w:color w:val="000000"/>
          <w:sz w:val="28"/>
        </w:rPr>
        <w:t xml:space="preserve">
      7. Никотин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Сату машиналарының машинистері </w:t>
      </w:r>
      <w:r>
        <w:br/>
      </w:r>
      <w:r>
        <w:rPr>
          <w:rFonts w:ascii="Times New Roman"/>
          <w:b w:val="false"/>
          <w:i w:val="false"/>
          <w:color w:val="000000"/>
          <w:sz w:val="28"/>
        </w:rPr>
        <w:t xml:space="preserve">
      Фарматура мен қалдықтарды елеушілер </w:t>
      </w:r>
      <w:r>
        <w:br/>
      </w:r>
      <w:r>
        <w:rPr>
          <w:rFonts w:ascii="Times New Roman"/>
          <w:b w:val="false"/>
          <w:i w:val="false"/>
          <w:color w:val="000000"/>
          <w:sz w:val="28"/>
        </w:rPr>
        <w:t xml:space="preserve">
      Иіскейтін махорка мен темекі өлшеп-ораушылар </w:t>
      </w:r>
      <w:r>
        <w:br/>
      </w:r>
      <w:r>
        <w:rPr>
          <w:rFonts w:ascii="Times New Roman"/>
          <w:b w:val="false"/>
          <w:i w:val="false"/>
          <w:color w:val="000000"/>
          <w:sz w:val="28"/>
        </w:rPr>
        <w:t xml:space="preserve">
      8. Өзендерде, бассейндерде және ашық тау-кен өндірісінде тұз шығару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Бассейндерде тұз тиеумен айналысатын жүкшілер </w:t>
      </w:r>
      <w:r>
        <w:br/>
      </w:r>
      <w:r>
        <w:rPr>
          <w:rFonts w:ascii="Times New Roman"/>
          <w:b w:val="false"/>
          <w:i w:val="false"/>
          <w:color w:val="000000"/>
          <w:sz w:val="28"/>
        </w:rPr>
        <w:t xml:space="preserve">
      Өзеннен тұз алу жөніндегі агрегаттардың машинистері </w:t>
      </w:r>
      <w:r>
        <w:br/>
      </w:r>
      <w:r>
        <w:rPr>
          <w:rFonts w:ascii="Times New Roman"/>
          <w:b w:val="false"/>
          <w:i w:val="false"/>
          <w:color w:val="000000"/>
          <w:sz w:val="28"/>
        </w:rPr>
        <w:t xml:space="preserve">
      Механикалық катоктардың машинистері </w:t>
      </w:r>
      <w:r>
        <w:br/>
      </w:r>
      <w:r>
        <w:rPr>
          <w:rFonts w:ascii="Times New Roman"/>
          <w:b w:val="false"/>
          <w:i w:val="false"/>
          <w:color w:val="000000"/>
          <w:sz w:val="28"/>
        </w:rPr>
        <w:t xml:space="preserve">
      Тұз комбинаттарының машинистері </w:t>
      </w:r>
      <w:r>
        <w:br/>
      </w:r>
      <w:r>
        <w:rPr>
          <w:rFonts w:ascii="Times New Roman"/>
          <w:b w:val="false"/>
          <w:i w:val="false"/>
          <w:color w:val="000000"/>
          <w:sz w:val="28"/>
        </w:rPr>
        <w:t xml:space="preserve">
      Тұз байыту құрал-жабдықтарының машинистері </w:t>
      </w:r>
      <w:r>
        <w:br/>
      </w:r>
      <w:r>
        <w:rPr>
          <w:rFonts w:ascii="Times New Roman"/>
          <w:b w:val="false"/>
          <w:i w:val="false"/>
          <w:color w:val="000000"/>
          <w:sz w:val="28"/>
        </w:rPr>
        <w:t xml:space="preserve">
      Тұз жинау комбайндарының машинистері </w:t>
      </w:r>
      <w:r>
        <w:br/>
      </w:r>
      <w:r>
        <w:rPr>
          <w:rFonts w:ascii="Times New Roman"/>
          <w:b w:val="false"/>
          <w:i w:val="false"/>
          <w:color w:val="000000"/>
          <w:sz w:val="28"/>
        </w:rPr>
        <w:t xml:space="preserve">
      Рапокачка моторшылары </w:t>
      </w:r>
      <w:r>
        <w:br/>
      </w:r>
      <w:r>
        <w:rPr>
          <w:rFonts w:ascii="Times New Roman"/>
          <w:b w:val="false"/>
          <w:i w:val="false"/>
          <w:color w:val="000000"/>
          <w:sz w:val="28"/>
        </w:rPr>
        <w:t xml:space="preserve">
      Бассейндерде тұз тиеушілер </w:t>
      </w:r>
      <w:r>
        <w:br/>
      </w:r>
      <w:r>
        <w:rPr>
          <w:rFonts w:ascii="Times New Roman"/>
          <w:b w:val="false"/>
          <w:i w:val="false"/>
          <w:color w:val="000000"/>
          <w:sz w:val="28"/>
        </w:rPr>
        <w:t xml:space="preserve">
      Бассейн дайындаушылар </w:t>
      </w:r>
      <w:r>
        <w:br/>
      </w:r>
      <w:r>
        <w:rPr>
          <w:rFonts w:ascii="Times New Roman"/>
          <w:b w:val="false"/>
          <w:i w:val="false"/>
          <w:color w:val="000000"/>
          <w:sz w:val="28"/>
        </w:rPr>
        <w:t xml:space="preserve">
      Өзендерде жол жұмысшылары </w:t>
      </w:r>
      <w:r>
        <w:br/>
      </w:r>
      <w:r>
        <w:rPr>
          <w:rFonts w:ascii="Times New Roman"/>
          <w:b w:val="false"/>
          <w:i w:val="false"/>
          <w:color w:val="000000"/>
          <w:sz w:val="28"/>
        </w:rPr>
        <w:t xml:space="preserve">
      Тұз комбайындағы құбыршылар </w:t>
      </w:r>
      <w:r>
        <w:br/>
      </w:r>
      <w:r>
        <w:rPr>
          <w:rFonts w:ascii="Times New Roman"/>
          <w:b w:val="false"/>
          <w:i w:val="false"/>
          <w:color w:val="000000"/>
          <w:sz w:val="28"/>
        </w:rPr>
        <w:t xml:space="preserve">
      9. Лимон және шарап тасты қышқылының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Автоклавшылар </w:t>
      </w:r>
      <w:r>
        <w:br/>
      </w:r>
      <w:r>
        <w:rPr>
          <w:rFonts w:ascii="Times New Roman"/>
          <w:b w:val="false"/>
          <w:i w:val="false"/>
          <w:color w:val="000000"/>
          <w:sz w:val="28"/>
        </w:rPr>
        <w:t xml:space="preserve">
      Булау аппаратшылары </w:t>
      </w:r>
      <w:r>
        <w:br/>
      </w:r>
      <w:r>
        <w:rPr>
          <w:rFonts w:ascii="Times New Roman"/>
          <w:b w:val="false"/>
          <w:i w:val="false"/>
          <w:color w:val="000000"/>
          <w:sz w:val="28"/>
        </w:rPr>
        <w:t xml:space="preserve">
      Кристализация аппаратшылары </w:t>
      </w:r>
      <w:r>
        <w:br/>
      </w:r>
      <w:r>
        <w:rPr>
          <w:rFonts w:ascii="Times New Roman"/>
          <w:b w:val="false"/>
          <w:i w:val="false"/>
          <w:color w:val="000000"/>
          <w:sz w:val="28"/>
        </w:rPr>
        <w:t xml:space="preserve">
      Нейтрализациялау аппаратшылары </w:t>
      </w:r>
      <w:r>
        <w:br/>
      </w:r>
      <w:r>
        <w:rPr>
          <w:rFonts w:ascii="Times New Roman"/>
          <w:b w:val="false"/>
          <w:i w:val="false"/>
          <w:color w:val="000000"/>
          <w:sz w:val="28"/>
        </w:rPr>
        <w:t xml:space="preserve">
      Сұйықтықты тазалау аппаратшылары </w:t>
      </w:r>
      <w:r>
        <w:br/>
      </w:r>
      <w:r>
        <w:rPr>
          <w:rFonts w:ascii="Times New Roman"/>
          <w:b w:val="false"/>
          <w:i w:val="false"/>
          <w:color w:val="000000"/>
          <w:sz w:val="28"/>
        </w:rPr>
        <w:t xml:space="preserve">
      Фильтрлеу аппаратшылары </w:t>
      </w:r>
      <w:r>
        <w:br/>
      </w:r>
      <w:r>
        <w:rPr>
          <w:rFonts w:ascii="Times New Roman"/>
          <w:b w:val="false"/>
          <w:i w:val="false"/>
          <w:color w:val="000000"/>
          <w:sz w:val="28"/>
        </w:rPr>
        <w:t xml:space="preserve">
      Реакторлар мен ыдыратушыда істейтін жұмысшылар </w:t>
      </w:r>
      <w:r>
        <w:br/>
      </w:r>
      <w:r>
        <w:rPr>
          <w:rFonts w:ascii="Times New Roman"/>
          <w:b w:val="false"/>
          <w:i w:val="false"/>
          <w:color w:val="000000"/>
          <w:sz w:val="28"/>
        </w:rPr>
        <w:t xml:space="preserve">
      Кептірушілер </w:t>
      </w:r>
      <w:r>
        <w:br/>
      </w:r>
      <w:r>
        <w:rPr>
          <w:rFonts w:ascii="Times New Roman"/>
          <w:b w:val="false"/>
          <w:i w:val="false"/>
          <w:color w:val="000000"/>
          <w:sz w:val="28"/>
        </w:rPr>
        <w:t xml:space="preserve">
      Центрифугашылар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Өндірістік учаскелердің шеберлері </w:t>
      </w:r>
      <w:r>
        <w:br/>
      </w:r>
      <w:r>
        <w:rPr>
          <w:rFonts w:ascii="Times New Roman"/>
          <w:b w:val="false"/>
          <w:i w:val="false"/>
          <w:color w:val="000000"/>
          <w:sz w:val="28"/>
        </w:rPr>
        <w:t xml:space="preserve">
      10. Синтетикалық хош иісті заттардың (хлорланған органикалық қосындылар; ароматты, алифатты қатардың жай, күрделі эфирлер; органикалық май, ароматты гетероциклді шикізат, альдегид, кетон, спирт және олардың туындыларының, синтетикалық майлы қышқылдың негізінде жасалған өнімдер)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Барлық атаудағы аппаратшылар </w:t>
      </w:r>
      <w:r>
        <w:br/>
      </w:r>
      <w:r>
        <w:rPr>
          <w:rFonts w:ascii="Times New Roman"/>
          <w:b w:val="false"/>
          <w:i w:val="false"/>
          <w:color w:val="000000"/>
          <w:sz w:val="28"/>
        </w:rPr>
        <w:t xml:space="preserve">
      Жуу машиналарының аппаратшылары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Ағызып-құюшылар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Өндірістік учаскелердің шеберлері, аға шеберлері </w:t>
      </w:r>
      <w:r>
        <w:br/>
      </w:r>
      <w:r>
        <w:rPr>
          <w:rFonts w:ascii="Times New Roman"/>
          <w:b w:val="false"/>
          <w:i w:val="false"/>
          <w:color w:val="000000"/>
          <w:sz w:val="28"/>
        </w:rPr>
        <w:t xml:space="preserve">
      11. Парфюмерлі-косметикалық өндіріс. </w:t>
      </w:r>
      <w:r>
        <w:br/>
      </w:r>
      <w:r>
        <w:rPr>
          <w:rFonts w:ascii="Times New Roman"/>
          <w:b w:val="false"/>
          <w:i w:val="false"/>
          <w:color w:val="000000"/>
          <w:sz w:val="28"/>
        </w:rPr>
        <w:t xml:space="preserve">
      Құрамында 1-3-сыныптағы зиянды заттар бар композиция, иістеуші және композиция-база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Косметикалық құрал дайындау аппаратшылары </w:t>
      </w:r>
      <w:r>
        <w:br/>
      </w:r>
      <w:r>
        <w:rPr>
          <w:rFonts w:ascii="Times New Roman"/>
          <w:b w:val="false"/>
          <w:i w:val="false"/>
          <w:color w:val="000000"/>
          <w:sz w:val="28"/>
        </w:rPr>
        <w:t xml:space="preserve">
      Парфюмерлік композиция мен сұйықтық дайындау аппаратшылары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"Хна" мен "Басма" өсімдік бояуларын буып-түюмен айналысатын жинаушы-буып-түюшілер </w:t>
      </w:r>
      <w:r>
        <w:br/>
      </w:r>
      <w:r>
        <w:rPr>
          <w:rFonts w:ascii="Times New Roman"/>
          <w:b w:val="false"/>
          <w:i w:val="false"/>
          <w:color w:val="000000"/>
          <w:sz w:val="28"/>
        </w:rPr>
        <w:t xml:space="preserve">
      12. Совелит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Күйдіру аппаратшылары </w:t>
      </w:r>
      <w:r>
        <w:br/>
      </w:r>
      <w:r>
        <w:rPr>
          <w:rFonts w:ascii="Times New Roman"/>
          <w:b w:val="false"/>
          <w:i w:val="false"/>
          <w:color w:val="000000"/>
          <w:sz w:val="28"/>
        </w:rPr>
        <w:t xml:space="preserve">
      Әкті езу аппаратшылары </w:t>
      </w:r>
      <w:r>
        <w:br/>
      </w:r>
      <w:r>
        <w:rPr>
          <w:rFonts w:ascii="Times New Roman"/>
          <w:b w:val="false"/>
          <w:i w:val="false"/>
          <w:color w:val="000000"/>
          <w:sz w:val="28"/>
        </w:rPr>
        <w:t xml:space="preserve">
      Жүгірткішілер </w:t>
      </w:r>
      <w:r>
        <w:br/>
      </w:r>
      <w:r>
        <w:rPr>
          <w:rFonts w:ascii="Times New Roman"/>
          <w:b w:val="false"/>
          <w:i w:val="false"/>
          <w:color w:val="000000"/>
          <w:sz w:val="28"/>
        </w:rPr>
        <w:t xml:space="preserve">
      Әк езушілер </w:t>
      </w:r>
      <w:r>
        <w:br/>
      </w:r>
      <w:r>
        <w:rPr>
          <w:rFonts w:ascii="Times New Roman"/>
          <w:b w:val="false"/>
          <w:i w:val="false"/>
          <w:color w:val="000000"/>
          <w:sz w:val="28"/>
        </w:rPr>
        <w:t xml:space="preserve">
      Күйдірушілер </w:t>
      </w:r>
      <w:r>
        <w:br/>
      </w:r>
      <w:r>
        <w:rPr>
          <w:rFonts w:ascii="Times New Roman"/>
          <w:b w:val="false"/>
          <w:i w:val="false"/>
          <w:color w:val="000000"/>
          <w:sz w:val="28"/>
        </w:rPr>
        <w:t xml:space="preserve">
      Кептірушілер </w:t>
      </w:r>
      <w:r>
        <w:br/>
      </w:r>
      <w:r>
        <w:rPr>
          <w:rFonts w:ascii="Times New Roman"/>
          <w:b w:val="false"/>
          <w:i w:val="false"/>
          <w:color w:val="000000"/>
          <w:sz w:val="28"/>
        </w:rPr>
        <w:t xml:space="preserve">
      Асбоцемент бұйымдарын кептірушілер </w:t>
      </w:r>
      <w:r>
        <w:br/>
      </w:r>
      <w:r>
        <w:rPr>
          <w:rFonts w:ascii="Times New Roman"/>
          <w:b w:val="false"/>
          <w:i w:val="false"/>
          <w:color w:val="000000"/>
          <w:sz w:val="28"/>
        </w:rPr>
        <w:t xml:space="preserve">
      13. Ацетонбутил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Барлық атаудағы аппаратшылар </w:t>
      </w:r>
      <w:r>
        <w:br/>
      </w:r>
      <w:r>
        <w:rPr>
          <w:rFonts w:ascii="Times New Roman"/>
          <w:b w:val="false"/>
          <w:i w:val="false"/>
          <w:color w:val="000000"/>
          <w:sz w:val="28"/>
        </w:rPr>
        <w:t xml:space="preserve">
      Тежеуді ферменттеу аппаратшылары </w:t>
      </w:r>
      <w:r>
        <w:br/>
      </w:r>
      <w:r>
        <w:rPr>
          <w:rFonts w:ascii="Times New Roman"/>
          <w:b w:val="false"/>
          <w:i w:val="false"/>
          <w:color w:val="000000"/>
          <w:sz w:val="28"/>
        </w:rPr>
        <w:t xml:space="preserve">
      Инокуляторшылар </w:t>
      </w:r>
      <w:r>
        <w:br/>
      </w:r>
      <w:r>
        <w:rPr>
          <w:rFonts w:ascii="Times New Roman"/>
          <w:b w:val="false"/>
          <w:i w:val="false"/>
          <w:color w:val="000000"/>
          <w:sz w:val="28"/>
        </w:rPr>
        <w:t xml:space="preserve">
      Цех аппараттарында істейтін жұмысшылар </w:t>
      </w:r>
      <w:r>
        <w:br/>
      </w:r>
      <w:r>
        <w:rPr>
          <w:rFonts w:ascii="Times New Roman"/>
          <w:b w:val="false"/>
          <w:i w:val="false"/>
          <w:color w:val="000000"/>
          <w:sz w:val="28"/>
        </w:rPr>
        <w:t xml:space="preserve">
      Ацетон және бутил қоймаларында істейтін жұмысшылар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Ацетонбутил цехтарында істейтін шеберлер </w:t>
      </w:r>
      <w:r>
        <w:br/>
      </w:r>
      <w:r>
        <w:rPr>
          <w:rFonts w:ascii="Times New Roman"/>
          <w:b w:val="false"/>
          <w:i w:val="false"/>
          <w:color w:val="000000"/>
          <w:sz w:val="28"/>
        </w:rPr>
        <w:t xml:space="preserve">
      14. Ішек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Табиғи шұжық қаптамасын жасаушылар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Бүкілодақтық экспорт-импорттық бірлестік базаларында ішек өңдеумен тікелей немесе үнемі айналысатын шеберлер </w:t>
      </w:r>
      <w:r>
        <w:br/>
      </w:r>
      <w:r>
        <w:rPr>
          <w:rFonts w:ascii="Times New Roman"/>
          <w:b w:val="false"/>
          <w:i w:val="false"/>
          <w:color w:val="000000"/>
          <w:sz w:val="28"/>
        </w:rPr>
        <w:t xml:space="preserve">
      Өндірістік учаскелердің (цехтардың) шеберлері </w:t>
      </w:r>
      <w:r>
        <w:br/>
      </w:r>
      <w:r>
        <w:rPr>
          <w:rFonts w:ascii="Times New Roman"/>
          <w:b w:val="false"/>
          <w:i w:val="false"/>
          <w:color w:val="000000"/>
          <w:sz w:val="28"/>
        </w:rPr>
        <w:t xml:space="preserve">
      15. Ет комбинаттары мен ауыл шаруашылық өнеркәсіптерінде теріні алғашқы өңдеу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Теріні тұздаушылар </w:t>
      </w:r>
      <w:r>
        <w:br/>
      </w:r>
      <w:r>
        <w:rPr>
          <w:rFonts w:ascii="Times New Roman"/>
          <w:b w:val="false"/>
          <w:i w:val="false"/>
          <w:color w:val="000000"/>
          <w:sz w:val="28"/>
        </w:rPr>
        <w:t xml:space="preserve">
      Теріні шелдеушілер </w:t>
      </w:r>
      <w:r>
        <w:br/>
      </w:r>
      <w:r>
        <w:rPr>
          <w:rFonts w:ascii="Times New Roman"/>
          <w:b w:val="false"/>
          <w:i w:val="false"/>
          <w:color w:val="000000"/>
          <w:sz w:val="28"/>
        </w:rPr>
        <w:t xml:space="preserve">
      Теріні өңдеушілер </w:t>
      </w:r>
      <w:r>
        <w:br/>
      </w:r>
      <w:r>
        <w:rPr>
          <w:rFonts w:ascii="Times New Roman"/>
          <w:b w:val="false"/>
          <w:i w:val="false"/>
          <w:color w:val="000000"/>
          <w:sz w:val="28"/>
        </w:rPr>
        <w:t xml:space="preserve">
      Теріні сұрыптаушылар </w:t>
      </w:r>
      <w:r>
        <w:br/>
      </w:r>
      <w:r>
        <w:rPr>
          <w:rFonts w:ascii="Times New Roman"/>
          <w:b w:val="false"/>
          <w:i w:val="false"/>
          <w:color w:val="000000"/>
          <w:sz w:val="28"/>
        </w:rPr>
        <w:t xml:space="preserve">
      Теріні тузлуктаушылар </w:t>
      </w:r>
      <w:r>
        <w:br/>
      </w:r>
      <w:r>
        <w:rPr>
          <w:rFonts w:ascii="Times New Roman"/>
          <w:b w:val="false"/>
          <w:i w:val="false"/>
          <w:color w:val="000000"/>
          <w:sz w:val="28"/>
        </w:rPr>
        <w:t xml:space="preserve">
      16. Сүйек өңдеуші желімдеу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Газбен консервілеу аппаратшылары </w:t>
      </w:r>
      <w:r>
        <w:br/>
      </w:r>
      <w:r>
        <w:rPr>
          <w:rFonts w:ascii="Times New Roman"/>
          <w:b w:val="false"/>
          <w:i w:val="false"/>
          <w:color w:val="000000"/>
          <w:sz w:val="28"/>
        </w:rPr>
        <w:t xml:space="preserve">
      Сүйек желімі өндірісінің аппаратшылары </w:t>
      </w:r>
      <w:r>
        <w:br/>
      </w:r>
      <w:r>
        <w:rPr>
          <w:rFonts w:ascii="Times New Roman"/>
          <w:b w:val="false"/>
          <w:i w:val="false"/>
          <w:color w:val="000000"/>
          <w:sz w:val="28"/>
        </w:rPr>
        <w:t xml:space="preserve">
      Диффузорларды тиеушілер (түсірушілер) </w:t>
      </w:r>
      <w:r>
        <w:br/>
      </w:r>
      <w:r>
        <w:rPr>
          <w:rFonts w:ascii="Times New Roman"/>
          <w:b w:val="false"/>
          <w:i w:val="false"/>
          <w:color w:val="000000"/>
          <w:sz w:val="28"/>
        </w:rPr>
        <w:t xml:space="preserve">
      Шротты жылтыратушылар </w:t>
      </w:r>
      <w:r>
        <w:br/>
      </w:r>
      <w:r>
        <w:rPr>
          <w:rFonts w:ascii="Times New Roman"/>
          <w:b w:val="false"/>
          <w:i w:val="false"/>
          <w:color w:val="000000"/>
          <w:sz w:val="28"/>
        </w:rPr>
        <w:t xml:space="preserve">
      Елеушілер </w:t>
      </w:r>
      <w:r>
        <w:br/>
      </w:r>
      <w:r>
        <w:rPr>
          <w:rFonts w:ascii="Times New Roman"/>
          <w:b w:val="false"/>
          <w:i w:val="false"/>
          <w:color w:val="000000"/>
          <w:sz w:val="28"/>
        </w:rPr>
        <w:t xml:space="preserve">
      Сүйек-паренка ұнтақтаушылар (тартушылар) </w:t>
      </w:r>
      <w:r>
        <w:br/>
      </w:r>
      <w:r>
        <w:rPr>
          <w:rFonts w:ascii="Times New Roman"/>
          <w:b w:val="false"/>
          <w:i w:val="false"/>
          <w:color w:val="000000"/>
          <w:sz w:val="28"/>
        </w:rPr>
        <w:t xml:space="preserve">
      Шнектеушілер </w:t>
      </w:r>
      <w:r>
        <w:br/>
      </w:r>
      <w:r>
        <w:rPr>
          <w:rFonts w:ascii="Times New Roman"/>
          <w:b w:val="false"/>
          <w:i w:val="false"/>
          <w:color w:val="000000"/>
          <w:sz w:val="28"/>
        </w:rPr>
        <w:t xml:space="preserve">
      17. Балық аулау және өңдеу </w:t>
      </w:r>
      <w:r>
        <w:br/>
      </w:r>
      <w:r>
        <w:rPr>
          <w:rFonts w:ascii="Times New Roman"/>
          <w:b w:val="false"/>
          <w:i w:val="false"/>
          <w:color w:val="000000"/>
          <w:sz w:val="28"/>
        </w:rPr>
        <w:t xml:space="preserve">
      1) Камчатка, Курил аралдары аудандарында, Мурманск пен Охотское теңізінің жағалауларында, Поляр шеңберінің сыртында, Сахалиннің солтүстік бөлігінің жағалауында аулау: </w:t>
      </w:r>
      <w:r>
        <w:br/>
      </w:r>
      <w:r>
        <w:rPr>
          <w:rFonts w:ascii="Times New Roman"/>
          <w:b w:val="false"/>
          <w:i w:val="false"/>
          <w:color w:val="000000"/>
          <w:sz w:val="28"/>
        </w:rPr>
        <w:t xml:space="preserve">
      Жағалауда балық аулаушы балықшылардың бригадирлері </w:t>
      </w:r>
      <w:r>
        <w:br/>
      </w:r>
      <w:r>
        <w:rPr>
          <w:rFonts w:ascii="Times New Roman"/>
          <w:b w:val="false"/>
          <w:i w:val="false"/>
          <w:color w:val="000000"/>
          <w:sz w:val="28"/>
        </w:rPr>
        <w:t xml:space="preserve">
      Жағалауда балық аулаушы балықшылардың звеношылары </w:t>
      </w:r>
      <w:r>
        <w:br/>
      </w:r>
      <w:r>
        <w:rPr>
          <w:rFonts w:ascii="Times New Roman"/>
          <w:b w:val="false"/>
          <w:i w:val="false"/>
          <w:color w:val="000000"/>
          <w:sz w:val="28"/>
        </w:rPr>
        <w:t xml:space="preserve">
      Кунгасшылар </w:t>
      </w:r>
      <w:r>
        <w:br/>
      </w:r>
      <w:r>
        <w:rPr>
          <w:rFonts w:ascii="Times New Roman"/>
          <w:b w:val="false"/>
          <w:i w:val="false"/>
          <w:color w:val="000000"/>
          <w:sz w:val="28"/>
        </w:rPr>
        <w:t xml:space="preserve">
      Жағалауда балық аулаушы балықшылар </w:t>
      </w:r>
      <w:r>
        <w:br/>
      </w:r>
      <w:r>
        <w:rPr>
          <w:rFonts w:ascii="Times New Roman"/>
          <w:b w:val="false"/>
          <w:i w:val="false"/>
          <w:color w:val="000000"/>
          <w:sz w:val="28"/>
        </w:rPr>
        <w:t xml:space="preserve">
      2) Балық пен теңіз жануарын өңдеу </w:t>
      </w:r>
      <w:r>
        <w:br/>
      </w:r>
      <w:r>
        <w:rPr>
          <w:rFonts w:ascii="Times New Roman"/>
          <w:b w:val="false"/>
          <w:i w:val="false"/>
          <w:color w:val="000000"/>
          <w:sz w:val="28"/>
        </w:rPr>
        <w:t xml:space="preserve">
      Теңіз бен мұхиттарда жүзетін кемелер мен өндірістік рефрижераторларда істейтін балық ұнды құрылғылардың машинистері </w:t>
      </w:r>
      <w:r>
        <w:br/>
      </w:r>
      <w:r>
        <w:rPr>
          <w:rFonts w:ascii="Times New Roman"/>
          <w:b w:val="false"/>
          <w:i w:val="false"/>
          <w:color w:val="000000"/>
          <w:sz w:val="28"/>
        </w:rPr>
        <w:t xml:space="preserve">
      Камчатка, Курил аралдары аудандарында, Мурманск пен Охотское теңізі жағалауларында, Поляр шеңберінің сыртында, Сахалиннің солтүстік бөлігінде балық өңдеу жөніндегі кәсіпорындардың қайда орналасқандығына: жағалауда немесе жүзуші базаларда, сондай-ақ бұл зауыттардың қандай портқа қарайтындығына қарамастан кәсіпорындарда балық, краб, теңіз жануарларын аулау және теңіз өнімдерін жинаумен айналысатын жұмысшылар </w:t>
      </w:r>
      <w:r>
        <w:br/>
      </w:r>
      <w:r>
        <w:rPr>
          <w:rFonts w:ascii="Times New Roman"/>
          <w:b w:val="false"/>
          <w:i w:val="false"/>
          <w:color w:val="000000"/>
          <w:sz w:val="28"/>
        </w:rPr>
        <w:t xml:space="preserve">
      18. Тұзды қайта өңдеу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Біліктеуші станоктардың машинистері </w:t>
      </w:r>
      <w:r>
        <w:br/>
      </w:r>
      <w:r>
        <w:rPr>
          <w:rFonts w:ascii="Times New Roman"/>
          <w:b w:val="false"/>
          <w:i w:val="false"/>
          <w:color w:val="000000"/>
          <w:sz w:val="28"/>
        </w:rPr>
        <w:t xml:space="preserve">
      19. Ет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Мал союшылар </w:t>
      </w:r>
    </w:p>
    <w:bookmarkStart w:name="z52" w:id="50"/>
    <w:p>
      <w:pPr>
        <w:spacing w:after="0"/>
        <w:ind w:left="0"/>
        <w:jc w:val="left"/>
      </w:pPr>
      <w:r>
        <w:rPr>
          <w:rFonts w:ascii="Times New Roman"/>
          <w:b/>
          <w:i w:val="false"/>
          <w:color w:val="000000"/>
        </w:rPr>
        <w:t xml:space="preserve"> 
  23. Дәрілік заттар, медициналық және биологиялық </w:t>
      </w:r>
      <w:r>
        <w:br/>
      </w:r>
      <w:r>
        <w:rPr>
          <w:rFonts w:ascii="Times New Roman"/>
          <w:b/>
          <w:i w:val="false"/>
          <w:color w:val="000000"/>
        </w:rPr>
        <w:t xml:space="preserve">
препараттар мен материалдар өндірісі </w:t>
      </w:r>
    </w:p>
    <w:bookmarkEnd w:id="50"/>
    <w:p>
      <w:pPr>
        <w:spacing w:after="0"/>
        <w:ind w:left="0"/>
        <w:jc w:val="both"/>
      </w:pPr>
      <w:r>
        <w:rPr>
          <w:rFonts w:ascii="Times New Roman"/>
          <w:b w:val="false"/>
          <w:i w:val="false"/>
          <w:color w:val="000000"/>
          <w:sz w:val="28"/>
        </w:rPr>
        <w:t xml:space="preserve">      1. Химиялық-фармацевтикалық және фармацевтикалық өндіріс </w:t>
      </w:r>
      <w:r>
        <w:br/>
      </w:r>
      <w:r>
        <w:rPr>
          <w:rFonts w:ascii="Times New Roman"/>
          <w:b w:val="false"/>
          <w:i w:val="false"/>
          <w:color w:val="000000"/>
          <w:sz w:val="28"/>
        </w:rPr>
        <w:t xml:space="preserve">
      В12 дәрумені, бензоат натрийі, гидроперит, сульфат кальцийі, уродан, хлорлы кальций, терпингидрат, валидол, колларгол, азот қышқылы, АСД препараты, танальбин, қыша жағылған қағаз, лейкопластырь, глютаминді қышқыл, этиацетат, гексахлоран эмульсиясы, бактериялық препараттар (N 1 Тізімнің XVIII бөлімінде көрсетілгендерден басқа), құрамында ұшпа, күшті толтырғыштары, пелоидин, гидрототықтың барийі бар МАП препараттарын, майлар мен эмульсияларды өлшеп орау, қауіптілігі 3-сыныптағы зиянды заттардан төмен емес зиянды органикалық ерітінділер қолданылатын препараттар өндірісі, N 1 тізімнің XVIII бөлімінде және осы бөлімде көрсетілген препараттар мен өнімдердің ішіндегі дайын дәрілік құралдар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Барлық атаудағы аппаратшылар </w:t>
      </w:r>
      <w:r>
        <w:br/>
      </w:r>
      <w:r>
        <w:rPr>
          <w:rFonts w:ascii="Times New Roman"/>
          <w:b w:val="false"/>
          <w:i w:val="false"/>
          <w:color w:val="000000"/>
          <w:sz w:val="28"/>
        </w:rPr>
        <w:t xml:space="preserve">
      Біліктеушілер </w:t>
      </w:r>
      <w:r>
        <w:br/>
      </w:r>
      <w:r>
        <w:rPr>
          <w:rFonts w:ascii="Times New Roman"/>
          <w:b w:val="false"/>
          <w:i w:val="false"/>
          <w:color w:val="000000"/>
          <w:sz w:val="28"/>
        </w:rPr>
        <w:t xml:space="preserve">
      Шпредингистер </w:t>
      </w:r>
      <w:r>
        <w:br/>
      </w:r>
      <w:r>
        <w:rPr>
          <w:rFonts w:ascii="Times New Roman"/>
          <w:b w:val="false"/>
          <w:i w:val="false"/>
          <w:color w:val="000000"/>
          <w:sz w:val="28"/>
        </w:rPr>
        <w:t xml:space="preserve">
      2. Микробиологиялық жинақтау арқылы алынатын антибиотиктер (N 1 тізімнің XVIII бөлімінде көрсетілгендерден басқа) мен медициналық мақсаттағы препараттар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Барлық атаудағы аппаратшылар </w:t>
      </w:r>
      <w:r>
        <w:br/>
      </w:r>
      <w:r>
        <w:rPr>
          <w:rFonts w:ascii="Times New Roman"/>
          <w:b w:val="false"/>
          <w:i w:val="false"/>
          <w:color w:val="000000"/>
          <w:sz w:val="28"/>
        </w:rPr>
        <w:t xml:space="preserve">
      Биосинтетикалық дәрілік құралдарды өндіру препараторшылары </w:t>
      </w:r>
      <w:r>
        <w:br/>
      </w:r>
      <w:r>
        <w:rPr>
          <w:rFonts w:ascii="Times New Roman"/>
          <w:b w:val="false"/>
          <w:i w:val="false"/>
          <w:color w:val="000000"/>
          <w:sz w:val="28"/>
        </w:rPr>
        <w:t xml:space="preserve">
      Антибиотиктердің дайын өнімдері өндірісінде істейтін медициналық мақсаттағы өнімдерді шолушылар </w:t>
      </w:r>
      <w:r>
        <w:br/>
      </w:r>
      <w:r>
        <w:rPr>
          <w:rFonts w:ascii="Times New Roman"/>
          <w:b w:val="false"/>
          <w:i w:val="false"/>
          <w:color w:val="000000"/>
          <w:sz w:val="28"/>
        </w:rPr>
        <w:t xml:space="preserve">
      3. Жұмыс аймағы ауасының құрамында қауіптілігі 3-сыныптағы заттардан төмен емес зиянды заттар болған кезде цехтарда, бөлімшелерде, учаскелер мен жеке құрылғыларда микробиологиялық синтез арқылы алынатын медициналық мақсаттағы өнімдер мен препараттар өндірісі </w:t>
      </w:r>
      <w:r>
        <w:br/>
      </w:r>
      <w:r>
        <w:rPr>
          <w:rFonts w:ascii="Times New Roman"/>
          <w:b w:val="false"/>
          <w:i w:val="false"/>
          <w:color w:val="000000"/>
          <w:sz w:val="28"/>
        </w:rPr>
        <w:t xml:space="preserve">
      Аталған өндірістің технологиялық процесінде толық жұмыс күн істейтін жұмысшылар </w:t>
      </w:r>
      <w:r>
        <w:br/>
      </w:r>
      <w:r>
        <w:rPr>
          <w:rFonts w:ascii="Times New Roman"/>
          <w:b w:val="false"/>
          <w:i w:val="false"/>
          <w:color w:val="000000"/>
          <w:sz w:val="28"/>
        </w:rPr>
        <w:t xml:space="preserve">
      4. Мал шикізатынан тігін материалын өндіру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Химиялық ерітінді дайындау аппаратшылары </w:t>
      </w:r>
      <w:r>
        <w:br/>
      </w:r>
      <w:r>
        <w:rPr>
          <w:rFonts w:ascii="Times New Roman"/>
          <w:b w:val="false"/>
          <w:i w:val="false"/>
          <w:color w:val="000000"/>
          <w:sz w:val="28"/>
        </w:rPr>
        <w:t xml:space="preserve">
      Хирургиялық тігу материалын салушылар </w:t>
      </w:r>
      <w:r>
        <w:br/>
      </w:r>
      <w:r>
        <w:rPr>
          <w:rFonts w:ascii="Times New Roman"/>
          <w:b w:val="false"/>
          <w:i w:val="false"/>
          <w:color w:val="000000"/>
          <w:sz w:val="28"/>
        </w:rPr>
        <w:t xml:space="preserve">
      Кетгут әзірлеушілер </w:t>
      </w:r>
      <w:r>
        <w:br/>
      </w:r>
      <w:r>
        <w:rPr>
          <w:rFonts w:ascii="Times New Roman"/>
          <w:b w:val="false"/>
          <w:i w:val="false"/>
          <w:color w:val="000000"/>
          <w:sz w:val="28"/>
        </w:rPr>
        <w:t xml:space="preserve">
      Материалдар мен жартылай дайын өнімдерді ораушылар </w:t>
      </w:r>
      <w:r>
        <w:br/>
      </w:r>
      <w:r>
        <w:rPr>
          <w:rFonts w:ascii="Times New Roman"/>
          <w:b w:val="false"/>
          <w:i w:val="false"/>
          <w:color w:val="000000"/>
          <w:sz w:val="28"/>
        </w:rPr>
        <w:t xml:space="preserve">
      Белгілеушілер </w:t>
      </w:r>
      <w:r>
        <w:br/>
      </w:r>
      <w:r>
        <w:rPr>
          <w:rFonts w:ascii="Times New Roman"/>
          <w:b w:val="false"/>
          <w:i w:val="false"/>
          <w:color w:val="000000"/>
          <w:sz w:val="28"/>
        </w:rPr>
        <w:t xml:space="preserve">
      Медициналық бұйымдарды тегістеушілер </w:t>
      </w:r>
      <w:r>
        <w:br/>
      </w:r>
      <w:r>
        <w:rPr>
          <w:rFonts w:ascii="Times New Roman"/>
          <w:b w:val="false"/>
          <w:i w:val="false"/>
          <w:color w:val="000000"/>
          <w:sz w:val="28"/>
        </w:rPr>
        <w:t xml:space="preserve">
      5. Биокәсіпорындарда, өндірістік зертханаларда, цехтарда, бөлімшелерде, учаскелер мен жеке құрылғыларда 1-3-топтағы микроорганизмдер мен қауіптілігі 3-сыныптан төмен емес зиянды заттармен жұмыс істеген кезде алынатын биологиялық, химия-фармацевтикалық ветеринарлық препараттар мен өсімдіктерді қорғаудың биологиялық құралдары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Барлық атаудағы аппаратшылар </w:t>
      </w:r>
      <w:r>
        <w:br/>
      </w:r>
      <w:r>
        <w:rPr>
          <w:rFonts w:ascii="Times New Roman"/>
          <w:b w:val="false"/>
          <w:i w:val="false"/>
          <w:color w:val="000000"/>
          <w:sz w:val="28"/>
        </w:rPr>
        <w:t xml:space="preserve">
      Биосинтетикалық дәрілік құралдар өндірісінің препаратшылары </w:t>
      </w:r>
      <w:r>
        <w:br/>
      </w:r>
      <w:r>
        <w:rPr>
          <w:rFonts w:ascii="Times New Roman"/>
          <w:b w:val="false"/>
          <w:i w:val="false"/>
          <w:color w:val="000000"/>
          <w:sz w:val="28"/>
        </w:rPr>
        <w:t xml:space="preserve">
      Мамандар: </w:t>
      </w:r>
      <w:r>
        <w:br/>
      </w:r>
      <w:r>
        <w:rPr>
          <w:rFonts w:ascii="Times New Roman"/>
          <w:b w:val="false"/>
          <w:i w:val="false"/>
          <w:color w:val="000000"/>
          <w:sz w:val="28"/>
        </w:rPr>
        <w:t xml:space="preserve">
      Биохимиктер </w:t>
      </w:r>
      <w:r>
        <w:br/>
      </w:r>
      <w:r>
        <w:rPr>
          <w:rFonts w:ascii="Times New Roman"/>
          <w:b w:val="false"/>
          <w:i w:val="false"/>
          <w:color w:val="000000"/>
          <w:sz w:val="28"/>
        </w:rPr>
        <w:t xml:space="preserve">
      Аға микробиологтар, микробиологтар </w:t>
      </w:r>
      <w:r>
        <w:br/>
      </w:r>
      <w:r>
        <w:rPr>
          <w:rFonts w:ascii="Times New Roman"/>
          <w:b w:val="false"/>
          <w:i w:val="false"/>
          <w:color w:val="000000"/>
          <w:sz w:val="28"/>
        </w:rPr>
        <w:t xml:space="preserve">
      6. N 1 Тізімнің XVIII бөлімінде және осы бөлімде көрсетілген өндірістер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Түйіршектеушілер </w:t>
      </w:r>
      <w:r>
        <w:br/>
      </w:r>
      <w:r>
        <w:rPr>
          <w:rFonts w:ascii="Times New Roman"/>
          <w:b w:val="false"/>
          <w:i w:val="false"/>
          <w:color w:val="000000"/>
          <w:sz w:val="28"/>
        </w:rPr>
        <w:t xml:space="preserve">
      Медициналық препараттар мөлшерлеушілер </w:t>
      </w:r>
      <w:r>
        <w:br/>
      </w:r>
      <w:r>
        <w:rPr>
          <w:rFonts w:ascii="Times New Roman"/>
          <w:b w:val="false"/>
          <w:i w:val="false"/>
          <w:color w:val="000000"/>
          <w:sz w:val="28"/>
        </w:rPr>
        <w:t xml:space="preserve">
      Дражирлеушілер </w:t>
      </w:r>
      <w:r>
        <w:br/>
      </w:r>
      <w:r>
        <w:rPr>
          <w:rFonts w:ascii="Times New Roman"/>
          <w:b w:val="false"/>
          <w:i w:val="false"/>
          <w:color w:val="000000"/>
          <w:sz w:val="28"/>
        </w:rPr>
        <w:t xml:space="preserve">
      Медициналық өнімді ораушылар </w:t>
      </w:r>
      <w:r>
        <w:br/>
      </w:r>
      <w:r>
        <w:rPr>
          <w:rFonts w:ascii="Times New Roman"/>
          <w:b w:val="false"/>
          <w:i w:val="false"/>
          <w:color w:val="000000"/>
          <w:sz w:val="28"/>
        </w:rPr>
        <w:t xml:space="preserve">
      Ампулаларды дәнекерлеушілер </w:t>
      </w:r>
      <w:r>
        <w:br/>
      </w:r>
      <w:r>
        <w:rPr>
          <w:rFonts w:ascii="Times New Roman"/>
          <w:b w:val="false"/>
          <w:i w:val="false"/>
          <w:color w:val="000000"/>
          <w:sz w:val="28"/>
        </w:rPr>
        <w:t xml:space="preserve">
      Қылтамыршылар </w:t>
      </w:r>
      <w:r>
        <w:br/>
      </w:r>
      <w:r>
        <w:rPr>
          <w:rFonts w:ascii="Times New Roman"/>
          <w:b w:val="false"/>
          <w:i w:val="false"/>
          <w:color w:val="000000"/>
          <w:sz w:val="28"/>
        </w:rPr>
        <w:t xml:space="preserve">
      Медициналық мақсаттағы өнімді бақылаушылар, соның ішінде ТББ (операцияаралық бақылауда) </w:t>
      </w:r>
      <w:r>
        <w:br/>
      </w:r>
      <w:r>
        <w:rPr>
          <w:rFonts w:ascii="Times New Roman"/>
          <w:b w:val="false"/>
          <w:i w:val="false"/>
          <w:color w:val="000000"/>
          <w:sz w:val="28"/>
        </w:rPr>
        <w:t xml:space="preserve">
      Барлық атаудағы, соның ішінде цех зертханаларының зертханашылары </w:t>
      </w:r>
      <w:r>
        <w:br/>
      </w:r>
      <w:r>
        <w:rPr>
          <w:rFonts w:ascii="Times New Roman"/>
          <w:b w:val="false"/>
          <w:i w:val="false"/>
          <w:color w:val="000000"/>
          <w:sz w:val="28"/>
        </w:rPr>
        <w:t xml:space="preserve">
      Машинист-таблеткалаушылар </w:t>
      </w:r>
      <w:r>
        <w:br/>
      </w:r>
      <w:r>
        <w:rPr>
          <w:rFonts w:ascii="Times New Roman"/>
          <w:b w:val="false"/>
          <w:i w:val="false"/>
          <w:color w:val="000000"/>
          <w:sz w:val="28"/>
        </w:rPr>
        <w:t xml:space="preserve">
      Ыдыс пен ампулаларды жуушылар (хром қоспасы, қышқыл және сілтімен) </w:t>
      </w:r>
      <w:r>
        <w:br/>
      </w:r>
      <w:r>
        <w:rPr>
          <w:rFonts w:ascii="Times New Roman"/>
          <w:b w:val="false"/>
          <w:i w:val="false"/>
          <w:color w:val="000000"/>
          <w:sz w:val="28"/>
        </w:rPr>
        <w:t xml:space="preserve">
      Ампулаларды толтырушылар </w:t>
      </w:r>
      <w:r>
        <w:br/>
      </w:r>
      <w:r>
        <w:rPr>
          <w:rFonts w:ascii="Times New Roman"/>
          <w:b w:val="false"/>
          <w:i w:val="false"/>
          <w:color w:val="000000"/>
          <w:sz w:val="28"/>
        </w:rPr>
        <w:t xml:space="preserve">
      Цехтарда (учаскелерде, бөлімшелерде) толық жұмыс күні жұмыс істейтін қосалқы жұмысшылар </w:t>
      </w:r>
      <w:r>
        <w:br/>
      </w:r>
      <w:r>
        <w:rPr>
          <w:rFonts w:ascii="Times New Roman"/>
          <w:b w:val="false"/>
          <w:i w:val="false"/>
          <w:color w:val="000000"/>
          <w:sz w:val="28"/>
        </w:rPr>
        <w:t xml:space="preserve">
      Елеушілер </w:t>
      </w:r>
      <w:r>
        <w:br/>
      </w:r>
      <w:r>
        <w:rPr>
          <w:rFonts w:ascii="Times New Roman"/>
          <w:b w:val="false"/>
          <w:i w:val="false"/>
          <w:color w:val="000000"/>
          <w:sz w:val="28"/>
        </w:rPr>
        <w:t xml:space="preserve">
      Ампулаларды инъекциялық ерітіндімен тексерушілер </w:t>
      </w:r>
      <w:r>
        <w:br/>
      </w:r>
      <w:r>
        <w:rPr>
          <w:rFonts w:ascii="Times New Roman"/>
          <w:b w:val="false"/>
          <w:i w:val="false"/>
          <w:color w:val="000000"/>
          <w:sz w:val="28"/>
        </w:rPr>
        <w:t xml:space="preserve">
      Медициналық мақсаттағы өнімдерді тексерушілер (операцияаралық бақылауда) </w:t>
      </w:r>
      <w:r>
        <w:br/>
      </w:r>
      <w:r>
        <w:rPr>
          <w:rFonts w:ascii="Times New Roman"/>
          <w:b w:val="false"/>
          <w:i w:val="false"/>
          <w:color w:val="000000"/>
          <w:sz w:val="28"/>
        </w:rPr>
        <w:t xml:space="preserve">
      Бокстарда істейтін жұмысшылар </w:t>
      </w:r>
      <w:r>
        <w:br/>
      </w:r>
      <w:r>
        <w:rPr>
          <w:rFonts w:ascii="Times New Roman"/>
          <w:b w:val="false"/>
          <w:i w:val="false"/>
          <w:color w:val="000000"/>
          <w:sz w:val="28"/>
        </w:rPr>
        <w:t xml:space="preserve">
      Қатты, сұйық және газ тәріздес қалдықтарды кәдеге жарату, қайта өңдеумен, ыдыстарды, химиялық аппаратураларды тазалаумен, зиянды химиялық өнімдердің ыдыстарын жуумен, өнеркәсіптік ағынды суларды тазалау, бейтараптандырумен, зиянды бу мен газды майсыздандырумен; футерлеу және термооқшаулаумен, жабық ыдыстарды гуммирлеумен айналысатын жұмысшылар </w:t>
      </w:r>
      <w:r>
        <w:br/>
      </w:r>
      <w:r>
        <w:rPr>
          <w:rFonts w:ascii="Times New Roman"/>
          <w:b w:val="false"/>
          <w:i w:val="false"/>
          <w:color w:val="000000"/>
          <w:sz w:val="28"/>
        </w:rPr>
        <w:t xml:space="preserve">
      Стерильді ерітінділерді құюшылар </w:t>
      </w:r>
      <w:r>
        <w:br/>
      </w:r>
      <w:r>
        <w:rPr>
          <w:rFonts w:ascii="Times New Roman"/>
          <w:b w:val="false"/>
          <w:i w:val="false"/>
          <w:color w:val="000000"/>
          <w:sz w:val="28"/>
        </w:rPr>
        <w:t xml:space="preserve">
      Ампула мен түтіктерді кесушілер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Ағызып құюшылар (қышқылдар мен сілтілерді) </w:t>
      </w:r>
      <w:r>
        <w:br/>
      </w:r>
      <w:r>
        <w:rPr>
          <w:rFonts w:ascii="Times New Roman"/>
          <w:b w:val="false"/>
          <w:i w:val="false"/>
          <w:color w:val="000000"/>
          <w:sz w:val="28"/>
        </w:rPr>
        <w:t xml:space="preserve">
      Материалдар мен препараттарды стерильдендірушілер </w:t>
      </w:r>
      <w:r>
        <w:br/>
      </w:r>
      <w:r>
        <w:rPr>
          <w:rFonts w:ascii="Times New Roman"/>
          <w:b w:val="false"/>
          <w:i w:val="false"/>
          <w:color w:val="000000"/>
          <w:sz w:val="28"/>
        </w:rPr>
        <w:t xml:space="preserve">
      Тасымалдаушылар </w:t>
      </w:r>
      <w:r>
        <w:br/>
      </w:r>
      <w:r>
        <w:rPr>
          <w:rFonts w:ascii="Times New Roman"/>
          <w:b w:val="false"/>
          <w:i w:val="false"/>
          <w:color w:val="000000"/>
          <w:sz w:val="28"/>
        </w:rPr>
        <w:t xml:space="preserve">
      Өндірістік үй-жайларды жинаушылар </w:t>
      </w:r>
      <w:r>
        <w:br/>
      </w:r>
      <w:r>
        <w:rPr>
          <w:rFonts w:ascii="Times New Roman"/>
          <w:b w:val="false"/>
          <w:i w:val="false"/>
          <w:color w:val="000000"/>
          <w:sz w:val="28"/>
        </w:rPr>
        <w:t xml:space="preserve">
      Ашық препараттарды өлшеп ораумен айналысатын жинаушы-буып-түюшілер </w:t>
      </w:r>
      <w:r>
        <w:br/>
      </w:r>
      <w:r>
        <w:rPr>
          <w:rFonts w:ascii="Times New Roman"/>
          <w:b w:val="false"/>
          <w:i w:val="false"/>
          <w:color w:val="000000"/>
          <w:sz w:val="28"/>
        </w:rPr>
        <w:t xml:space="preserve">
      Тығындаумен айналысатын жинаушы-буып-түюшілер </w:t>
      </w:r>
      <w:r>
        <w:br/>
      </w:r>
      <w:r>
        <w:rPr>
          <w:rFonts w:ascii="Times New Roman"/>
          <w:b w:val="false"/>
          <w:i w:val="false"/>
          <w:color w:val="000000"/>
          <w:sz w:val="28"/>
        </w:rPr>
        <w:t xml:space="preserve">
      Медициналық препараттарды, жартылай дайын өнімдер мен бұйымдарды қалыптаушылар </w:t>
      </w:r>
      <w:r>
        <w:br/>
      </w:r>
      <w:r>
        <w:rPr>
          <w:rFonts w:ascii="Times New Roman"/>
          <w:b w:val="false"/>
          <w:i w:val="false"/>
          <w:color w:val="000000"/>
          <w:sz w:val="28"/>
        </w:rPr>
        <w:t xml:space="preserve">
      Электр жабдықтарын жөндеу және қызмет көрсетумен айналысатын электромонтерлер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Бактериологтар, оның ішінде цех зертханаларының да бактериологтары </w:t>
      </w:r>
      <w:r>
        <w:br/>
      </w:r>
      <w:r>
        <w:rPr>
          <w:rFonts w:ascii="Times New Roman"/>
          <w:b w:val="false"/>
          <w:i w:val="false"/>
          <w:color w:val="000000"/>
          <w:sz w:val="28"/>
        </w:rPr>
        <w:t xml:space="preserve">
      Биохимиктер, оның ішінде цех зертханаларының да биохимиктері </w:t>
      </w:r>
      <w:r>
        <w:br/>
      </w:r>
      <w:r>
        <w:rPr>
          <w:rFonts w:ascii="Times New Roman"/>
          <w:b w:val="false"/>
          <w:i w:val="false"/>
          <w:color w:val="000000"/>
          <w:sz w:val="28"/>
        </w:rPr>
        <w:t xml:space="preserve">
      Өндіріс пен цех зертханаларында істейтін зертханашылар </w:t>
      </w:r>
      <w:r>
        <w:br/>
      </w:r>
      <w:r>
        <w:rPr>
          <w:rFonts w:ascii="Times New Roman"/>
          <w:b w:val="false"/>
          <w:i w:val="false"/>
          <w:color w:val="000000"/>
          <w:sz w:val="28"/>
        </w:rPr>
        <w:t xml:space="preserve">
      Қатты, сұйық және газ тәріздес қалдықтарды кәдеге жарату, қайта өңдеумен, ыдыстарды, химиялық аппаратураларды тазалаумен, зиянды химиялық өнімдердің ыдыстарын жуумен, өнеркәсіптік ағынды суларды тазалаумен, бейтараптандырумен, зиянды бу мен газды майсыздандырумен; футерлеу және термооқшаулаумен, жабық ыдыстарды гуммирлеумен айналысатын шеберлер (аға шеберлер), бөлімше, ауысым мен учаскелердің бастықтары </w:t>
      </w:r>
      <w:r>
        <w:br/>
      </w:r>
      <w:r>
        <w:rPr>
          <w:rFonts w:ascii="Times New Roman"/>
          <w:b w:val="false"/>
          <w:i w:val="false"/>
          <w:color w:val="000000"/>
          <w:sz w:val="28"/>
        </w:rPr>
        <w:t xml:space="preserve">
      Бақылаушы шеберлер (операцияаралық бақылауда) </w:t>
      </w:r>
      <w:r>
        <w:br/>
      </w:r>
      <w:r>
        <w:rPr>
          <w:rFonts w:ascii="Times New Roman"/>
          <w:b w:val="false"/>
          <w:i w:val="false"/>
          <w:color w:val="000000"/>
          <w:sz w:val="28"/>
        </w:rPr>
        <w:t xml:space="preserve">
      Шеберлер (аға шеберлер) </w:t>
      </w:r>
      <w:r>
        <w:br/>
      </w:r>
      <w:r>
        <w:rPr>
          <w:rFonts w:ascii="Times New Roman"/>
          <w:b w:val="false"/>
          <w:i w:val="false"/>
          <w:color w:val="000000"/>
          <w:sz w:val="28"/>
        </w:rPr>
        <w:t xml:space="preserve">
      Технологиялық құрал-жабдықтарды жөндеу жөніндегі шеберлер (аға шеберлер) </w:t>
      </w:r>
      <w:r>
        <w:br/>
      </w:r>
      <w:r>
        <w:rPr>
          <w:rFonts w:ascii="Times New Roman"/>
          <w:b w:val="false"/>
          <w:i w:val="false"/>
          <w:color w:val="000000"/>
          <w:sz w:val="28"/>
        </w:rPr>
        <w:t xml:space="preserve">
      Цехтар, бөлімшелер, учаскелердің механиктері </w:t>
      </w:r>
      <w:r>
        <w:br/>
      </w:r>
      <w:r>
        <w:rPr>
          <w:rFonts w:ascii="Times New Roman"/>
          <w:b w:val="false"/>
          <w:i w:val="false"/>
          <w:color w:val="000000"/>
          <w:sz w:val="28"/>
        </w:rPr>
        <w:t xml:space="preserve">
      Микробиологтар, оның ішінде цех зертханаларының да микробиологтары </w:t>
      </w:r>
      <w:r>
        <w:br/>
      </w:r>
      <w:r>
        <w:rPr>
          <w:rFonts w:ascii="Times New Roman"/>
          <w:b w:val="false"/>
          <w:i w:val="false"/>
          <w:color w:val="000000"/>
          <w:sz w:val="28"/>
        </w:rPr>
        <w:t xml:space="preserve">
      Бөлімшелердің бастықтары және олардың орынбасарлары </w:t>
      </w:r>
      <w:r>
        <w:br/>
      </w:r>
      <w:r>
        <w:rPr>
          <w:rFonts w:ascii="Times New Roman"/>
          <w:b w:val="false"/>
          <w:i w:val="false"/>
          <w:color w:val="000000"/>
          <w:sz w:val="28"/>
        </w:rPr>
        <w:t xml:space="preserve">
      Ауысым бастықтары </w:t>
      </w:r>
      <w:r>
        <w:br/>
      </w:r>
      <w:r>
        <w:rPr>
          <w:rFonts w:ascii="Times New Roman"/>
          <w:b w:val="false"/>
          <w:i w:val="false"/>
          <w:color w:val="000000"/>
          <w:sz w:val="28"/>
        </w:rPr>
        <w:t xml:space="preserve">
      Учаске (құрылғылардың) бастықтары </w:t>
      </w:r>
      <w:r>
        <w:br/>
      </w:r>
      <w:r>
        <w:rPr>
          <w:rFonts w:ascii="Times New Roman"/>
          <w:b w:val="false"/>
          <w:i w:val="false"/>
          <w:color w:val="000000"/>
          <w:sz w:val="28"/>
        </w:rPr>
        <w:t xml:space="preserve">
      Цех бастықтары және олардың орынбасарлары </w:t>
      </w:r>
      <w:r>
        <w:br/>
      </w:r>
      <w:r>
        <w:rPr>
          <w:rFonts w:ascii="Times New Roman"/>
          <w:b w:val="false"/>
          <w:i w:val="false"/>
          <w:color w:val="000000"/>
          <w:sz w:val="28"/>
        </w:rPr>
        <w:t xml:space="preserve">
      Технологтар </w:t>
      </w:r>
      <w:r>
        <w:br/>
      </w:r>
      <w:r>
        <w:rPr>
          <w:rFonts w:ascii="Times New Roman"/>
          <w:b w:val="false"/>
          <w:i w:val="false"/>
          <w:color w:val="000000"/>
          <w:sz w:val="28"/>
        </w:rPr>
        <w:t xml:space="preserve">
      Фармакологтар, оның ішінде цех зертханаларының да фармакологтары </w:t>
      </w:r>
      <w:r>
        <w:br/>
      </w:r>
      <w:r>
        <w:rPr>
          <w:rFonts w:ascii="Times New Roman"/>
          <w:b w:val="false"/>
          <w:i w:val="false"/>
          <w:color w:val="000000"/>
          <w:sz w:val="28"/>
        </w:rPr>
        <w:t xml:space="preserve">
      Өндіріс пен цех зертханаларында істейтін химиктер </w:t>
      </w:r>
    </w:p>
    <w:bookmarkStart w:name="z53" w:id="51"/>
    <w:p>
      <w:pPr>
        <w:spacing w:after="0"/>
        <w:ind w:left="0"/>
        <w:jc w:val="left"/>
      </w:pPr>
      <w:r>
        <w:rPr>
          <w:rFonts w:ascii="Times New Roman"/>
          <w:b/>
          <w:i w:val="false"/>
          <w:color w:val="000000"/>
        </w:rPr>
        <w:t xml:space="preserve"> 
  24. Денсаулық сақтау және әлеуметтік қамсыздандыру мекемелері </w:t>
      </w:r>
    </w:p>
    <w:bookmarkEnd w:id="51"/>
    <w:p>
      <w:pPr>
        <w:spacing w:after="0"/>
        <w:ind w:left="0"/>
        <w:jc w:val="both"/>
      </w:pPr>
      <w:r>
        <w:rPr>
          <w:rFonts w:ascii="Times New Roman"/>
          <w:b w:val="false"/>
          <w:i w:val="false"/>
          <w:color w:val="000000"/>
          <w:sz w:val="28"/>
        </w:rPr>
        <w:t xml:space="preserve">      Обаға қарсы мекемелерде істейтін жұмысшылар </w:t>
      </w:r>
      <w:r>
        <w:br/>
      </w:r>
      <w:r>
        <w:rPr>
          <w:rFonts w:ascii="Times New Roman"/>
          <w:b w:val="false"/>
          <w:i w:val="false"/>
          <w:color w:val="000000"/>
          <w:sz w:val="28"/>
        </w:rPr>
        <w:t xml:space="preserve">
      Мына мекемелерде науқастарға тікелей қызмет көрсететін жұмысшылар: </w:t>
      </w:r>
      <w:r>
        <w:br/>
      </w:r>
      <w:r>
        <w:rPr>
          <w:rFonts w:ascii="Times New Roman"/>
          <w:b w:val="false"/>
          <w:i w:val="false"/>
          <w:color w:val="000000"/>
          <w:sz w:val="28"/>
        </w:rPr>
        <w:t xml:space="preserve">
      туберкулез және жұқпалы аурулар мекемелерінде, бөлімшелерінде кабинеттерінде: </w:t>
      </w:r>
      <w:r>
        <w:br/>
      </w:r>
      <w:r>
        <w:rPr>
          <w:rFonts w:ascii="Times New Roman"/>
          <w:b w:val="false"/>
          <w:i w:val="false"/>
          <w:color w:val="000000"/>
          <w:sz w:val="28"/>
        </w:rPr>
        <w:t xml:space="preserve">
      Орта медициналық персонал </w:t>
      </w:r>
      <w:r>
        <w:br/>
      </w:r>
      <w:r>
        <w:rPr>
          <w:rFonts w:ascii="Times New Roman"/>
          <w:b w:val="false"/>
          <w:i w:val="false"/>
          <w:color w:val="000000"/>
          <w:sz w:val="28"/>
        </w:rPr>
        <w:t xml:space="preserve">
      Кіші медициналық персонал </w:t>
      </w:r>
      <w:r>
        <w:br/>
      </w:r>
      <w:r>
        <w:rPr>
          <w:rFonts w:ascii="Times New Roman"/>
          <w:b w:val="false"/>
          <w:i w:val="false"/>
          <w:color w:val="000000"/>
          <w:sz w:val="28"/>
        </w:rPr>
        <w:t xml:space="preserve">
      лепрозорийлерде: </w:t>
      </w:r>
      <w:r>
        <w:br/>
      </w:r>
      <w:r>
        <w:rPr>
          <w:rFonts w:ascii="Times New Roman"/>
          <w:b w:val="false"/>
          <w:i w:val="false"/>
          <w:color w:val="000000"/>
          <w:sz w:val="28"/>
        </w:rPr>
        <w:t xml:space="preserve">
      Орта медициналық персонал </w:t>
      </w:r>
      <w:r>
        <w:br/>
      </w:r>
      <w:r>
        <w:rPr>
          <w:rFonts w:ascii="Times New Roman"/>
          <w:b w:val="false"/>
          <w:i w:val="false"/>
          <w:color w:val="000000"/>
          <w:sz w:val="28"/>
        </w:rPr>
        <w:t xml:space="preserve">
      Кіші медициналық персонал </w:t>
      </w:r>
      <w:r>
        <w:br/>
      </w:r>
      <w:r>
        <w:rPr>
          <w:rFonts w:ascii="Times New Roman"/>
          <w:b w:val="false"/>
          <w:i w:val="false"/>
          <w:color w:val="000000"/>
          <w:sz w:val="28"/>
        </w:rPr>
        <w:t xml:space="preserve">
      жүйке аурулары (психоневрологиялық) емдеу-алдын-алу мекемелерінде және сәбилер үйі бөлімшелерінде: </w:t>
      </w:r>
      <w:r>
        <w:br/>
      </w:r>
      <w:r>
        <w:rPr>
          <w:rFonts w:ascii="Times New Roman"/>
          <w:b w:val="false"/>
          <w:i w:val="false"/>
          <w:color w:val="000000"/>
          <w:sz w:val="28"/>
        </w:rPr>
        <w:t xml:space="preserve">
      Орта медициналық персонал </w:t>
      </w:r>
      <w:r>
        <w:br/>
      </w:r>
      <w:r>
        <w:rPr>
          <w:rFonts w:ascii="Times New Roman"/>
          <w:b w:val="false"/>
          <w:i w:val="false"/>
          <w:color w:val="000000"/>
          <w:sz w:val="28"/>
        </w:rPr>
        <w:t xml:space="preserve">
      Кіші медициналық персонал </w:t>
      </w:r>
      <w:r>
        <w:br/>
      </w:r>
      <w:r>
        <w:rPr>
          <w:rFonts w:ascii="Times New Roman"/>
          <w:b w:val="false"/>
          <w:i w:val="false"/>
          <w:color w:val="000000"/>
          <w:sz w:val="28"/>
        </w:rPr>
        <w:t xml:space="preserve">
      жүйке ауруларына арналған интернет-үйлерде, әлеуметтік қамсыздандыру жүйесінің ақыл-есі кем балаларға арналған балалар интернат-үйлерінде: </w:t>
      </w:r>
      <w:r>
        <w:br/>
      </w:r>
      <w:r>
        <w:rPr>
          <w:rFonts w:ascii="Times New Roman"/>
          <w:b w:val="false"/>
          <w:i w:val="false"/>
          <w:color w:val="000000"/>
          <w:sz w:val="28"/>
        </w:rPr>
        <w:t xml:space="preserve">
      Орта медициналық персонал </w:t>
      </w:r>
      <w:r>
        <w:br/>
      </w:r>
      <w:r>
        <w:rPr>
          <w:rFonts w:ascii="Times New Roman"/>
          <w:b w:val="false"/>
          <w:i w:val="false"/>
          <w:color w:val="000000"/>
          <w:sz w:val="28"/>
        </w:rPr>
        <w:t xml:space="preserve">
      Кіші медициналық персонал </w:t>
      </w:r>
      <w:r>
        <w:br/>
      </w:r>
      <w:r>
        <w:rPr>
          <w:rFonts w:ascii="Times New Roman"/>
          <w:b w:val="false"/>
          <w:i w:val="false"/>
          <w:color w:val="000000"/>
          <w:sz w:val="28"/>
        </w:rPr>
        <w:t xml:space="preserve">
      істен шыққан тұзды шахталарда орналасқан жер асты емханаларда: </w:t>
      </w:r>
      <w:r>
        <w:br/>
      </w:r>
      <w:r>
        <w:rPr>
          <w:rFonts w:ascii="Times New Roman"/>
          <w:b w:val="false"/>
          <w:i w:val="false"/>
          <w:color w:val="000000"/>
          <w:sz w:val="28"/>
        </w:rPr>
        <w:t xml:space="preserve">
      Дәрігерлер, орта және кіші медициналық персонал </w:t>
      </w:r>
      <w:r>
        <w:br/>
      </w:r>
      <w:r>
        <w:rPr>
          <w:rFonts w:ascii="Times New Roman"/>
          <w:b w:val="false"/>
          <w:i w:val="false"/>
          <w:color w:val="000000"/>
          <w:sz w:val="28"/>
        </w:rPr>
        <w:t xml:space="preserve">
      Емханалардың шахталық қазбаларын қалыпты жағдайда ұстау үшін үнемі жер астында істейтін жұмысшылар </w:t>
      </w:r>
      <w:r>
        <w:br/>
      </w:r>
      <w:r>
        <w:rPr>
          <w:rFonts w:ascii="Times New Roman"/>
          <w:b w:val="false"/>
          <w:i w:val="false"/>
          <w:color w:val="000000"/>
          <w:sz w:val="28"/>
        </w:rPr>
        <w:t xml:space="preserve">
      күю және іріңдеу бөлімшелерінде: </w:t>
      </w:r>
      <w:r>
        <w:br/>
      </w:r>
      <w:r>
        <w:rPr>
          <w:rFonts w:ascii="Times New Roman"/>
          <w:b w:val="false"/>
          <w:i w:val="false"/>
          <w:color w:val="000000"/>
          <w:sz w:val="28"/>
        </w:rPr>
        <w:t xml:space="preserve">
      Дәрігерлер, орта және кіші медициналық персонал </w:t>
      </w:r>
      <w:r>
        <w:br/>
      </w:r>
      <w:r>
        <w:rPr>
          <w:rFonts w:ascii="Times New Roman"/>
          <w:b w:val="false"/>
          <w:i w:val="false"/>
          <w:color w:val="000000"/>
          <w:sz w:val="28"/>
        </w:rPr>
        <w:t xml:space="preserve">
      онкологиялық мекемелердің химиятерапия бөлімшелерінде және кабинеттерінде: </w:t>
      </w:r>
      <w:r>
        <w:br/>
      </w:r>
      <w:r>
        <w:rPr>
          <w:rFonts w:ascii="Times New Roman"/>
          <w:b w:val="false"/>
          <w:i w:val="false"/>
          <w:color w:val="000000"/>
          <w:sz w:val="28"/>
        </w:rPr>
        <w:t xml:space="preserve">
      Дәрігерлер, орта және кіші медициналық персонал </w:t>
      </w:r>
      <w:r>
        <w:br/>
      </w:r>
      <w:r>
        <w:rPr>
          <w:rFonts w:ascii="Times New Roman"/>
          <w:b w:val="false"/>
          <w:i w:val="false"/>
          <w:color w:val="000000"/>
          <w:sz w:val="28"/>
        </w:rPr>
        <w:t xml:space="preserve">
      Балалар онкологиялық бөлімшелеріндегі кіші медициналық персонал </w:t>
      </w:r>
      <w:r>
        <w:br/>
      </w:r>
      <w:r>
        <w:rPr>
          <w:rFonts w:ascii="Times New Roman"/>
          <w:b w:val="false"/>
          <w:i w:val="false"/>
          <w:color w:val="000000"/>
          <w:sz w:val="28"/>
        </w:rPr>
        <w:t xml:space="preserve">
      Жұмыс орнында белсенділігі 226 радийдің 0,1 милликюриінен кем емес немесе оған радиоактивті зат көлемінің радио улағыштығы бойынша баламалы радиоактивті заттармен үнемі және тікелей жұмыс істейтін денсаулық сақтау мекемелерінің жұмысшылары </w:t>
      </w:r>
      <w:r>
        <w:br/>
      </w:r>
      <w:r>
        <w:rPr>
          <w:rFonts w:ascii="Times New Roman"/>
          <w:b w:val="false"/>
          <w:i w:val="false"/>
          <w:color w:val="000000"/>
          <w:sz w:val="28"/>
        </w:rPr>
        <w:t xml:space="preserve">
      Патологиялық-анотомиялық, прозекторлық бөлімшелердің, мәйітханалардың кіші медициналық бикелері (санитарлары) </w:t>
      </w:r>
      <w:r>
        <w:br/>
      </w:r>
      <w:r>
        <w:rPr>
          <w:rFonts w:ascii="Times New Roman"/>
          <w:b w:val="false"/>
          <w:i w:val="false"/>
          <w:color w:val="000000"/>
          <w:sz w:val="28"/>
        </w:rPr>
        <w:t xml:space="preserve">
      Рентген бөлімшелерінде (кабинеттерінде) істейтін науқастарды күту жөніндегі кіші медициналық бикелер </w:t>
      </w:r>
      <w:r>
        <w:br/>
      </w:r>
      <w:r>
        <w:rPr>
          <w:rFonts w:ascii="Times New Roman"/>
          <w:b w:val="false"/>
          <w:i w:val="false"/>
          <w:color w:val="000000"/>
          <w:sz w:val="28"/>
        </w:rPr>
        <w:t xml:space="preserve">
      Қызметтік міндеттерін атқару кезінде адамның иммунитет тапшылығы вирусын жұқтырған медициналық және фармацевтикалық жұмысшылар </w:t>
      </w:r>
    </w:p>
    <w:bookmarkStart w:name="z54" w:id="52"/>
    <w:p>
      <w:pPr>
        <w:spacing w:after="0"/>
        <w:ind w:left="0"/>
        <w:jc w:val="left"/>
      </w:pPr>
      <w:r>
        <w:rPr>
          <w:rFonts w:ascii="Times New Roman"/>
          <w:b/>
          <w:i w:val="false"/>
          <w:color w:val="000000"/>
        </w:rPr>
        <w:t xml:space="preserve"> 
  25. Полиграфиялық және кинокөшірме өндірісі </w:t>
      </w:r>
    </w:p>
    <w:bookmarkEnd w:id="52"/>
    <w:p>
      <w:pPr>
        <w:spacing w:after="0"/>
        <w:ind w:left="0"/>
        <w:jc w:val="both"/>
      </w:pPr>
      <w:r>
        <w:rPr>
          <w:rFonts w:ascii="Times New Roman"/>
          <w:b w:val="false"/>
          <w:i w:val="false"/>
          <w:color w:val="000000"/>
          <w:sz w:val="28"/>
        </w:rPr>
        <w:t xml:space="preserve">      Жұмысшылар: </w:t>
      </w:r>
      <w:r>
        <w:br/>
      </w:r>
      <w:r>
        <w:rPr>
          <w:rFonts w:ascii="Times New Roman"/>
          <w:b w:val="false"/>
          <w:i w:val="false"/>
          <w:color w:val="000000"/>
          <w:sz w:val="28"/>
        </w:rPr>
        <w:t xml:space="preserve">
      Кинокөшірме фабрикаларында істейтін химиялық ерітінділерді дайындау аппаратшылары </w:t>
      </w:r>
      <w:r>
        <w:br/>
      </w:r>
      <w:r>
        <w:rPr>
          <w:rFonts w:ascii="Times New Roman"/>
          <w:b w:val="false"/>
          <w:i w:val="false"/>
          <w:color w:val="000000"/>
          <w:sz w:val="28"/>
        </w:rPr>
        <w:t xml:space="preserve">
      Гальванотипшілер </w:t>
      </w:r>
      <w:r>
        <w:br/>
      </w:r>
      <w:r>
        <w:rPr>
          <w:rFonts w:ascii="Times New Roman"/>
          <w:b w:val="false"/>
          <w:i w:val="false"/>
          <w:color w:val="000000"/>
          <w:sz w:val="28"/>
        </w:rPr>
        <w:t xml:space="preserve">
      Гильоширшілер </w:t>
      </w:r>
      <w:r>
        <w:br/>
      </w:r>
      <w:r>
        <w:rPr>
          <w:rFonts w:ascii="Times New Roman"/>
          <w:b w:val="false"/>
          <w:i w:val="false"/>
          <w:color w:val="000000"/>
          <w:sz w:val="28"/>
        </w:rPr>
        <w:t xml:space="preserve">
      Стереотиптерді әшекейлеу және өңдеумен айналысатын басу қалыптарын оюшылар </w:t>
      </w:r>
      <w:r>
        <w:br/>
      </w:r>
      <w:r>
        <w:rPr>
          <w:rFonts w:ascii="Times New Roman"/>
          <w:b w:val="false"/>
          <w:i w:val="false"/>
          <w:color w:val="000000"/>
          <w:sz w:val="28"/>
        </w:rPr>
        <w:t xml:space="preserve">
      Қолмен терушілер </w:t>
      </w:r>
      <w:r>
        <w:br/>
      </w:r>
      <w:r>
        <w:rPr>
          <w:rFonts w:ascii="Times New Roman"/>
          <w:b w:val="false"/>
          <w:i w:val="false"/>
          <w:color w:val="000000"/>
          <w:sz w:val="28"/>
        </w:rPr>
        <w:t xml:space="preserve">
      Теру-жол құю машиналарында терушілер </w:t>
      </w:r>
      <w:r>
        <w:br/>
      </w:r>
      <w:r>
        <w:rPr>
          <w:rFonts w:ascii="Times New Roman"/>
          <w:b w:val="false"/>
          <w:i w:val="false"/>
          <w:color w:val="000000"/>
          <w:sz w:val="28"/>
        </w:rPr>
        <w:t xml:space="preserve">
      Қорғасын тақташаларда жұмыс істейтін нота оюшылар </w:t>
      </w:r>
      <w:r>
        <w:br/>
      </w:r>
      <w:r>
        <w:rPr>
          <w:rFonts w:ascii="Times New Roman"/>
          <w:b w:val="false"/>
          <w:i w:val="false"/>
          <w:color w:val="000000"/>
          <w:sz w:val="28"/>
        </w:rPr>
        <w:t xml:space="preserve">
      Вишер матасын жуумен айналысатын жуу машиналарының операторлары </w:t>
      </w:r>
      <w:r>
        <w:br/>
      </w:r>
      <w:r>
        <w:rPr>
          <w:rFonts w:ascii="Times New Roman"/>
          <w:b w:val="false"/>
          <w:i w:val="false"/>
          <w:color w:val="000000"/>
          <w:sz w:val="28"/>
        </w:rPr>
        <w:t xml:space="preserve">
      Клише безендірушілер (топографиялық қорытпадан) </w:t>
      </w:r>
      <w:r>
        <w:br/>
      </w:r>
      <w:r>
        <w:rPr>
          <w:rFonts w:ascii="Times New Roman"/>
          <w:b w:val="false"/>
          <w:i w:val="false"/>
          <w:color w:val="000000"/>
          <w:sz w:val="28"/>
        </w:rPr>
        <w:t xml:space="preserve">
      Қаріп өнімдерін безендірушілер (топографиялық қорытпадан) </w:t>
      </w:r>
      <w:r>
        <w:br/>
      </w:r>
      <w:r>
        <w:rPr>
          <w:rFonts w:ascii="Times New Roman"/>
          <w:b w:val="false"/>
          <w:i w:val="false"/>
          <w:color w:val="000000"/>
          <w:sz w:val="28"/>
        </w:rPr>
        <w:t xml:space="preserve">
      Топографиялық қорытпадан жасалған стереотиптер мен клишелерді әшекейлеу және өңдеумен айналысатын стереотипшілер </w:t>
      </w:r>
      <w:r>
        <w:br/>
      </w:r>
      <w:r>
        <w:rPr>
          <w:rFonts w:ascii="Times New Roman"/>
          <w:b w:val="false"/>
          <w:i w:val="false"/>
          <w:color w:val="000000"/>
          <w:sz w:val="28"/>
        </w:rPr>
        <w:t xml:space="preserve">
      Кинокөшірме фабрикаларында істейтін электролиздеушілер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Қорғасын қорытпаларын талдаумен айналысатын зертханашылар </w:t>
      </w:r>
    </w:p>
    <w:bookmarkStart w:name="z55" w:id="53"/>
    <w:p>
      <w:pPr>
        <w:spacing w:after="0"/>
        <w:ind w:left="0"/>
        <w:jc w:val="left"/>
      </w:pPr>
      <w:r>
        <w:rPr>
          <w:rFonts w:ascii="Times New Roman"/>
          <w:b/>
          <w:i w:val="false"/>
          <w:color w:val="000000"/>
        </w:rPr>
        <w:t xml:space="preserve"> 
  26. Полиграфиялық бояу өндірісі </w:t>
      </w:r>
    </w:p>
    <w:bookmarkEnd w:id="53"/>
    <w:p>
      <w:pPr>
        <w:spacing w:after="0"/>
        <w:ind w:left="0"/>
        <w:jc w:val="both"/>
      </w:pPr>
      <w:r>
        <w:rPr>
          <w:rFonts w:ascii="Times New Roman"/>
          <w:b w:val="false"/>
          <w:i w:val="false"/>
          <w:color w:val="000000"/>
          <w:sz w:val="28"/>
        </w:rPr>
        <w:t xml:space="preserve">      1. Бояулар мен құрғақ пигменттер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Пісіруші-аппаратшылар </w:t>
      </w:r>
      <w:r>
        <w:br/>
      </w:r>
      <w:r>
        <w:rPr>
          <w:rFonts w:ascii="Times New Roman"/>
          <w:b w:val="false"/>
          <w:i w:val="false"/>
          <w:color w:val="000000"/>
          <w:sz w:val="28"/>
        </w:rPr>
        <w:t xml:space="preserve">
      Индулин пісіруші-аппаратшылар </w:t>
      </w:r>
      <w:r>
        <w:br/>
      </w:r>
      <w:r>
        <w:rPr>
          <w:rFonts w:ascii="Times New Roman"/>
          <w:b w:val="false"/>
          <w:i w:val="false"/>
          <w:color w:val="000000"/>
          <w:sz w:val="28"/>
        </w:rPr>
        <w:t xml:space="preserve">
      Кептіру аппаратшылары </w:t>
      </w:r>
      <w:r>
        <w:br/>
      </w:r>
      <w:r>
        <w:rPr>
          <w:rFonts w:ascii="Times New Roman"/>
          <w:b w:val="false"/>
          <w:i w:val="false"/>
          <w:color w:val="000000"/>
          <w:sz w:val="28"/>
        </w:rPr>
        <w:t xml:space="preserve">
      Фильтрациялау аппаратшылары </w:t>
      </w:r>
      <w:r>
        <w:br/>
      </w:r>
      <w:r>
        <w:rPr>
          <w:rFonts w:ascii="Times New Roman"/>
          <w:b w:val="false"/>
          <w:i w:val="false"/>
          <w:color w:val="000000"/>
          <w:sz w:val="28"/>
        </w:rPr>
        <w:t xml:space="preserve">
      Фирнис пісіруші-аппаратшылар </w:t>
      </w:r>
      <w:r>
        <w:br/>
      </w:r>
      <w:r>
        <w:rPr>
          <w:rFonts w:ascii="Times New Roman"/>
          <w:b w:val="false"/>
          <w:i w:val="false"/>
          <w:color w:val="000000"/>
          <w:sz w:val="28"/>
        </w:rPr>
        <w:t xml:space="preserve">
      Бондаршы-тығындаушылар </w:t>
      </w:r>
      <w:r>
        <w:br/>
      </w:r>
      <w:r>
        <w:rPr>
          <w:rFonts w:ascii="Times New Roman"/>
          <w:b w:val="false"/>
          <w:i w:val="false"/>
          <w:color w:val="000000"/>
          <w:sz w:val="28"/>
        </w:rPr>
        <w:t xml:space="preserve">
      Диірмен машинистері </w:t>
      </w:r>
      <w:r>
        <w:br/>
      </w:r>
      <w:r>
        <w:rPr>
          <w:rFonts w:ascii="Times New Roman"/>
          <w:b w:val="false"/>
          <w:i w:val="false"/>
          <w:color w:val="000000"/>
          <w:sz w:val="28"/>
        </w:rPr>
        <w:t xml:space="preserve">
      Химиялық шикізат өлшеушілері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Бояулар мен құрғақ пигменттер өндірісінде істейтін шеберлер, аға шеберлер </w:t>
      </w:r>
      <w:r>
        <w:br/>
      </w:r>
      <w:r>
        <w:rPr>
          <w:rFonts w:ascii="Times New Roman"/>
          <w:b w:val="false"/>
          <w:i w:val="false"/>
          <w:color w:val="000000"/>
          <w:sz w:val="28"/>
        </w:rPr>
        <w:t xml:space="preserve">
      2. Қола фольга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Қабылдаушы-бақылаушылар </w:t>
      </w:r>
      <w:r>
        <w:br/>
      </w:r>
      <w:r>
        <w:rPr>
          <w:rFonts w:ascii="Times New Roman"/>
          <w:b w:val="false"/>
          <w:i w:val="false"/>
          <w:color w:val="000000"/>
          <w:sz w:val="28"/>
        </w:rPr>
        <w:t xml:space="preserve">
      Қолалаушы-машинистер </w:t>
      </w:r>
      <w:r>
        <w:br/>
      </w:r>
      <w:r>
        <w:rPr>
          <w:rFonts w:ascii="Times New Roman"/>
          <w:b w:val="false"/>
          <w:i w:val="false"/>
          <w:color w:val="000000"/>
          <w:sz w:val="28"/>
        </w:rPr>
        <w:t xml:space="preserve">
      Сұрыптаушы-қайта ораушылар </w:t>
      </w:r>
      <w:r>
        <w:br/>
      </w:r>
      <w:r>
        <w:rPr>
          <w:rFonts w:ascii="Times New Roman"/>
          <w:b w:val="false"/>
          <w:i w:val="false"/>
          <w:color w:val="000000"/>
          <w:sz w:val="28"/>
        </w:rPr>
        <w:t xml:space="preserve">
      Препаратшылар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Қола фольгасын дайындау учаскелерінде істейтін шеберлер, аға шеберлер </w:t>
      </w:r>
      <w:r>
        <w:br/>
      </w:r>
      <w:r>
        <w:rPr>
          <w:rFonts w:ascii="Times New Roman"/>
          <w:b w:val="false"/>
          <w:i w:val="false"/>
          <w:color w:val="000000"/>
          <w:sz w:val="28"/>
        </w:rPr>
        <w:t xml:space="preserve">
      3. Терең баспаға арналған бояу өндірісі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Бояу сыпырушы-аппаратшылар </w:t>
      </w:r>
      <w:r>
        <w:br/>
      </w:r>
      <w:r>
        <w:rPr>
          <w:rFonts w:ascii="Times New Roman"/>
          <w:b w:val="false"/>
          <w:i w:val="false"/>
          <w:color w:val="000000"/>
          <w:sz w:val="28"/>
        </w:rPr>
        <w:t xml:space="preserve">
      Лак пісіруші-аппаратшылар </w:t>
      </w:r>
      <w:r>
        <w:br/>
      </w:r>
      <w:r>
        <w:rPr>
          <w:rFonts w:ascii="Times New Roman"/>
          <w:b w:val="false"/>
          <w:i w:val="false"/>
          <w:color w:val="000000"/>
          <w:sz w:val="28"/>
        </w:rPr>
        <w:t xml:space="preserve">
      Қоспалаушы аппаратшылар </w:t>
      </w:r>
      <w:r>
        <w:br/>
      </w:r>
      <w:r>
        <w:rPr>
          <w:rFonts w:ascii="Times New Roman"/>
          <w:b w:val="false"/>
          <w:i w:val="false"/>
          <w:color w:val="000000"/>
          <w:sz w:val="28"/>
        </w:rPr>
        <w:t xml:space="preserve">
      Сүзу аппаратшылар </w:t>
      </w:r>
      <w:r>
        <w:br/>
      </w:r>
      <w:r>
        <w:rPr>
          <w:rFonts w:ascii="Times New Roman"/>
          <w:b w:val="false"/>
          <w:i w:val="false"/>
          <w:color w:val="000000"/>
          <w:sz w:val="28"/>
        </w:rPr>
        <w:t xml:space="preserve">
      Дөңгелек диірмендердің аппаратшылары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Терең баспаға арналған бояу өндірісінде істейтін шеберлер, аға шеберлер </w:t>
      </w:r>
      <w:r>
        <w:br/>
      </w:r>
      <w:r>
        <w:rPr>
          <w:rFonts w:ascii="Times New Roman"/>
          <w:b w:val="false"/>
          <w:i w:val="false"/>
          <w:color w:val="000000"/>
          <w:sz w:val="28"/>
        </w:rPr>
        <w:t xml:space="preserve">
      4. Индулин, органикалық пигмент және анилинді бояғыштарды қолдана отырып ұнтақталған бояу өндіру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Бояу сыпырушы-аппаратшылар </w:t>
      </w:r>
      <w:r>
        <w:br/>
      </w:r>
      <w:r>
        <w:rPr>
          <w:rFonts w:ascii="Times New Roman"/>
          <w:b w:val="false"/>
          <w:i w:val="false"/>
          <w:color w:val="000000"/>
          <w:sz w:val="28"/>
        </w:rPr>
        <w:t xml:space="preserve">
      Қоспалаушы аппаратшылар </w:t>
      </w:r>
      <w:r>
        <w:br/>
      </w:r>
      <w:r>
        <w:rPr>
          <w:rFonts w:ascii="Times New Roman"/>
          <w:b w:val="false"/>
          <w:i w:val="false"/>
          <w:color w:val="000000"/>
          <w:sz w:val="28"/>
        </w:rPr>
        <w:t xml:space="preserve">
      Сүзу аппаратшылар </w:t>
      </w:r>
      <w:r>
        <w:br/>
      </w:r>
      <w:r>
        <w:rPr>
          <w:rFonts w:ascii="Times New Roman"/>
          <w:b w:val="false"/>
          <w:i w:val="false"/>
          <w:color w:val="000000"/>
          <w:sz w:val="28"/>
        </w:rPr>
        <w:t xml:space="preserve">
      Дөңгелек диірмендердің аппаратшылары </w:t>
      </w:r>
      <w:r>
        <w:br/>
      </w:r>
      <w:r>
        <w:rPr>
          <w:rFonts w:ascii="Times New Roman"/>
          <w:b w:val="false"/>
          <w:i w:val="false"/>
          <w:color w:val="000000"/>
          <w:sz w:val="28"/>
        </w:rPr>
        <w:t xml:space="preserve">
      Бояу езушілер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Ұнтақталған бояу өндірумен айналысатын шеберлер, аға шеберлер </w:t>
      </w:r>
      <w:r>
        <w:br/>
      </w:r>
      <w:r>
        <w:rPr>
          <w:rFonts w:ascii="Times New Roman"/>
          <w:b w:val="false"/>
          <w:i w:val="false"/>
          <w:color w:val="000000"/>
          <w:sz w:val="28"/>
        </w:rPr>
        <w:t xml:space="preserve">
      5. Қорғасын резинатын қолдана отырып үгінді масса, синтетикалық олиф және сиккативтер өндіру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Үгінді пісіруші-аппаратшылар </w:t>
      </w:r>
      <w:r>
        <w:br/>
      </w:r>
      <w:r>
        <w:rPr>
          <w:rFonts w:ascii="Times New Roman"/>
          <w:b w:val="false"/>
          <w:i w:val="false"/>
          <w:color w:val="000000"/>
          <w:sz w:val="28"/>
        </w:rPr>
        <w:t xml:space="preserve">
      Лак пісіруші-аппаратшылар </w:t>
      </w:r>
      <w:r>
        <w:br/>
      </w:r>
      <w:r>
        <w:rPr>
          <w:rFonts w:ascii="Times New Roman"/>
          <w:b w:val="false"/>
          <w:i w:val="false"/>
          <w:color w:val="000000"/>
          <w:sz w:val="28"/>
        </w:rPr>
        <w:t xml:space="preserve">
      Олифа пісіруші-аппаратшылар </w:t>
      </w:r>
      <w:r>
        <w:br/>
      </w:r>
      <w:r>
        <w:rPr>
          <w:rFonts w:ascii="Times New Roman"/>
          <w:b w:val="false"/>
          <w:i w:val="false"/>
          <w:color w:val="000000"/>
          <w:sz w:val="28"/>
        </w:rPr>
        <w:t xml:space="preserve">
      Сиккатив пісіруші-аппаратшылар </w:t>
      </w:r>
      <w:r>
        <w:br/>
      </w:r>
      <w:r>
        <w:rPr>
          <w:rFonts w:ascii="Times New Roman"/>
          <w:b w:val="false"/>
          <w:i w:val="false"/>
          <w:color w:val="000000"/>
          <w:sz w:val="28"/>
        </w:rPr>
        <w:t xml:space="preserve">
      Фирнис пісіруші-аппаратшылар </w:t>
      </w:r>
      <w:r>
        <w:br/>
      </w:r>
      <w:r>
        <w:rPr>
          <w:rFonts w:ascii="Times New Roman"/>
          <w:b w:val="false"/>
          <w:i w:val="false"/>
          <w:color w:val="000000"/>
          <w:sz w:val="28"/>
        </w:rPr>
        <w:t xml:space="preserve">
      Тиеуші-түсірушілер </w:t>
      </w:r>
      <w:r>
        <w:br/>
      </w:r>
      <w:r>
        <w:rPr>
          <w:rFonts w:ascii="Times New Roman"/>
          <w:b w:val="false"/>
          <w:i w:val="false"/>
          <w:color w:val="000000"/>
          <w:sz w:val="28"/>
        </w:rPr>
        <w:t xml:space="preserve">
      Білікше құйып жасаушылар </w:t>
      </w:r>
      <w:r>
        <w:br/>
      </w:r>
      <w:r>
        <w:rPr>
          <w:rFonts w:ascii="Times New Roman"/>
          <w:b w:val="false"/>
          <w:i w:val="false"/>
          <w:color w:val="000000"/>
          <w:sz w:val="28"/>
        </w:rPr>
        <w:t xml:space="preserve">
      Препаратшылар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Үгінді масса, синтетикалық олиф және сиккативтерді жасау учаскелерінде істейтін шеберлер, аға шеберлер </w:t>
      </w:r>
    </w:p>
    <w:bookmarkStart w:name="z56" w:id="54"/>
    <w:p>
      <w:pPr>
        <w:spacing w:after="0"/>
        <w:ind w:left="0"/>
        <w:jc w:val="left"/>
      </w:pPr>
      <w:r>
        <w:rPr>
          <w:rFonts w:ascii="Times New Roman"/>
          <w:b/>
          <w:i w:val="false"/>
          <w:color w:val="000000"/>
        </w:rPr>
        <w:t xml:space="preserve"> 
  27. Ғимарат, имарат және басқа нысандардың құрылысы, қайта </w:t>
      </w:r>
      <w:r>
        <w:br/>
      </w:r>
      <w:r>
        <w:rPr>
          <w:rFonts w:ascii="Times New Roman"/>
          <w:b/>
          <w:i w:val="false"/>
          <w:color w:val="000000"/>
        </w:rPr>
        <w:t xml:space="preserve">
құрылуы, техникалық қайта жасақталуы, жаңғыртылуы және </w:t>
      </w:r>
      <w:r>
        <w:br/>
      </w:r>
      <w:r>
        <w:rPr>
          <w:rFonts w:ascii="Times New Roman"/>
          <w:b/>
          <w:i w:val="false"/>
          <w:color w:val="000000"/>
        </w:rPr>
        <w:t xml:space="preserve">
жөнделуі </w:t>
      </w:r>
    </w:p>
    <w:bookmarkEnd w:id="54"/>
    <w:p>
      <w:pPr>
        <w:spacing w:after="0"/>
        <w:ind w:left="0"/>
        <w:jc w:val="both"/>
      </w:pPr>
      <w:r>
        <w:rPr>
          <w:rFonts w:ascii="Times New Roman"/>
          <w:b w:val="false"/>
          <w:i w:val="false"/>
          <w:color w:val="000000"/>
          <w:sz w:val="28"/>
        </w:rPr>
        <w:t xml:space="preserve">      Жұмысшылар: </w:t>
      </w:r>
      <w:r>
        <w:br/>
      </w:r>
      <w:r>
        <w:rPr>
          <w:rFonts w:ascii="Times New Roman"/>
          <w:b w:val="false"/>
          <w:i w:val="false"/>
          <w:color w:val="000000"/>
          <w:sz w:val="28"/>
        </w:rPr>
        <w:t xml:space="preserve">
      асфальтбетоншылар </w:t>
      </w:r>
      <w:r>
        <w:br/>
      </w:r>
      <w:r>
        <w:rPr>
          <w:rFonts w:ascii="Times New Roman"/>
          <w:b w:val="false"/>
          <w:i w:val="false"/>
          <w:color w:val="000000"/>
          <w:sz w:val="28"/>
        </w:rPr>
        <w:t xml:space="preserve">
      Пісіруші-асфальтбетоншылар </w:t>
      </w:r>
      <w:r>
        <w:br/>
      </w:r>
      <w:r>
        <w:rPr>
          <w:rFonts w:ascii="Times New Roman"/>
          <w:b w:val="false"/>
          <w:i w:val="false"/>
          <w:color w:val="000000"/>
          <w:sz w:val="28"/>
        </w:rPr>
        <w:t xml:space="preserve">
      Битумшылар </w:t>
      </w:r>
      <w:r>
        <w:br/>
      </w:r>
      <w:r>
        <w:rPr>
          <w:rFonts w:ascii="Times New Roman"/>
          <w:b w:val="false"/>
          <w:i w:val="false"/>
          <w:color w:val="000000"/>
          <w:sz w:val="28"/>
        </w:rPr>
        <w:t xml:space="preserve">
      Шпур бұрғылаушылар </w:t>
      </w:r>
      <w:r>
        <w:br/>
      </w:r>
      <w:r>
        <w:rPr>
          <w:rFonts w:ascii="Times New Roman"/>
          <w:b w:val="false"/>
          <w:i w:val="false"/>
          <w:color w:val="000000"/>
          <w:sz w:val="28"/>
        </w:rPr>
        <w:t xml:space="preserve">
      Гидромониторшылар </w:t>
      </w:r>
      <w:r>
        <w:br/>
      </w:r>
      <w:r>
        <w:rPr>
          <w:rFonts w:ascii="Times New Roman"/>
          <w:b w:val="false"/>
          <w:i w:val="false"/>
          <w:color w:val="000000"/>
          <w:sz w:val="28"/>
        </w:rPr>
        <w:t xml:space="preserve">
      Әк ерітушілер </w:t>
      </w:r>
      <w:r>
        <w:br/>
      </w:r>
      <w:r>
        <w:rPr>
          <w:rFonts w:ascii="Times New Roman"/>
          <w:b w:val="false"/>
          <w:i w:val="false"/>
          <w:color w:val="000000"/>
          <w:sz w:val="28"/>
        </w:rPr>
        <w:t xml:space="preserve">
      Оқшаулаушылар </w:t>
      </w:r>
      <w:r>
        <w:br/>
      </w:r>
      <w:r>
        <w:rPr>
          <w:rFonts w:ascii="Times New Roman"/>
          <w:b w:val="false"/>
          <w:i w:val="false"/>
          <w:color w:val="000000"/>
          <w:sz w:val="28"/>
        </w:rPr>
        <w:t xml:space="preserve">
      Гидрооқшаулаулағыштағы, сондай-ақ жабдықты жөндеу және жасаумен айналысатын оқшаулаушылар </w:t>
      </w:r>
      <w:r>
        <w:br/>
      </w:r>
      <w:r>
        <w:rPr>
          <w:rFonts w:ascii="Times New Roman"/>
          <w:b w:val="false"/>
          <w:i w:val="false"/>
          <w:color w:val="000000"/>
          <w:sz w:val="28"/>
        </w:rPr>
        <w:t xml:space="preserve">
      Термооқшаулаулағыштағы, сондай-ақ жабдықты жөндеу және жасаумен айналысатын оқшаулаушылар </w:t>
      </w:r>
      <w:r>
        <w:br/>
      </w:r>
      <w:r>
        <w:rPr>
          <w:rFonts w:ascii="Times New Roman"/>
          <w:b w:val="false"/>
          <w:i w:val="false"/>
          <w:color w:val="000000"/>
          <w:sz w:val="28"/>
        </w:rPr>
        <w:t xml:space="preserve">
      Үлдірлеуші-оқшаулаулағыштағы, сондай-ақ жабдықты жөндеу және жасаумен айналысатын оқшаулаушылар </w:t>
      </w:r>
      <w:r>
        <w:br/>
      </w:r>
      <w:r>
        <w:rPr>
          <w:rFonts w:ascii="Times New Roman"/>
          <w:b w:val="false"/>
          <w:i w:val="false"/>
          <w:color w:val="000000"/>
          <w:sz w:val="28"/>
        </w:rPr>
        <w:t xml:space="preserve">
      Кешенді бригадалар тасшыларының мамандандырылған звенолары мен тасшылар бригадасында жұмыс істейтін тасшылар </w:t>
      </w:r>
      <w:r>
        <w:br/>
      </w:r>
      <w:r>
        <w:rPr>
          <w:rFonts w:ascii="Times New Roman"/>
          <w:b w:val="false"/>
          <w:i w:val="false"/>
          <w:color w:val="000000"/>
          <w:sz w:val="28"/>
        </w:rPr>
        <w:t xml:space="preserve">
      Тас қашаушылар, оның ішінде тас өңдеуші кәсіпорындар (цехтар, учаскелер) мен монументалды мүсіндеу кәсіпорындарында мәрмәр мен гранитті қолмен өңдеумен айналысатындар </w:t>
      </w:r>
      <w:r>
        <w:br/>
      </w:r>
      <w:r>
        <w:rPr>
          <w:rFonts w:ascii="Times New Roman"/>
          <w:b w:val="false"/>
          <w:i w:val="false"/>
          <w:color w:val="000000"/>
          <w:sz w:val="28"/>
        </w:rPr>
        <w:t xml:space="preserve">
      Қышқылға төтеп беруші-винипластшылар </w:t>
      </w:r>
      <w:r>
        <w:br/>
      </w:r>
      <w:r>
        <w:rPr>
          <w:rFonts w:ascii="Times New Roman"/>
          <w:b w:val="false"/>
          <w:i w:val="false"/>
          <w:color w:val="000000"/>
          <w:sz w:val="28"/>
        </w:rPr>
        <w:t xml:space="preserve">
      Қышқылға төтеп беруші-гуммурлеушілер </w:t>
      </w:r>
      <w:r>
        <w:br/>
      </w:r>
      <w:r>
        <w:rPr>
          <w:rFonts w:ascii="Times New Roman"/>
          <w:b w:val="false"/>
          <w:i w:val="false"/>
          <w:color w:val="000000"/>
          <w:sz w:val="28"/>
        </w:rPr>
        <w:t xml:space="preserve">
      Копрлеушілер </w:t>
      </w:r>
      <w:r>
        <w:br/>
      </w:r>
      <w:r>
        <w:rPr>
          <w:rFonts w:ascii="Times New Roman"/>
          <w:b w:val="false"/>
          <w:i w:val="false"/>
          <w:color w:val="000000"/>
          <w:sz w:val="28"/>
        </w:rPr>
        <w:t xml:space="preserve">
      Мастика мен топырақ қолдана отырып жұмыс істейтін орамалы жабын және жеке материалдардан жасалған жабындармен төбе жабушылар </w:t>
      </w:r>
      <w:r>
        <w:br/>
      </w:r>
      <w:r>
        <w:rPr>
          <w:rFonts w:ascii="Times New Roman"/>
          <w:b w:val="false"/>
          <w:i w:val="false"/>
          <w:color w:val="000000"/>
          <w:sz w:val="28"/>
        </w:rPr>
        <w:t xml:space="preserve">
      Автогудронатор машинистері </w:t>
      </w:r>
      <w:r>
        <w:br/>
      </w:r>
      <w:r>
        <w:rPr>
          <w:rFonts w:ascii="Times New Roman"/>
          <w:b w:val="false"/>
          <w:i w:val="false"/>
          <w:color w:val="000000"/>
          <w:sz w:val="28"/>
        </w:rPr>
        <w:t xml:space="preserve">
      Бұрғылау қондырғыларының машинистері, оның ішінде тереңдігі 50 м терең барлау-пайдалану су құдықтарын бұрғылаумен айналысатындар және мемлекеттік қадағалау органының қадағалауындағылар </w:t>
      </w:r>
      <w:r>
        <w:br/>
      </w:r>
      <w:r>
        <w:rPr>
          <w:rFonts w:ascii="Times New Roman"/>
          <w:b w:val="false"/>
          <w:i w:val="false"/>
          <w:color w:val="000000"/>
          <w:sz w:val="28"/>
        </w:rPr>
        <w:t xml:space="preserve">
      Копрлер машинистері </w:t>
      </w:r>
      <w:r>
        <w:br/>
      </w:r>
      <w:r>
        <w:rPr>
          <w:rFonts w:ascii="Times New Roman"/>
          <w:b w:val="false"/>
          <w:i w:val="false"/>
          <w:color w:val="000000"/>
          <w:sz w:val="28"/>
        </w:rPr>
        <w:t xml:space="preserve">
      Қозғалғыш асфальтбетон қоспалағыштардың машинистері </w:t>
      </w:r>
      <w:r>
        <w:br/>
      </w:r>
      <w:r>
        <w:rPr>
          <w:rFonts w:ascii="Times New Roman"/>
          <w:b w:val="false"/>
          <w:i w:val="false"/>
          <w:color w:val="000000"/>
          <w:sz w:val="28"/>
        </w:rPr>
        <w:t xml:space="preserve">
      Асфальтбетон салушы машинистер </w:t>
      </w:r>
      <w:r>
        <w:br/>
      </w:r>
      <w:r>
        <w:rPr>
          <w:rFonts w:ascii="Times New Roman"/>
          <w:b w:val="false"/>
          <w:i w:val="false"/>
          <w:color w:val="000000"/>
          <w:sz w:val="28"/>
        </w:rPr>
        <w:t xml:space="preserve">
      Болат және темірбетон конструкция құрастыру жөніндегі жинаушылар </w:t>
      </w:r>
      <w:r>
        <w:br/>
      </w:r>
      <w:r>
        <w:rPr>
          <w:rFonts w:ascii="Times New Roman"/>
          <w:b w:val="false"/>
          <w:i w:val="false"/>
          <w:color w:val="000000"/>
          <w:sz w:val="28"/>
        </w:rPr>
        <w:t xml:space="preserve">
      Отқа төзімдетушілер </w:t>
      </w:r>
      <w:r>
        <w:br/>
      </w:r>
      <w:r>
        <w:rPr>
          <w:rFonts w:ascii="Times New Roman"/>
          <w:b w:val="false"/>
          <w:i w:val="false"/>
          <w:color w:val="000000"/>
          <w:sz w:val="28"/>
        </w:rPr>
        <w:t xml:space="preserve">
      Құмбүріккішшілер </w:t>
      </w:r>
      <w:r>
        <w:br/>
      </w:r>
      <w:r>
        <w:rPr>
          <w:rFonts w:ascii="Times New Roman"/>
          <w:b w:val="false"/>
          <w:i w:val="false"/>
          <w:color w:val="000000"/>
          <w:sz w:val="28"/>
        </w:rPr>
        <w:t xml:space="preserve">
      Шыныдан құмбүріккішшілер </w:t>
      </w:r>
      <w:r>
        <w:br/>
      </w:r>
      <w:r>
        <w:rPr>
          <w:rFonts w:ascii="Times New Roman"/>
          <w:b w:val="false"/>
          <w:i w:val="false"/>
          <w:color w:val="000000"/>
          <w:sz w:val="28"/>
        </w:rPr>
        <w:t xml:space="preserve">
      Тау беткейлерінен өтушілер </w:t>
      </w:r>
      <w:r>
        <w:br/>
      </w:r>
      <w:r>
        <w:rPr>
          <w:rFonts w:ascii="Times New Roman"/>
          <w:b w:val="false"/>
          <w:i w:val="false"/>
          <w:color w:val="000000"/>
          <w:sz w:val="28"/>
        </w:rPr>
        <w:t xml:space="preserve">
      Үнемі жер асты канализациялық желілерінде жұмыс істейтін апатты-қалпына келтіру жұмыстарының слесарьлары </w:t>
      </w:r>
      <w:r>
        <w:br/>
      </w:r>
      <w:r>
        <w:rPr>
          <w:rFonts w:ascii="Times New Roman"/>
          <w:b w:val="false"/>
          <w:i w:val="false"/>
          <w:color w:val="000000"/>
          <w:sz w:val="28"/>
        </w:rPr>
        <w:t xml:space="preserve">
      Өнеркәсіптік темірбетон құбырларын өткізушілер </w:t>
      </w:r>
      <w:r>
        <w:br/>
      </w:r>
      <w:r>
        <w:rPr>
          <w:rFonts w:ascii="Times New Roman"/>
          <w:b w:val="false"/>
          <w:i w:val="false"/>
          <w:color w:val="000000"/>
          <w:sz w:val="28"/>
        </w:rPr>
        <w:t xml:space="preserve">
      Өнеркәсіптік кірпіш құбырларын өткізушілер </w:t>
      </w:r>
      <w:r>
        <w:br/>
      </w:r>
      <w:r>
        <w:rPr>
          <w:rFonts w:ascii="Times New Roman"/>
          <w:b w:val="false"/>
          <w:i w:val="false"/>
          <w:color w:val="000000"/>
          <w:sz w:val="28"/>
        </w:rPr>
        <w:t xml:space="preserve">
      Бүріккішшілер </w:t>
      </w:r>
      <w:r>
        <w:br/>
      </w:r>
      <w:r>
        <w:rPr>
          <w:rFonts w:ascii="Times New Roman"/>
          <w:b w:val="false"/>
          <w:i w:val="false"/>
          <w:color w:val="000000"/>
          <w:sz w:val="28"/>
        </w:rPr>
        <w:t xml:space="preserve">
      Тас фрезерлеушілер, оның ішінде тасөндіруші өнеркәсіптерде жұмыс істейтіндер (цехтарда, учаскелерде) </w:t>
      </w:r>
      <w:r>
        <w:br/>
      </w:r>
      <w:r>
        <w:rPr>
          <w:rFonts w:ascii="Times New Roman"/>
          <w:b w:val="false"/>
          <w:i w:val="false"/>
          <w:color w:val="000000"/>
          <w:sz w:val="28"/>
        </w:rPr>
        <w:t xml:space="preserve">
      Футерлеушілер (қышқылға төтеп берушілер) </w:t>
      </w:r>
      <w:r>
        <w:br/>
      </w:r>
      <w:r>
        <w:rPr>
          <w:rFonts w:ascii="Times New Roman"/>
          <w:b w:val="false"/>
          <w:i w:val="false"/>
          <w:color w:val="000000"/>
          <w:sz w:val="28"/>
        </w:rPr>
        <w:t xml:space="preserve">
      Тастан жасалған бұйымдарды тегістеуші-жылтыратушылар, оның ішінде тас өңдеуші кәсіпорындар (цехтар, учаскелер) мен монументалды мүсіндеу кәсіпорындарында жұмыс істейтіндер </w:t>
      </w:r>
      <w:r>
        <w:br/>
      </w:r>
      <w:r>
        <w:rPr>
          <w:rFonts w:ascii="Times New Roman"/>
          <w:b w:val="false"/>
          <w:i w:val="false"/>
          <w:color w:val="000000"/>
          <w:sz w:val="28"/>
        </w:rPr>
        <w:t xml:space="preserve">
      Жоғары кернеулі әуе желілері мен байланыс желілерін монтаждау жөніндегі электромонтер-желішілер </w:t>
      </w:r>
      <w:r>
        <w:br/>
      </w:r>
      <w:r>
        <w:rPr>
          <w:rFonts w:ascii="Times New Roman"/>
          <w:b w:val="false"/>
          <w:i w:val="false"/>
          <w:color w:val="000000"/>
          <w:sz w:val="28"/>
        </w:rPr>
        <w:t xml:space="preserve">
      5 м жоғары биіктікте жұмыс істейтін электр өткізуші (кернеулігі 35 кВ және одан да жоғары) әуе желілерін жөндеу жөніндегі электромонтерлер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Құрылыс және монтаждау жұмысының шеберлері </w:t>
      </w:r>
      <w:r>
        <w:br/>
      </w:r>
      <w:r>
        <w:rPr>
          <w:rFonts w:ascii="Times New Roman"/>
          <w:b w:val="false"/>
          <w:i w:val="false"/>
          <w:color w:val="000000"/>
          <w:sz w:val="28"/>
        </w:rPr>
        <w:t xml:space="preserve">
      Жұмыс өндірушілер </w:t>
      </w:r>
      <w:r>
        <w:br/>
      </w:r>
      <w:r>
        <w:rPr>
          <w:rFonts w:ascii="Times New Roman"/>
          <w:b w:val="false"/>
          <w:i w:val="false"/>
          <w:color w:val="000000"/>
          <w:sz w:val="28"/>
        </w:rPr>
        <w:t xml:space="preserve">
      1. Метрополитен, жер асты имараттарын салу және жөндеу жөніндегі жер асты жұмыстары (N 1 Тізімде көрсетілген жұмысшылардың мамандықтарынан басқа)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Бетоншылар </w:t>
      </w:r>
      <w:r>
        <w:br/>
      </w:r>
      <w:r>
        <w:rPr>
          <w:rFonts w:ascii="Times New Roman"/>
          <w:b w:val="false"/>
          <w:i w:val="false"/>
          <w:color w:val="000000"/>
          <w:sz w:val="28"/>
        </w:rPr>
        <w:t xml:space="preserve">
      Тасшылар </w:t>
      </w:r>
      <w:r>
        <w:br/>
      </w:r>
      <w:r>
        <w:rPr>
          <w:rFonts w:ascii="Times New Roman"/>
          <w:b w:val="false"/>
          <w:i w:val="false"/>
          <w:color w:val="000000"/>
          <w:sz w:val="28"/>
        </w:rPr>
        <w:t xml:space="preserve">
      Бояушылар </w:t>
      </w:r>
      <w:r>
        <w:br/>
      </w:r>
      <w:r>
        <w:rPr>
          <w:rFonts w:ascii="Times New Roman"/>
          <w:b w:val="false"/>
          <w:i w:val="false"/>
          <w:color w:val="000000"/>
          <w:sz w:val="28"/>
        </w:rPr>
        <w:t xml:space="preserve">
      Ерітінді тасушы машинистер </w:t>
      </w:r>
      <w:r>
        <w:br/>
      </w:r>
      <w:r>
        <w:rPr>
          <w:rFonts w:ascii="Times New Roman"/>
          <w:b w:val="false"/>
          <w:i w:val="false"/>
          <w:color w:val="000000"/>
          <w:sz w:val="28"/>
        </w:rPr>
        <w:t xml:space="preserve">
      Топырақ мұздату жөніндегі тоңазытқыш құрылғылардың машинистері </w:t>
      </w:r>
      <w:r>
        <w:br/>
      </w:r>
      <w:r>
        <w:rPr>
          <w:rFonts w:ascii="Times New Roman"/>
          <w:b w:val="false"/>
          <w:i w:val="false"/>
          <w:color w:val="000000"/>
          <w:sz w:val="28"/>
        </w:rPr>
        <w:t xml:space="preserve">
      Гидроагрегат құрастырушылар </w:t>
      </w:r>
      <w:r>
        <w:br/>
      </w:r>
      <w:r>
        <w:rPr>
          <w:rFonts w:ascii="Times New Roman"/>
          <w:b w:val="false"/>
          <w:i w:val="false"/>
          <w:color w:val="000000"/>
          <w:sz w:val="28"/>
        </w:rPr>
        <w:t xml:space="preserve">
      Желдеткіш құрылғылардың моторшылары </w:t>
      </w:r>
      <w:r>
        <w:br/>
      </w:r>
      <w:r>
        <w:rPr>
          <w:rFonts w:ascii="Times New Roman"/>
          <w:b w:val="false"/>
          <w:i w:val="false"/>
          <w:color w:val="000000"/>
          <w:sz w:val="28"/>
        </w:rPr>
        <w:t xml:space="preserve">
      Мәрмәрші-қаптаушылар </w:t>
      </w:r>
      <w:r>
        <w:br/>
      </w:r>
      <w:r>
        <w:rPr>
          <w:rFonts w:ascii="Times New Roman"/>
          <w:b w:val="false"/>
          <w:i w:val="false"/>
          <w:color w:val="000000"/>
          <w:sz w:val="28"/>
        </w:rPr>
        <w:t xml:space="preserve">
      Плиткашы-қаптаушылар </w:t>
      </w:r>
      <w:r>
        <w:br/>
      </w:r>
      <w:r>
        <w:rPr>
          <w:rFonts w:ascii="Times New Roman"/>
          <w:b w:val="false"/>
          <w:i w:val="false"/>
          <w:color w:val="000000"/>
          <w:sz w:val="28"/>
        </w:rPr>
        <w:t xml:space="preserve">
      Жылтыратушы-қаптаушылар </w:t>
      </w:r>
      <w:r>
        <w:br/>
      </w:r>
      <w:r>
        <w:rPr>
          <w:rFonts w:ascii="Times New Roman"/>
          <w:b w:val="false"/>
          <w:i w:val="false"/>
          <w:color w:val="000000"/>
          <w:sz w:val="28"/>
        </w:rPr>
        <w:t xml:space="preserve">
      Ағаш шебері </w:t>
      </w:r>
      <w:r>
        <w:br/>
      </w:r>
      <w:r>
        <w:rPr>
          <w:rFonts w:ascii="Times New Roman"/>
          <w:b w:val="false"/>
          <w:i w:val="false"/>
          <w:color w:val="000000"/>
          <w:sz w:val="28"/>
        </w:rPr>
        <w:t xml:space="preserve">
      Құрылыс слесарьлары </w:t>
      </w:r>
      <w:r>
        <w:br/>
      </w:r>
      <w:r>
        <w:rPr>
          <w:rFonts w:ascii="Times New Roman"/>
          <w:b w:val="false"/>
          <w:i w:val="false"/>
          <w:color w:val="000000"/>
          <w:sz w:val="28"/>
        </w:rPr>
        <w:t xml:space="preserve">
      Сылақшылар </w:t>
      </w:r>
      <w:r>
        <w:br/>
      </w:r>
      <w:r>
        <w:rPr>
          <w:rFonts w:ascii="Times New Roman"/>
          <w:b w:val="false"/>
          <w:i w:val="false"/>
          <w:color w:val="000000"/>
          <w:sz w:val="28"/>
        </w:rPr>
        <w:t xml:space="preserve">
      Шағын станцияларға қызмет көрсету жөніндегі электромонтерлер </w:t>
      </w:r>
      <w:r>
        <w:br/>
      </w:r>
      <w:r>
        <w:rPr>
          <w:rFonts w:ascii="Times New Roman"/>
          <w:b w:val="false"/>
          <w:i w:val="false"/>
          <w:color w:val="000000"/>
          <w:sz w:val="28"/>
        </w:rPr>
        <w:t xml:space="preserve">
      Кезекші және жабдықты жөндеу жөніндегі электрослесарьлар (слесарьлар)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Құрылыс және монтаждау жұмысының шеберлері </w:t>
      </w:r>
      <w:r>
        <w:br/>
      </w:r>
      <w:r>
        <w:rPr>
          <w:rFonts w:ascii="Times New Roman"/>
          <w:b w:val="false"/>
          <w:i w:val="false"/>
          <w:color w:val="000000"/>
          <w:sz w:val="28"/>
        </w:rPr>
        <w:t xml:space="preserve">
      Жұмыс өндірушілер </w:t>
      </w:r>
    </w:p>
    <w:bookmarkStart w:name="z57" w:id="55"/>
    <w:p>
      <w:pPr>
        <w:spacing w:after="0"/>
        <w:ind w:left="0"/>
        <w:jc w:val="left"/>
      </w:pPr>
      <w:r>
        <w:rPr>
          <w:rFonts w:ascii="Times New Roman"/>
          <w:b/>
          <w:i w:val="false"/>
          <w:color w:val="000000"/>
        </w:rPr>
        <w:t xml:space="preserve"> 
  28. Көлік </w:t>
      </w:r>
    </w:p>
    <w:bookmarkEnd w:id="55"/>
    <w:p>
      <w:pPr>
        <w:spacing w:after="0"/>
        <w:ind w:left="0"/>
        <w:jc w:val="both"/>
      </w:pPr>
      <w:r>
        <w:rPr>
          <w:rFonts w:ascii="Times New Roman"/>
          <w:b w:val="false"/>
          <w:i w:val="false"/>
          <w:color w:val="000000"/>
          <w:sz w:val="28"/>
        </w:rPr>
        <w:t xml:space="preserve">      1. Теміржол көлігі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Химиялық ерітінді дайындау аппаратшылары </w:t>
      </w:r>
      <w:r>
        <w:br/>
      </w:r>
      <w:r>
        <w:rPr>
          <w:rFonts w:ascii="Times New Roman"/>
          <w:b w:val="false"/>
          <w:i w:val="false"/>
          <w:color w:val="000000"/>
          <w:sz w:val="28"/>
        </w:rPr>
        <w:t xml:space="preserve">
      Жуу-булау станцияларында (пойыздарда, пункттерде) істейтін теміржол көлігі кәсіпорындарының бригадирлері (босатылған) </w:t>
      </w:r>
      <w:r>
        <w:br/>
      </w:r>
      <w:r>
        <w:rPr>
          <w:rFonts w:ascii="Times New Roman"/>
          <w:b w:val="false"/>
          <w:i w:val="false"/>
          <w:color w:val="000000"/>
          <w:sz w:val="28"/>
        </w:rPr>
        <w:t xml:space="preserve">
      Паровоздардың қазандықтарын жылы жуумен айналысатын от жағушылар </w:t>
      </w:r>
      <w:r>
        <w:br/>
      </w:r>
      <w:r>
        <w:rPr>
          <w:rFonts w:ascii="Times New Roman"/>
          <w:b w:val="false"/>
          <w:i w:val="false"/>
          <w:color w:val="000000"/>
          <w:sz w:val="28"/>
        </w:rPr>
        <w:t xml:space="preserve">
      Деподағы паровоздың от жағушылары </w:t>
      </w:r>
      <w:r>
        <w:br/>
      </w:r>
      <w:r>
        <w:rPr>
          <w:rFonts w:ascii="Times New Roman"/>
          <w:b w:val="false"/>
          <w:i w:val="false"/>
          <w:color w:val="000000"/>
          <w:sz w:val="28"/>
        </w:rPr>
        <w:t xml:space="preserve">
      Күкірт мұнайы мен ащы заттарды құю және ағызу пунктерінде істейтін жүктер мен жолжүктерді қабылдап-тапсырушылар </w:t>
      </w:r>
      <w:r>
        <w:br/>
      </w:r>
      <w:r>
        <w:rPr>
          <w:rFonts w:ascii="Times New Roman"/>
          <w:b w:val="false"/>
          <w:i w:val="false"/>
          <w:color w:val="000000"/>
          <w:sz w:val="28"/>
        </w:rPr>
        <w:t xml:space="preserve">
      Паровоздардың қазандықтарын жуушылар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Жуып-булау станцияларында (пойыздарда, пункттерде) істейтін шеберлер </w:t>
      </w:r>
      <w:r>
        <w:br/>
      </w:r>
      <w:r>
        <w:rPr>
          <w:rFonts w:ascii="Times New Roman"/>
          <w:b w:val="false"/>
          <w:i w:val="false"/>
          <w:color w:val="000000"/>
          <w:sz w:val="28"/>
        </w:rPr>
        <w:t xml:space="preserve">
      2. Метрополитен </w:t>
      </w:r>
      <w:r>
        <w:br/>
      </w:r>
      <w:r>
        <w:rPr>
          <w:rFonts w:ascii="Times New Roman"/>
          <w:b w:val="false"/>
          <w:i w:val="false"/>
          <w:color w:val="000000"/>
          <w:sz w:val="28"/>
        </w:rPr>
        <w:t xml:space="preserve">
      Туннель мен жер асты имараттарында үнемі тек қана түнгі мезгілде жұмыс істейтін жұмысшылар: </w:t>
      </w:r>
      <w:r>
        <w:br/>
      </w:r>
      <w:r>
        <w:rPr>
          <w:rFonts w:ascii="Times New Roman"/>
          <w:b w:val="false"/>
          <w:i w:val="false"/>
          <w:color w:val="000000"/>
          <w:sz w:val="28"/>
        </w:rPr>
        <w:t xml:space="preserve">
      Метрополитен кәсіпорындарының бригадирлері (босатылған) </w:t>
      </w:r>
      <w:r>
        <w:br/>
      </w:r>
      <w:r>
        <w:rPr>
          <w:rFonts w:ascii="Times New Roman"/>
          <w:b w:val="false"/>
          <w:i w:val="false"/>
          <w:color w:val="000000"/>
          <w:sz w:val="28"/>
        </w:rPr>
        <w:t xml:space="preserve">
      Дрезина жүргізушілері </w:t>
      </w:r>
      <w:r>
        <w:br/>
      </w:r>
      <w:r>
        <w:rPr>
          <w:rFonts w:ascii="Times New Roman"/>
          <w:b w:val="false"/>
          <w:i w:val="false"/>
          <w:color w:val="000000"/>
          <w:sz w:val="28"/>
        </w:rPr>
        <w:t xml:space="preserve">
      Топырақты құрғатушылар </w:t>
      </w:r>
      <w:r>
        <w:br/>
      </w:r>
      <w:r>
        <w:rPr>
          <w:rFonts w:ascii="Times New Roman"/>
          <w:b w:val="false"/>
          <w:i w:val="false"/>
          <w:color w:val="000000"/>
          <w:sz w:val="28"/>
        </w:rPr>
        <w:t xml:space="preserve">
      Гидрокөтергіш машинистері </w:t>
      </w:r>
      <w:r>
        <w:br/>
      </w:r>
      <w:r>
        <w:rPr>
          <w:rFonts w:ascii="Times New Roman"/>
          <w:b w:val="false"/>
          <w:i w:val="false"/>
          <w:color w:val="000000"/>
          <w:sz w:val="28"/>
        </w:rPr>
        <w:t xml:space="preserve">
      Зумпф агрегаттарының машинистері </w:t>
      </w:r>
      <w:r>
        <w:br/>
      </w:r>
      <w:r>
        <w:rPr>
          <w:rFonts w:ascii="Times New Roman"/>
          <w:b w:val="false"/>
          <w:i w:val="false"/>
          <w:color w:val="000000"/>
          <w:sz w:val="28"/>
        </w:rPr>
        <w:t xml:space="preserve">
      Іштен жану двигательдері бар жылжымалы компрессорлардың машинистері </w:t>
      </w:r>
      <w:r>
        <w:br/>
      </w:r>
      <w:r>
        <w:rPr>
          <w:rFonts w:ascii="Times New Roman"/>
          <w:b w:val="false"/>
          <w:i w:val="false"/>
          <w:color w:val="000000"/>
          <w:sz w:val="28"/>
        </w:rPr>
        <w:t xml:space="preserve">
      Электр двигательдері бар жылжымалы компрессорлардың машинистері </w:t>
      </w:r>
      <w:r>
        <w:br/>
      </w:r>
      <w:r>
        <w:rPr>
          <w:rFonts w:ascii="Times New Roman"/>
          <w:b w:val="false"/>
          <w:i w:val="false"/>
          <w:color w:val="000000"/>
          <w:sz w:val="28"/>
        </w:rPr>
        <w:t xml:space="preserve">
      Жуу құрал-жабдықтарының машинистері </w:t>
      </w:r>
      <w:r>
        <w:br/>
      </w:r>
      <w:r>
        <w:rPr>
          <w:rFonts w:ascii="Times New Roman"/>
          <w:b w:val="false"/>
          <w:i w:val="false"/>
          <w:color w:val="000000"/>
          <w:sz w:val="28"/>
        </w:rPr>
        <w:t xml:space="preserve">
      Жол көтергіштердің машинистері </w:t>
      </w:r>
      <w:r>
        <w:br/>
      </w:r>
      <w:r>
        <w:rPr>
          <w:rFonts w:ascii="Times New Roman"/>
          <w:b w:val="false"/>
          <w:i w:val="false"/>
          <w:color w:val="000000"/>
          <w:sz w:val="28"/>
        </w:rPr>
        <w:t xml:space="preserve">
      Фрезерлік-тазалау машиналарының машинистері </w:t>
      </w:r>
      <w:r>
        <w:br/>
      </w:r>
      <w:r>
        <w:rPr>
          <w:rFonts w:ascii="Times New Roman"/>
          <w:b w:val="false"/>
          <w:i w:val="false"/>
          <w:color w:val="000000"/>
          <w:sz w:val="28"/>
        </w:rPr>
        <w:t xml:space="preserve">
      Шпалдарды қағу машиналарының машинистері </w:t>
      </w:r>
      <w:r>
        <w:br/>
      </w:r>
      <w:r>
        <w:rPr>
          <w:rFonts w:ascii="Times New Roman"/>
          <w:b w:val="false"/>
          <w:i w:val="false"/>
          <w:color w:val="000000"/>
          <w:sz w:val="28"/>
        </w:rPr>
        <w:t xml:space="preserve">
      Шпалдарды алу машиналарының машинистері </w:t>
      </w:r>
      <w:r>
        <w:br/>
      </w:r>
      <w:r>
        <w:rPr>
          <w:rFonts w:ascii="Times New Roman"/>
          <w:b w:val="false"/>
          <w:i w:val="false"/>
          <w:color w:val="000000"/>
          <w:sz w:val="28"/>
        </w:rPr>
        <w:t xml:space="preserve">
      Темір жол көлігінде блоктау және централизациялау жабдықтарын құрастырушылар </w:t>
      </w:r>
      <w:r>
        <w:br/>
      </w:r>
      <w:r>
        <w:rPr>
          <w:rFonts w:ascii="Times New Roman"/>
          <w:b w:val="false"/>
          <w:i w:val="false"/>
          <w:color w:val="000000"/>
          <w:sz w:val="28"/>
        </w:rPr>
        <w:t xml:space="preserve">
      Байланыс жабдықтарын құрастырушылар </w:t>
      </w:r>
      <w:r>
        <w:br/>
      </w:r>
      <w:r>
        <w:rPr>
          <w:rFonts w:ascii="Times New Roman"/>
          <w:b w:val="false"/>
          <w:i w:val="false"/>
          <w:color w:val="000000"/>
          <w:sz w:val="28"/>
        </w:rPr>
        <w:t xml:space="preserve">
      Жол монтерлері </w:t>
      </w:r>
      <w:r>
        <w:br/>
      </w:r>
      <w:r>
        <w:rPr>
          <w:rFonts w:ascii="Times New Roman"/>
          <w:b w:val="false"/>
          <w:i w:val="false"/>
          <w:color w:val="000000"/>
          <w:sz w:val="28"/>
        </w:rPr>
        <w:t xml:space="preserve">
      Жол машиналары мен механизмдерді баптаушылар </w:t>
      </w:r>
      <w:r>
        <w:br/>
      </w:r>
      <w:r>
        <w:rPr>
          <w:rFonts w:ascii="Times New Roman"/>
          <w:b w:val="false"/>
          <w:i w:val="false"/>
          <w:color w:val="000000"/>
          <w:sz w:val="28"/>
        </w:rPr>
        <w:t xml:space="preserve">
      Жол мен жасанды имараттарды аралаушылар </w:t>
      </w:r>
      <w:r>
        <w:br/>
      </w:r>
      <w:r>
        <w:rPr>
          <w:rFonts w:ascii="Times New Roman"/>
          <w:b w:val="false"/>
          <w:i w:val="false"/>
          <w:color w:val="000000"/>
          <w:sz w:val="28"/>
        </w:rPr>
        <w:t xml:space="preserve">
      Дефектоскоп арбасының операторлары </w:t>
      </w:r>
      <w:r>
        <w:br/>
      </w:r>
      <w:r>
        <w:rPr>
          <w:rFonts w:ascii="Times New Roman"/>
          <w:b w:val="false"/>
          <w:i w:val="false"/>
          <w:color w:val="000000"/>
          <w:sz w:val="28"/>
        </w:rPr>
        <w:t xml:space="preserve">
      Жол өлшемдері жөніндегі операторлар </w:t>
      </w:r>
      <w:r>
        <w:br/>
      </w:r>
      <w:r>
        <w:rPr>
          <w:rFonts w:ascii="Times New Roman"/>
          <w:b w:val="false"/>
          <w:i w:val="false"/>
          <w:color w:val="000000"/>
          <w:sz w:val="28"/>
        </w:rPr>
        <w:t xml:space="preserve">
      Топографиялық-геодезиялық және маркшейдерлік жұмыстармен айналысатын жұмысшылар </w:t>
      </w:r>
      <w:r>
        <w:br/>
      </w:r>
      <w:r>
        <w:rPr>
          <w:rFonts w:ascii="Times New Roman"/>
          <w:b w:val="false"/>
          <w:i w:val="false"/>
          <w:color w:val="000000"/>
          <w:sz w:val="28"/>
        </w:rPr>
        <w:t xml:space="preserve">
      Зумпф агрегаттарының слесарьлары </w:t>
      </w:r>
      <w:r>
        <w:br/>
      </w:r>
      <w:r>
        <w:rPr>
          <w:rFonts w:ascii="Times New Roman"/>
          <w:b w:val="false"/>
          <w:i w:val="false"/>
          <w:color w:val="000000"/>
          <w:sz w:val="28"/>
        </w:rPr>
        <w:t xml:space="preserve">
      Слесарь-жөндеушілер </w:t>
      </w:r>
      <w:r>
        <w:br/>
      </w:r>
      <w:r>
        <w:rPr>
          <w:rFonts w:ascii="Times New Roman"/>
          <w:b w:val="false"/>
          <w:i w:val="false"/>
          <w:color w:val="000000"/>
          <w:sz w:val="28"/>
        </w:rPr>
        <w:t xml:space="preserve">
      Метрополитен электр жабдықтарын жөндеу және қызмет көрсету жөніндегі слесарь-электриктер </w:t>
      </w:r>
      <w:r>
        <w:br/>
      </w:r>
      <w:r>
        <w:rPr>
          <w:rFonts w:ascii="Times New Roman"/>
          <w:b w:val="false"/>
          <w:i w:val="false"/>
          <w:color w:val="000000"/>
          <w:sz w:val="28"/>
        </w:rPr>
        <w:t xml:space="preserve">
      Метрополитеннің станциялық және туннелдік жабдықтарын жөндеу және қызмет көрсету жөніндегі слесарь-электриктер </w:t>
      </w:r>
      <w:r>
        <w:br/>
      </w:r>
      <w:r>
        <w:rPr>
          <w:rFonts w:ascii="Times New Roman"/>
          <w:b w:val="false"/>
          <w:i w:val="false"/>
          <w:color w:val="000000"/>
          <w:sz w:val="28"/>
        </w:rPr>
        <w:t xml:space="preserve">
      Ағаш шеберлері </w:t>
      </w:r>
      <w:r>
        <w:br/>
      </w:r>
      <w:r>
        <w:rPr>
          <w:rFonts w:ascii="Times New Roman"/>
          <w:b w:val="false"/>
          <w:i w:val="false"/>
          <w:color w:val="000000"/>
          <w:sz w:val="28"/>
        </w:rPr>
        <w:t xml:space="preserve">
      Туннель жұмысшылары </w:t>
      </w:r>
      <w:r>
        <w:br/>
      </w:r>
      <w:r>
        <w:rPr>
          <w:rFonts w:ascii="Times New Roman"/>
          <w:b w:val="false"/>
          <w:i w:val="false"/>
          <w:color w:val="000000"/>
          <w:sz w:val="28"/>
        </w:rPr>
        <w:t xml:space="preserve">
      Барлық атаудағы электромонтаждаушылар </w:t>
      </w:r>
      <w:r>
        <w:br/>
      </w:r>
      <w:r>
        <w:rPr>
          <w:rFonts w:ascii="Times New Roman"/>
          <w:b w:val="false"/>
          <w:i w:val="false"/>
          <w:color w:val="000000"/>
          <w:sz w:val="28"/>
        </w:rPr>
        <w:t xml:space="preserve">
      Барлық атаудағы электромонтерлер </w:t>
      </w:r>
      <w:r>
        <w:br/>
      </w:r>
      <w:r>
        <w:rPr>
          <w:rFonts w:ascii="Times New Roman"/>
          <w:b w:val="false"/>
          <w:i w:val="false"/>
          <w:color w:val="000000"/>
          <w:sz w:val="28"/>
        </w:rPr>
        <w:t xml:space="preserve">
      Туннель мен жер асты имараттарында үнемі тек қана түнгі мезгілде жұмыс істейтін басшылар мен мамандар: </w:t>
      </w:r>
      <w:r>
        <w:br/>
      </w:r>
      <w:r>
        <w:rPr>
          <w:rFonts w:ascii="Times New Roman"/>
          <w:b w:val="false"/>
          <w:i w:val="false"/>
          <w:color w:val="000000"/>
          <w:sz w:val="28"/>
        </w:rPr>
        <w:t xml:space="preserve">
      Жұмыс өндірісін қадағалаумен және метрополитеннің, ауқымды тексеру станцияларының имараттары мен жабдықтарының техникалық жағдайын бақылаумен айналысатын инженерлер </w:t>
      </w:r>
      <w:r>
        <w:br/>
      </w:r>
      <w:r>
        <w:rPr>
          <w:rFonts w:ascii="Times New Roman"/>
          <w:b w:val="false"/>
          <w:i w:val="false"/>
          <w:color w:val="000000"/>
          <w:sz w:val="28"/>
        </w:rPr>
        <w:t xml:space="preserve">
      Геодезиялық-маркшейдерлік жұмыстармен айналысатын инженерлер </w:t>
      </w:r>
      <w:r>
        <w:br/>
      </w:r>
      <w:r>
        <w:rPr>
          <w:rFonts w:ascii="Times New Roman"/>
          <w:b w:val="false"/>
          <w:i w:val="false"/>
          <w:color w:val="000000"/>
          <w:sz w:val="28"/>
        </w:rPr>
        <w:t xml:space="preserve">
      Темір жол мен метрополитендердің техникалық құралдарын, ғимараттары мен имараттарын жөндеу сапасын бақылаумен айналысатын инженерлер мен инспекторлар (аға инспекторлар) </w:t>
      </w:r>
      <w:r>
        <w:br/>
      </w:r>
      <w:r>
        <w:rPr>
          <w:rFonts w:ascii="Times New Roman"/>
          <w:b w:val="false"/>
          <w:i w:val="false"/>
          <w:color w:val="000000"/>
          <w:sz w:val="28"/>
        </w:rPr>
        <w:t xml:space="preserve">
      Барлық атаудағы шеберлер (аға шеберлер, шебер көмекшілері) </w:t>
      </w:r>
      <w:r>
        <w:br/>
      </w:r>
      <w:r>
        <w:rPr>
          <w:rFonts w:ascii="Times New Roman"/>
          <w:b w:val="false"/>
          <w:i w:val="false"/>
          <w:color w:val="000000"/>
          <w:sz w:val="28"/>
        </w:rPr>
        <w:t xml:space="preserve">
      Ауқымды тексеру станцияларында істейтін техниктер </w:t>
      </w:r>
      <w:r>
        <w:br/>
      </w:r>
      <w:r>
        <w:rPr>
          <w:rFonts w:ascii="Times New Roman"/>
          <w:b w:val="false"/>
          <w:i w:val="false"/>
          <w:color w:val="000000"/>
          <w:sz w:val="28"/>
        </w:rPr>
        <w:t xml:space="preserve">
      Электромеханиктер (аға электромеханиктер) </w:t>
      </w:r>
      <w:r>
        <w:br/>
      </w:r>
      <w:r>
        <w:rPr>
          <w:rFonts w:ascii="Times New Roman"/>
          <w:b w:val="false"/>
          <w:i w:val="false"/>
          <w:color w:val="000000"/>
          <w:sz w:val="28"/>
        </w:rPr>
        <w:t xml:space="preserve">
      3. Теңіз және өзен флоты </w:t>
      </w:r>
      <w:r>
        <w:br/>
      </w:r>
      <w:r>
        <w:rPr>
          <w:rFonts w:ascii="Times New Roman"/>
          <w:b w:val="false"/>
          <w:i w:val="false"/>
          <w:color w:val="000000"/>
          <w:sz w:val="28"/>
        </w:rPr>
        <w:t xml:space="preserve">
      1) Жүзуші құрам: </w:t>
      </w:r>
      <w:r>
        <w:br/>
      </w:r>
      <w:r>
        <w:rPr>
          <w:rFonts w:ascii="Times New Roman"/>
          <w:b w:val="false"/>
          <w:i w:val="false"/>
          <w:color w:val="000000"/>
          <w:sz w:val="28"/>
        </w:rPr>
        <w:t xml:space="preserve">
      Үнемі су айлағы портында (қызметтік жүріп-тұру, қала маңы және қала ішілік қатынастарды қоспағанда) жұмыс істейтін қызметтік-көмекші флот кемелері мен порттық флот кемесінің машиналық командасы: </w:t>
      </w:r>
      <w:r>
        <w:br/>
      </w:r>
      <w:r>
        <w:rPr>
          <w:rFonts w:ascii="Times New Roman"/>
          <w:b w:val="false"/>
          <w:i w:val="false"/>
          <w:color w:val="000000"/>
          <w:sz w:val="28"/>
        </w:rPr>
        <w:t xml:space="preserve">
      Сұйық отынмен жұмыс істейтін кеме от жағушылары </w:t>
      </w:r>
      <w:r>
        <w:br/>
      </w:r>
      <w:r>
        <w:rPr>
          <w:rFonts w:ascii="Times New Roman"/>
          <w:b w:val="false"/>
          <w:i w:val="false"/>
          <w:color w:val="000000"/>
          <w:sz w:val="28"/>
        </w:rPr>
        <w:t xml:space="preserve">
      Барлық атаудағы машинистер </w:t>
      </w:r>
      <w:r>
        <w:br/>
      </w:r>
      <w:r>
        <w:rPr>
          <w:rFonts w:ascii="Times New Roman"/>
          <w:b w:val="false"/>
          <w:i w:val="false"/>
          <w:color w:val="000000"/>
          <w:sz w:val="28"/>
        </w:rPr>
        <w:t xml:space="preserve">
      Барлық атаудағы моторшылар </w:t>
      </w:r>
      <w:r>
        <w:br/>
      </w:r>
      <w:r>
        <w:rPr>
          <w:rFonts w:ascii="Times New Roman"/>
          <w:b w:val="false"/>
          <w:i w:val="false"/>
          <w:color w:val="000000"/>
          <w:sz w:val="28"/>
        </w:rPr>
        <w:t xml:space="preserve">
      Механиктер мен олардың көмекшілері, бас және аға механиктер </w:t>
      </w:r>
      <w:r>
        <w:br/>
      </w:r>
      <w:r>
        <w:rPr>
          <w:rFonts w:ascii="Times New Roman"/>
          <w:b w:val="false"/>
          <w:i w:val="false"/>
          <w:color w:val="000000"/>
          <w:sz w:val="28"/>
        </w:rPr>
        <w:t xml:space="preserve">
      Электромеханиктер олардың көмекшілері, аға электромеханиктер </w:t>
      </w:r>
      <w:r>
        <w:br/>
      </w:r>
      <w:r>
        <w:rPr>
          <w:rFonts w:ascii="Times New Roman"/>
          <w:b w:val="false"/>
          <w:i w:val="false"/>
          <w:color w:val="000000"/>
          <w:sz w:val="28"/>
        </w:rPr>
        <w:t xml:space="preserve">
      2) Жағадағы құрам: </w:t>
      </w:r>
      <w:r>
        <w:br/>
      </w:r>
      <w:r>
        <w:rPr>
          <w:rFonts w:ascii="Times New Roman"/>
          <w:b w:val="false"/>
          <w:i w:val="false"/>
          <w:color w:val="000000"/>
          <w:sz w:val="28"/>
        </w:rPr>
        <w:t xml:space="preserve">
      Қопарушылар </w:t>
      </w:r>
      <w:r>
        <w:br/>
      </w:r>
      <w:r>
        <w:rPr>
          <w:rFonts w:ascii="Times New Roman"/>
          <w:b w:val="false"/>
          <w:i w:val="false"/>
          <w:color w:val="000000"/>
          <w:sz w:val="28"/>
        </w:rPr>
        <w:t xml:space="preserve">
      Доктарда кемелерді сырлау және қырнаумен айналысатын бояушылар </w:t>
      </w:r>
      <w:r>
        <w:br/>
      </w:r>
      <w:r>
        <w:rPr>
          <w:rFonts w:ascii="Times New Roman"/>
          <w:b w:val="false"/>
          <w:i w:val="false"/>
          <w:color w:val="000000"/>
          <w:sz w:val="28"/>
        </w:rPr>
        <w:t xml:space="preserve">
      Трюмдік моторшылар </w:t>
      </w:r>
    </w:p>
    <w:bookmarkStart w:name="z58" w:id="56"/>
    <w:p>
      <w:pPr>
        <w:spacing w:after="0"/>
        <w:ind w:left="0"/>
        <w:jc w:val="left"/>
      </w:pPr>
      <w:r>
        <w:rPr>
          <w:rFonts w:ascii="Times New Roman"/>
          <w:b/>
          <w:i w:val="false"/>
          <w:color w:val="000000"/>
        </w:rPr>
        <w:t xml:space="preserve"> 
  29. Байланыс </w:t>
      </w:r>
    </w:p>
    <w:bookmarkEnd w:id="56"/>
    <w:p>
      <w:pPr>
        <w:spacing w:after="0"/>
        <w:ind w:left="0"/>
        <w:jc w:val="both"/>
      </w:pPr>
      <w:r>
        <w:rPr>
          <w:rFonts w:ascii="Times New Roman"/>
          <w:b w:val="false"/>
          <w:i w:val="false"/>
          <w:color w:val="000000"/>
          <w:sz w:val="28"/>
        </w:rPr>
        <w:t xml:space="preserve">      Қорғасындалған кабельдер мен полиэтилен және полихлорвинилді қаптамасы бар кабельдерді дәнекерлеумен айналысатын кабельші-дәнекерлеушілер </w:t>
      </w:r>
      <w:r>
        <w:br/>
      </w:r>
      <w:r>
        <w:rPr>
          <w:rFonts w:ascii="Times New Roman"/>
          <w:b w:val="false"/>
          <w:i w:val="false"/>
          <w:color w:val="000000"/>
          <w:sz w:val="28"/>
        </w:rPr>
        <w:t xml:space="preserve">
      Қорғасындалған кабельдер мен полиэтилен және полихлорвинилді қаптамасы бар кабельдерді дәнекерлеумен айналысатын байланыс монтаждаушы-дәнекерлеушілері </w:t>
      </w:r>
      <w:r>
        <w:br/>
      </w:r>
      <w:r>
        <w:rPr>
          <w:rFonts w:ascii="Times New Roman"/>
          <w:b w:val="false"/>
          <w:i w:val="false"/>
          <w:color w:val="000000"/>
          <w:sz w:val="28"/>
        </w:rPr>
        <w:t xml:space="preserve">
      Тәулік бойы жұмыс істейтін халықаралық, тапсырысты, анықтамалық коммутаторлар мен сөйлесу пунктерінде үнемі микротелефон гарнитурасымен (құрылғысымен) істейтін халықаралық телефон байланысының телефоншылары </w:t>
      </w:r>
      <w:r>
        <w:br/>
      </w:r>
      <w:r>
        <w:rPr>
          <w:rFonts w:ascii="Times New Roman"/>
          <w:b w:val="false"/>
          <w:i w:val="false"/>
          <w:color w:val="000000"/>
          <w:sz w:val="28"/>
        </w:rPr>
        <w:t xml:space="preserve">
      300 және одан жоғары нөмірлі ауқымды қалалық телефон станцияларының жергілікті телефон байланыстарының телефоншылары </w:t>
      </w:r>
      <w:r>
        <w:br/>
      </w:r>
      <w:r>
        <w:rPr>
          <w:rFonts w:ascii="Times New Roman"/>
          <w:b w:val="false"/>
          <w:i w:val="false"/>
          <w:color w:val="000000"/>
          <w:sz w:val="28"/>
        </w:rPr>
        <w:t xml:space="preserve">
      Қалалық телефон желісі анықтамалық қызметінің телефоншылары </w:t>
      </w:r>
      <w:r>
        <w:br/>
      </w:r>
      <w:r>
        <w:rPr>
          <w:rFonts w:ascii="Times New Roman"/>
          <w:b w:val="false"/>
          <w:i w:val="false"/>
          <w:color w:val="000000"/>
          <w:sz w:val="28"/>
        </w:rPr>
        <w:t xml:space="preserve">
      Қорғасындалған кабельдер мен полиэтилен және полихлорвинилді қаптамасы бар кабельдерді дәнекерлеумен айналысатын телефонды байланыс және радиоландыру желілік имаратының электромонтерлер </w:t>
      </w:r>
    </w:p>
    <w:bookmarkStart w:name="z59" w:id="57"/>
    <w:p>
      <w:pPr>
        <w:spacing w:after="0"/>
        <w:ind w:left="0"/>
        <w:jc w:val="left"/>
      </w:pPr>
      <w:r>
        <w:rPr>
          <w:rFonts w:ascii="Times New Roman"/>
          <w:b/>
          <w:i w:val="false"/>
          <w:color w:val="000000"/>
        </w:rPr>
        <w:t xml:space="preserve"> 
  30. Ауыл шаруашылығына агрохимиялық қызмет көрсету. </w:t>
      </w:r>
      <w:r>
        <w:br/>
      </w:r>
      <w:r>
        <w:rPr>
          <w:rFonts w:ascii="Times New Roman"/>
          <w:b/>
          <w:i w:val="false"/>
          <w:color w:val="000000"/>
        </w:rPr>
        <w:t xml:space="preserve">
Малдардың өлексесін жинау, қайта өңдеу және кәдеге жарату </w:t>
      </w:r>
    </w:p>
    <w:bookmarkEnd w:id="57"/>
    <w:p>
      <w:pPr>
        <w:spacing w:after="0"/>
        <w:ind w:left="0"/>
        <w:jc w:val="both"/>
      </w:pPr>
      <w:r>
        <w:rPr>
          <w:rFonts w:ascii="Times New Roman"/>
          <w:b w:val="false"/>
          <w:i w:val="false"/>
          <w:color w:val="000000"/>
          <w:sz w:val="28"/>
        </w:rPr>
        <w:t xml:space="preserve">      1. Мамандандырылған ветеринарлық-санитарлық кәдеге жарату зауыттарында (цехтарында) малдардың өлексесін жинау, қайта өңдеу және кәдеге жарату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Техникалық өнім өндіру аппаратшылары </w:t>
      </w:r>
      <w:r>
        <w:br/>
      </w:r>
      <w:r>
        <w:rPr>
          <w:rFonts w:ascii="Times New Roman"/>
          <w:b w:val="false"/>
          <w:i w:val="false"/>
          <w:color w:val="000000"/>
          <w:sz w:val="28"/>
        </w:rPr>
        <w:t xml:space="preserve">
      Техникалық шикізатты химиялық өңдеу аппаратшылары </w:t>
      </w:r>
      <w:r>
        <w:br/>
      </w:r>
      <w:r>
        <w:rPr>
          <w:rFonts w:ascii="Times New Roman"/>
          <w:b w:val="false"/>
          <w:i w:val="false"/>
          <w:color w:val="000000"/>
          <w:sz w:val="28"/>
        </w:rPr>
        <w:t xml:space="preserve">
      Малдардың өлексесін жинау және тасымалдаумен айналысатын автомобильдердің жүргізушілері </w:t>
      </w:r>
      <w:r>
        <w:br/>
      </w:r>
      <w:r>
        <w:rPr>
          <w:rFonts w:ascii="Times New Roman"/>
          <w:b w:val="false"/>
          <w:i w:val="false"/>
          <w:color w:val="000000"/>
          <w:sz w:val="28"/>
        </w:rPr>
        <w:t xml:space="preserve">
      Арнайы киімді жуу және жөндеу жөніндегі машинистер </w:t>
      </w:r>
      <w:r>
        <w:br/>
      </w:r>
      <w:r>
        <w:rPr>
          <w:rFonts w:ascii="Times New Roman"/>
          <w:b w:val="false"/>
          <w:i w:val="false"/>
          <w:color w:val="000000"/>
          <w:sz w:val="28"/>
        </w:rPr>
        <w:t xml:space="preserve">
      Ветсанақалуды өңдеушілер </w:t>
      </w:r>
      <w:r>
        <w:br/>
      </w:r>
      <w:r>
        <w:rPr>
          <w:rFonts w:ascii="Times New Roman"/>
          <w:b w:val="false"/>
          <w:i w:val="false"/>
          <w:color w:val="000000"/>
          <w:sz w:val="28"/>
        </w:rPr>
        <w:t xml:space="preserve">
      Техникалық өнімді елеушілер </w:t>
      </w:r>
      <w:r>
        <w:br/>
      </w:r>
      <w:r>
        <w:rPr>
          <w:rFonts w:ascii="Times New Roman"/>
          <w:b w:val="false"/>
          <w:i w:val="false"/>
          <w:color w:val="000000"/>
          <w:sz w:val="28"/>
        </w:rPr>
        <w:t xml:space="preserve">
      Өндірістік үй-жайларды жинаушылар </w:t>
      </w:r>
      <w:r>
        <w:br/>
      </w:r>
      <w:r>
        <w:rPr>
          <w:rFonts w:ascii="Times New Roman"/>
          <w:b w:val="false"/>
          <w:i w:val="false"/>
          <w:color w:val="000000"/>
          <w:sz w:val="28"/>
        </w:rPr>
        <w:t xml:space="preserve">
      Басшылар мен мамандар: </w:t>
      </w:r>
      <w:r>
        <w:br/>
      </w:r>
      <w:r>
        <w:rPr>
          <w:rFonts w:ascii="Times New Roman"/>
          <w:b w:val="false"/>
          <w:i w:val="false"/>
          <w:color w:val="000000"/>
          <w:sz w:val="28"/>
        </w:rPr>
        <w:t xml:space="preserve">
      Басқаратын жұмысшыларының 50 пайыздан астамы N 1 Тізім немесе және N 2 Тізім бойынша арнайы мемлекеттік жәрдемақы тағайындау құқығын пайдаланатын учаскелерде жұмыс істейтін шеберлер </w:t>
      </w:r>
      <w:r>
        <w:br/>
      </w:r>
      <w:r>
        <w:rPr>
          <w:rFonts w:ascii="Times New Roman"/>
          <w:b w:val="false"/>
          <w:i w:val="false"/>
          <w:color w:val="000000"/>
          <w:sz w:val="28"/>
        </w:rPr>
        <w:t xml:space="preserve">
      2. Пестицидтерді сақтау </w:t>
      </w:r>
      <w:r>
        <w:br/>
      </w:r>
      <w:r>
        <w:rPr>
          <w:rFonts w:ascii="Times New Roman"/>
          <w:b w:val="false"/>
          <w:i w:val="false"/>
          <w:color w:val="000000"/>
          <w:sz w:val="28"/>
        </w:rPr>
        <w:t xml:space="preserve">
      Пестицидтерді тиеу, түсіру және қоймалаумен тікелей айналысатын пестицидтермен жабдықтау жөніндегі республикалық, аудандық (ауданаралық), резервтік базалардың, пестицидтерді сақтау жөніндегі "Ауыл шаруашылық химия" аудандық бірлестіктері және химиялық өнімдермен жабдықтау базалары қоймаларының жұмысшылары: </w:t>
      </w:r>
      <w:r>
        <w:br/>
      </w:r>
      <w:r>
        <w:rPr>
          <w:rFonts w:ascii="Times New Roman"/>
          <w:b w:val="false"/>
          <w:i w:val="false"/>
          <w:color w:val="000000"/>
          <w:sz w:val="28"/>
        </w:rPr>
        <w:t xml:space="preserve">
      Тиегіштердің жүргізушілері </w:t>
      </w:r>
      <w:r>
        <w:br/>
      </w:r>
      <w:r>
        <w:rPr>
          <w:rFonts w:ascii="Times New Roman"/>
          <w:b w:val="false"/>
          <w:i w:val="false"/>
          <w:color w:val="000000"/>
          <w:sz w:val="28"/>
        </w:rPr>
        <w:t xml:space="preserve">
      Тиеушілер </w:t>
      </w:r>
      <w:r>
        <w:br/>
      </w:r>
      <w:r>
        <w:rPr>
          <w:rFonts w:ascii="Times New Roman"/>
          <w:b w:val="false"/>
          <w:i w:val="false"/>
          <w:color w:val="000000"/>
          <w:sz w:val="28"/>
        </w:rPr>
        <w:t xml:space="preserve">
      Қоймашылар </w:t>
      </w:r>
      <w:r>
        <w:br/>
      </w:r>
      <w:r>
        <w:rPr>
          <w:rFonts w:ascii="Times New Roman"/>
          <w:b w:val="false"/>
          <w:i w:val="false"/>
          <w:color w:val="000000"/>
          <w:sz w:val="28"/>
        </w:rPr>
        <w:t xml:space="preserve">
      Кран машинистері (краншылар) </w:t>
      </w:r>
      <w:r>
        <w:br/>
      </w:r>
      <w:r>
        <w:rPr>
          <w:rFonts w:ascii="Times New Roman"/>
          <w:b w:val="false"/>
          <w:i w:val="false"/>
          <w:color w:val="000000"/>
          <w:sz w:val="28"/>
        </w:rPr>
        <w:t xml:space="preserve">
      Тиеу машиналарының машинистері </w:t>
      </w:r>
    </w:p>
    <w:bookmarkStart w:name="z60" w:id="58"/>
    <w:p>
      <w:pPr>
        <w:spacing w:after="0"/>
        <w:ind w:left="0"/>
        <w:jc w:val="left"/>
      </w:pPr>
      <w:r>
        <w:rPr>
          <w:rFonts w:ascii="Times New Roman"/>
          <w:b/>
          <w:i w:val="false"/>
          <w:color w:val="000000"/>
        </w:rPr>
        <w:t xml:space="preserve"> 
  31. Табиғи және синтетикалық талшықтардың өндірісі </w:t>
      </w:r>
    </w:p>
    <w:bookmarkEnd w:id="58"/>
    <w:p>
      <w:pPr>
        <w:spacing w:after="0"/>
        <w:ind w:left="0"/>
        <w:jc w:val="both"/>
      </w:pPr>
      <w:r>
        <w:rPr>
          <w:rFonts w:ascii="Times New Roman"/>
          <w:b w:val="false"/>
          <w:i w:val="false"/>
          <w:color w:val="000000"/>
          <w:sz w:val="28"/>
        </w:rPr>
        <w:t xml:space="preserve">      Улы заттар жұққан арнайы киімдерді жуумен айналысатын арнайы киімді жуу және жөндеу жөніндегі машинистер </w:t>
      </w:r>
      <w:r>
        <w:br/>
      </w:r>
      <w:r>
        <w:rPr>
          <w:rFonts w:ascii="Times New Roman"/>
          <w:b w:val="false"/>
          <w:i w:val="false"/>
          <w:color w:val="000000"/>
          <w:sz w:val="28"/>
        </w:rPr>
        <w:t xml:space="preserve">
      Сұйық шыны өндірісінде аммиакты-тоңазытушы-компрессорлы құрылғыларғы қызмет көрсету және ағымдағы жөндеумен айналысатын жұмысшылар, басшылар мен мамандар </w:t>
      </w:r>
      <w:r>
        <w:br/>
      </w:r>
      <w:r>
        <w:rPr>
          <w:rFonts w:ascii="Times New Roman"/>
          <w:b w:val="false"/>
          <w:i w:val="false"/>
          <w:color w:val="000000"/>
          <w:sz w:val="28"/>
        </w:rPr>
        <w:t xml:space="preserve">
      Улы химиялық өнімдерден босаған ыдыстарды жуу және өңдеумен, өндірістік ағынды суларды бейтараптандыру және тазалаумен айналысатын жұмысшылар </w:t>
      </w:r>
      <w:r>
        <w:br/>
      </w:r>
      <w:r>
        <w:rPr>
          <w:rFonts w:ascii="Times New Roman"/>
          <w:b w:val="false"/>
          <w:i w:val="false"/>
          <w:color w:val="000000"/>
          <w:sz w:val="28"/>
        </w:rPr>
        <w:t xml:space="preserve">
      Шыны үрлеу шеберханаларының жұмысшылары </w:t>
      </w:r>
      <w:r>
        <w:br/>
      </w:r>
      <w:r>
        <w:rPr>
          <w:rFonts w:ascii="Times New Roman"/>
          <w:b w:val="false"/>
          <w:i w:val="false"/>
          <w:color w:val="000000"/>
          <w:sz w:val="28"/>
        </w:rPr>
        <w:t xml:space="preserve">
      Күкіртті көмір кышқылы, ронгалит, сульфат, сульфирленген майлы өнімдер өндірісінде технологиялық жабдықтарды, электр жабдықтарын, вентиляцияны, туннельдер мен байланысты бақылау-өлшеу аспаптарын, өндірістік вентиляцияні жөндеу, алдын алу және қызмет көрсетумен; химиялық, иіру, өңдеу, ащы жібек орау және вискозалық, мыс-аммиактық, триацетаттық, хлоринді, ацетатты, синтетикалық талшықтарды, қармақ жіпті, целлофанды, қылды, пленканы, жұмсақ ысқышты бояу өндірісі цехтарында, учаскелерінде және бөлімшелерінде; қышқылдату станцияларында (учаскелерінде, бөлімшелерінде) және өңдеу ерітінділері, қалпына келтіру (күкірт көмір қышқылы, күкірт көмір қышқылы өнімдерден алынған күкірт, ұшпалы және органикалық ерітінділер, мыс, аммиак, капролактам) станцияларында толық жұмыс күні жұмыс істейтін жұмысшылар, сондай-ақ шеберлер, аға шеберлер, механиктер </w:t>
      </w:r>
      <w:r>
        <w:br/>
      </w:r>
      <w:r>
        <w:rPr>
          <w:rFonts w:ascii="Times New Roman"/>
          <w:b w:val="false"/>
          <w:i w:val="false"/>
          <w:color w:val="000000"/>
          <w:sz w:val="28"/>
        </w:rPr>
        <w:t xml:space="preserve">
      Коррозиялық құрам мен қаптама цехтары, бөлімше, учаскелерінің жұмысшылары </w:t>
      </w:r>
    </w:p>
    <w:bookmarkStart w:name="z61" w:id="59"/>
    <w:p>
      <w:pPr>
        <w:spacing w:after="0"/>
        <w:ind w:left="0"/>
        <w:jc w:val="left"/>
      </w:pPr>
      <w:r>
        <w:rPr>
          <w:rFonts w:ascii="Times New Roman"/>
          <w:b/>
          <w:i w:val="false"/>
          <w:color w:val="000000"/>
        </w:rPr>
        <w:t xml:space="preserve"> 
  32. Радиоактивті заттармен, иондаушы сәулеленудің көздері </w:t>
      </w:r>
      <w:r>
        <w:br/>
      </w:r>
      <w:r>
        <w:rPr>
          <w:rFonts w:ascii="Times New Roman"/>
          <w:b/>
          <w:i w:val="false"/>
          <w:color w:val="000000"/>
        </w:rPr>
        <w:t xml:space="preserve">
және бериллиймен жүргізілетін жұмыстар </w:t>
      </w:r>
    </w:p>
    <w:bookmarkEnd w:id="59"/>
    <w:p>
      <w:pPr>
        <w:spacing w:after="0"/>
        <w:ind w:left="0"/>
        <w:jc w:val="both"/>
      </w:pPr>
      <w:r>
        <w:rPr>
          <w:rFonts w:ascii="Times New Roman"/>
          <w:b w:val="false"/>
          <w:i w:val="false"/>
          <w:color w:val="000000"/>
          <w:sz w:val="28"/>
        </w:rPr>
        <w:t xml:space="preserve">      1. Зерттеу, көлік және тәжірибелік-өнеркәсіптік атом реакторлары мен олардың прототиптеріндегі жұмыс </w:t>
      </w:r>
      <w:r>
        <w:br/>
      </w:r>
      <w:r>
        <w:rPr>
          <w:rFonts w:ascii="Times New Roman"/>
          <w:b w:val="false"/>
          <w:i w:val="false"/>
          <w:color w:val="000000"/>
          <w:sz w:val="28"/>
        </w:rPr>
        <w:t xml:space="preserve">
      Радиоактивтілік пен радиоактивті сынықтардан пайда болған технологиялық суларды тазалаумен, сондай-ақ радиоактивті зияндылық жағдайында тазалау құрал-жабдықтарының технологиялық жабдықтарын жөндеумен үнемі айналысатын жұмысшылар, басшылар мен мамандар </w:t>
      </w:r>
      <w:r>
        <w:br/>
      </w:r>
      <w:r>
        <w:rPr>
          <w:rFonts w:ascii="Times New Roman"/>
          <w:b w:val="false"/>
          <w:i w:val="false"/>
          <w:color w:val="000000"/>
          <w:sz w:val="28"/>
        </w:rPr>
        <w:t xml:space="preserve">
      1 және 2-сыныптағы жұмыстар жүргізілетін кеме ғимараттары мен имараттарының ішінде технологиялық жабдықтау құралдары мен атом энергетикалық құрылғылардың жабдықтарын сақтаумен үнемі айналысатын жұмысшылар, басшылар мен мамандар </w:t>
      </w:r>
      <w:r>
        <w:br/>
      </w:r>
      <w:r>
        <w:rPr>
          <w:rFonts w:ascii="Times New Roman"/>
          <w:b w:val="false"/>
          <w:i w:val="false"/>
          <w:color w:val="000000"/>
          <w:sz w:val="28"/>
        </w:rPr>
        <w:t xml:space="preserve">
      2. Кәсіпорындарда, ғылыми-зерттеу институттарында, зертханаларда, конструкторлық және тәжірибелік-конструкторлық ұйымдардағы жұмыс </w:t>
      </w:r>
      <w:r>
        <w:br/>
      </w:r>
      <w:r>
        <w:rPr>
          <w:rFonts w:ascii="Times New Roman"/>
          <w:b w:val="false"/>
          <w:i w:val="false"/>
          <w:color w:val="000000"/>
          <w:sz w:val="28"/>
        </w:rPr>
        <w:t xml:space="preserve">
      Жұмыс орнында белсенділігі 226 радийдің 0,1 милликюриінен кем емес немесе оған радиоактивті зат көлемінің радио улағыштығы бойынша баламалы радиоактивті заттармен үнемі жұмыс істейтін және осы жағдайда технологиялық жабдықтарды жөндеумен айналысатын жұмысшылар, басшылар мен мамандар </w:t>
      </w:r>
      <w:r>
        <w:br/>
      </w:r>
      <w:r>
        <w:rPr>
          <w:rFonts w:ascii="Times New Roman"/>
          <w:b w:val="false"/>
          <w:i w:val="false"/>
          <w:color w:val="000000"/>
          <w:sz w:val="28"/>
        </w:rPr>
        <w:t xml:space="preserve">
      3. Радиоактивті заттарға байланысты жер бетіндегі геологиялық барлау жұмыстары </w:t>
      </w:r>
      <w:r>
        <w:br/>
      </w:r>
      <w:r>
        <w:rPr>
          <w:rFonts w:ascii="Times New Roman"/>
          <w:b w:val="false"/>
          <w:i w:val="false"/>
          <w:color w:val="000000"/>
          <w:sz w:val="28"/>
        </w:rPr>
        <w:t xml:space="preserve">
      Радиоактивті кендерге байланысты жұмыстармен үнемі айналысатын жұмысшылар </w:t>
      </w:r>
      <w:r>
        <w:br/>
      </w:r>
      <w:r>
        <w:rPr>
          <w:rFonts w:ascii="Times New Roman"/>
          <w:b w:val="false"/>
          <w:i w:val="false"/>
          <w:color w:val="000000"/>
          <w:sz w:val="28"/>
        </w:rPr>
        <w:t xml:space="preserve">
      4. Кәсіпорындардағы өнеркәсіптік санитарлық зертханаларда, ұйымдарда, медициналық мекемелерде және мемлекеттік өнеркәсіптік атомдық қадағалау инспекциясы және радиациялық қауіпсіздіктің ведомстволық қызметіндегі жұмыстар </w:t>
      </w:r>
      <w:r>
        <w:br/>
      </w:r>
      <w:r>
        <w:rPr>
          <w:rFonts w:ascii="Times New Roman"/>
          <w:b w:val="false"/>
          <w:i w:val="false"/>
          <w:color w:val="000000"/>
          <w:sz w:val="28"/>
        </w:rPr>
        <w:t xml:space="preserve">
      Радиация және бериллий зияндылығы жағдайында атом реакторларына, атом станцияларына қызмет көрсетумен және радиоактивті заттар мен бериллий өндірісінде үнемі жұмыс істейтін жұмысшылар мен мамандар </w:t>
      </w:r>
      <w:r>
        <w:br/>
      </w:r>
      <w:r>
        <w:rPr>
          <w:rFonts w:ascii="Times New Roman"/>
          <w:b w:val="false"/>
          <w:i w:val="false"/>
          <w:color w:val="000000"/>
          <w:sz w:val="28"/>
        </w:rPr>
        <w:t xml:space="preserve">
      5. Жеделтету құрал-жабдықтарында, бір секундта нейтрондардың тоғызыншы дәрежесіндегі 10 және одан да көп нейтрон шығаратын нейтрон генераторларындағы жұмыстар </w:t>
      </w:r>
      <w:r>
        <w:br/>
      </w:r>
      <w:r>
        <w:rPr>
          <w:rFonts w:ascii="Times New Roman"/>
          <w:b w:val="false"/>
          <w:i w:val="false"/>
          <w:color w:val="000000"/>
          <w:sz w:val="28"/>
        </w:rPr>
        <w:t xml:space="preserve">
      Экстремалды және пайдалану жұмыстарын жүргізген кезде үнемі және тікелей радиациялық қауіптілік жағдайында жұмыс істейтін жұмысшылар, басшылар мен мамандар </w:t>
      </w:r>
      <w:r>
        <w:br/>
      </w:r>
      <w:r>
        <w:rPr>
          <w:rFonts w:ascii="Times New Roman"/>
          <w:b w:val="false"/>
          <w:i w:val="false"/>
          <w:color w:val="000000"/>
          <w:sz w:val="28"/>
        </w:rPr>
        <w:t xml:space="preserve">
      Жабдықтарды жөндеумен айналысатын жұмысшылар мен мамандар (нақты жұмыс істеген уақытқа) </w:t>
      </w:r>
      <w:r>
        <w:br/>
      </w:r>
      <w:r>
        <w:rPr>
          <w:rFonts w:ascii="Times New Roman"/>
          <w:b w:val="false"/>
          <w:i w:val="false"/>
          <w:color w:val="000000"/>
          <w:sz w:val="28"/>
        </w:rPr>
        <w:t xml:space="preserve">
      6. Радиоактивті заттарды көму және тасымалдау жөніндегі жұмыстар; радиоактивті заттар мен бериллиймен ластанған арнайы киімдер мен жабдықтарды дезактивизациялау, газсыздандыру және шаңсыздандыру жұмыстары </w:t>
      </w:r>
      <w:r>
        <w:br/>
      </w:r>
      <w:r>
        <w:rPr>
          <w:rFonts w:ascii="Times New Roman"/>
          <w:b w:val="false"/>
          <w:i w:val="false"/>
          <w:color w:val="000000"/>
          <w:sz w:val="28"/>
        </w:rPr>
        <w:t xml:space="preserve">
      Радиоактивті заттарды, радиоактивті қалдықтар мен бериллийді тиеу, түсіру, қайта тиеу, тасымалдау, жинау, өңдеу, сақтау және көмумен, сондай-ақ жабдықтарды, үй-жайды, көлік құралдарын газсыздандыру, арнайы киімді жинау, жөндеу, дезактивизациялау және шаңсыздандырумен үнемі айналысатын жұмысшылар, басшылар мен мамандар </w:t>
      </w:r>
      <w:r>
        <w:br/>
      </w:r>
      <w:r>
        <w:rPr>
          <w:rFonts w:ascii="Times New Roman"/>
          <w:b w:val="false"/>
          <w:i w:val="false"/>
          <w:color w:val="000000"/>
          <w:sz w:val="28"/>
        </w:rPr>
        <w:t xml:space="preserve">
      Санитарлық рұқсатнамалардың (душ) жұмысшылары </w:t>
      </w:r>
      <w:r>
        <w:br/>
      </w:r>
      <w:r>
        <w:rPr>
          <w:rFonts w:ascii="Times New Roman"/>
          <w:b w:val="false"/>
          <w:i w:val="false"/>
          <w:color w:val="000000"/>
          <w:sz w:val="28"/>
        </w:rPr>
        <w:t xml:space="preserve">
      7. Басқа да жұмыстар </w:t>
      </w:r>
      <w:r>
        <w:br/>
      </w:r>
      <w:r>
        <w:rPr>
          <w:rFonts w:ascii="Times New Roman"/>
          <w:b w:val="false"/>
          <w:i w:val="false"/>
          <w:color w:val="000000"/>
          <w:sz w:val="28"/>
        </w:rPr>
        <w:t xml:space="preserve">
      Бөлшектер мен құралдарды сынаушылар, 25 киловольт және одан жоғары кернеуде стендтердегі электр сәулесін жіберуші түтіктерді сынаумен айналысатын шеберлер, аға шеберлер </w:t>
      </w:r>
      <w:r>
        <w:br/>
      </w:r>
      <w:r>
        <w:rPr>
          <w:rFonts w:ascii="Times New Roman"/>
          <w:b w:val="false"/>
          <w:i w:val="false"/>
          <w:color w:val="000000"/>
          <w:sz w:val="28"/>
        </w:rPr>
        <w:t xml:space="preserve">
      Атом нысандары апаттарының нәтижесінде радиоактивті ластануға ұшыраған, КСРО Үкіметінің шешіміне сәйкес жергілікті өндірудің және жеке қосалқы шаруашылықтардың азық-түлік өнімдерін тұтынуға шектеу енгізілген аудандарда істейтін жұмысшылар </w:t>
      </w:r>
    </w:p>
    <w:bookmarkStart w:name="z62" w:id="60"/>
    <w:p>
      <w:pPr>
        <w:spacing w:after="0"/>
        <w:ind w:left="0"/>
        <w:jc w:val="left"/>
      </w:pPr>
      <w:r>
        <w:rPr>
          <w:rFonts w:ascii="Times New Roman"/>
          <w:b/>
          <w:i w:val="false"/>
          <w:color w:val="000000"/>
        </w:rPr>
        <w:t xml:space="preserve"> 
33. Жалпы мамандықтар</w:t>
      </w:r>
    </w:p>
    <w:bookmarkEnd w:id="60"/>
    <w:p>
      <w:pPr>
        <w:spacing w:after="0"/>
        <w:ind w:left="0"/>
        <w:jc w:val="both"/>
      </w:pPr>
      <w:r>
        <w:rPr>
          <w:rFonts w:ascii="Times New Roman"/>
          <w:b w:val="false"/>
          <w:i w:val="false"/>
          <w:color w:val="000000"/>
          <w:sz w:val="28"/>
        </w:rPr>
        <w:t>      Аккумуляторшылар</w:t>
      </w:r>
      <w:r>
        <w:br/>
      </w:r>
      <w:r>
        <w:rPr>
          <w:rFonts w:ascii="Times New Roman"/>
          <w:b w:val="false"/>
          <w:i w:val="false"/>
          <w:color w:val="000000"/>
          <w:sz w:val="28"/>
        </w:rPr>
        <w:t>
      Әкті езуші аппаратшылар</w:t>
      </w:r>
      <w:r>
        <w:br/>
      </w:r>
      <w:r>
        <w:rPr>
          <w:rFonts w:ascii="Times New Roman"/>
          <w:b w:val="false"/>
          <w:i w:val="false"/>
          <w:color w:val="000000"/>
          <w:sz w:val="28"/>
        </w:rPr>
        <w:t>
      Құрамында қауіптілігі 3-сыныптағы заттардан төмен емес зиянды заттар бар құраммен бөлшектер мен бұйымдарды қанықтырумен айналысатын бакелитшілер (қанықтырушылар)</w:t>
      </w:r>
      <w:r>
        <w:br/>
      </w:r>
      <w:r>
        <w:rPr>
          <w:rFonts w:ascii="Times New Roman"/>
          <w:b w:val="false"/>
          <w:i w:val="false"/>
          <w:color w:val="000000"/>
          <w:sz w:val="28"/>
        </w:rPr>
        <w:t>
      № 2 Тізімде көзделген жұмысшыларды басқаратын және осы жұмысшылар үшін белгіленген жұмыстардың барлығын толық атқаратын бригадирлер</w:t>
      </w:r>
      <w:r>
        <w:br/>
      </w:r>
      <w:r>
        <w:rPr>
          <w:rFonts w:ascii="Times New Roman"/>
          <w:b w:val="false"/>
          <w:i w:val="false"/>
          <w:color w:val="000000"/>
          <w:sz w:val="28"/>
        </w:rPr>
        <w:t>
      Жұмсақ бактарды жасау және жөндеумен және шина жөндеу кәсіпорындарында істейтін резина қоспасын үгушілер</w:t>
      </w:r>
      <w:r>
        <w:br/>
      </w:r>
      <w:r>
        <w:rPr>
          <w:rFonts w:ascii="Times New Roman"/>
          <w:b w:val="false"/>
          <w:i w:val="false"/>
          <w:color w:val="000000"/>
          <w:sz w:val="28"/>
        </w:rPr>
        <w:t>
      № 2 Тізімде көрсетілген өндірістердің барлық қызметкерлері, егер өндірістер кәсіптер мен лауазымдары санамаланбай көрсетілген болса</w:t>
      </w:r>
      <w:r>
        <w:br/>
      </w:r>
      <w:r>
        <w:rPr>
          <w:rFonts w:ascii="Times New Roman"/>
          <w:b w:val="false"/>
          <w:i w:val="false"/>
          <w:color w:val="000000"/>
          <w:sz w:val="28"/>
        </w:rPr>
        <w:t>
      Кәсібінің атауына қарамастан, № 2 Тізімде көзделген белгілі бір жұмыстарды атқаратын барлық жұмысшылар</w:t>
      </w:r>
      <w:r>
        <w:br/>
      </w:r>
      <w:r>
        <w:rPr>
          <w:rFonts w:ascii="Times New Roman"/>
          <w:b w:val="false"/>
          <w:i w:val="false"/>
          <w:color w:val="000000"/>
          <w:sz w:val="28"/>
        </w:rPr>
        <w:t>
      Вулканизаторшылар</w:t>
      </w:r>
      <w:r>
        <w:br/>
      </w:r>
      <w:r>
        <w:rPr>
          <w:rFonts w:ascii="Times New Roman"/>
          <w:b w:val="false"/>
          <w:i w:val="false"/>
          <w:color w:val="000000"/>
          <w:sz w:val="28"/>
        </w:rPr>
        <w:t>
      Ацетилен станцияларында істейтін газ генераторшылары</w:t>
      </w:r>
      <w:r>
        <w:br/>
      </w:r>
      <w:r>
        <w:rPr>
          <w:rFonts w:ascii="Times New Roman"/>
          <w:b w:val="false"/>
          <w:i w:val="false"/>
          <w:color w:val="000000"/>
          <w:sz w:val="28"/>
        </w:rPr>
        <w:t>
      Газбен кесушілер</w:t>
      </w:r>
      <w:r>
        <w:br/>
      </w:r>
      <w:r>
        <w:rPr>
          <w:rFonts w:ascii="Times New Roman"/>
          <w:b w:val="false"/>
          <w:i w:val="false"/>
          <w:color w:val="000000"/>
          <w:sz w:val="28"/>
        </w:rPr>
        <w:t>
      Газбен дәнекерлеушілер</w:t>
      </w:r>
      <w:r>
        <w:br/>
      </w:r>
      <w:r>
        <w:rPr>
          <w:rFonts w:ascii="Times New Roman"/>
          <w:b w:val="false"/>
          <w:i w:val="false"/>
          <w:color w:val="000000"/>
          <w:sz w:val="28"/>
        </w:rPr>
        <w:t>
      Әкті езушілер</w:t>
      </w:r>
      <w:r>
        <w:br/>
      </w:r>
      <w:r>
        <w:rPr>
          <w:rFonts w:ascii="Times New Roman"/>
          <w:b w:val="false"/>
          <w:i w:val="false"/>
          <w:color w:val="000000"/>
          <w:sz w:val="28"/>
        </w:rPr>
        <w:t>
      Ацетилен құрал-жабдықтарының генераторшылары</w:t>
      </w:r>
      <w:r>
        <w:br/>
      </w:r>
      <w:r>
        <w:rPr>
          <w:rFonts w:ascii="Times New Roman"/>
          <w:b w:val="false"/>
          <w:i w:val="false"/>
          <w:color w:val="000000"/>
          <w:sz w:val="28"/>
        </w:rPr>
        <w:t>
      Гидроқұмбүріккішілер</w:t>
      </w:r>
      <w:r>
        <w:br/>
      </w:r>
      <w:r>
        <w:rPr>
          <w:rFonts w:ascii="Times New Roman"/>
          <w:b w:val="false"/>
          <w:i w:val="false"/>
          <w:color w:val="000000"/>
          <w:sz w:val="28"/>
        </w:rPr>
        <w:t>
      Қауіптілігі 3-сыныптағы заттардан төмен емес зиянды заттарды қолдана отырып жұмыс істейтін компаундтарды құюшылар</w:t>
      </w:r>
      <w:r>
        <w:br/>
      </w:r>
      <w:r>
        <w:rPr>
          <w:rFonts w:ascii="Times New Roman"/>
          <w:b w:val="false"/>
          <w:i w:val="false"/>
          <w:color w:val="000000"/>
          <w:sz w:val="28"/>
        </w:rPr>
        <w:t>
      Өндірістің технологиялық процесімен немесе жабдықты жөндеумен және қызмет көрсетумен айналысатын басшылардың орынбасарлары</w:t>
      </w:r>
      <w:r>
        <w:br/>
      </w:r>
      <w:r>
        <w:rPr>
          <w:rFonts w:ascii="Times New Roman"/>
          <w:b w:val="false"/>
          <w:i w:val="false"/>
          <w:color w:val="000000"/>
          <w:sz w:val="28"/>
        </w:rPr>
        <w:t xml:space="preserve">
      Көмір және тау-кен өнеркәсіптерінде жер асты жұмыстарында, металлургиялық өндірістің ыстық жұмыс учаскелерінде, химия өнеркәсібінде оқытумен айналысатын және жұмыс уақытының 50% және одан да көбін жер астында және өндірістік цехтарда өткізетін көпшілік мамандықтардағы жұмысшыларды өндірістік оқыту нұсқаушылары </w:t>
      </w:r>
      <w:r>
        <w:br/>
      </w:r>
      <w:r>
        <w:rPr>
          <w:rFonts w:ascii="Times New Roman"/>
          <w:b w:val="false"/>
          <w:i w:val="false"/>
          <w:color w:val="000000"/>
          <w:sz w:val="28"/>
        </w:rPr>
        <w:t xml:space="preserve">
      Негізгі жұмысшылары N 1 Тізім немесе N 2 Тізім бойынша мемлекеттік арнайы жәрдемақы алуға құқылы өндірістерде істейтін технологиялық пештердің от жағушылары </w:t>
      </w:r>
      <w:r>
        <w:br/>
      </w:r>
      <w:r>
        <w:rPr>
          <w:rFonts w:ascii="Times New Roman"/>
          <w:b w:val="false"/>
          <w:i w:val="false"/>
          <w:color w:val="000000"/>
          <w:sz w:val="28"/>
        </w:rPr>
        <w:t xml:space="preserve">
      Құрамында қауіптілігі 3-сыныптағы заттардан төмен емес зиянды заттар бар лактармен жұмыс істейтін электр оқшаулағыш бұйымдар мен материалдарды лактаушылар </w:t>
      </w:r>
      <w:r>
        <w:br/>
      </w:r>
      <w:r>
        <w:rPr>
          <w:rFonts w:ascii="Times New Roman"/>
          <w:b w:val="false"/>
          <w:i w:val="false"/>
          <w:color w:val="000000"/>
          <w:sz w:val="28"/>
        </w:rPr>
        <w:t xml:space="preserve">
      Пластмасса құюшылар </w:t>
      </w:r>
      <w:r>
        <w:br/>
      </w:r>
      <w:r>
        <w:rPr>
          <w:rFonts w:ascii="Times New Roman"/>
          <w:b w:val="false"/>
          <w:i w:val="false"/>
          <w:color w:val="000000"/>
          <w:sz w:val="28"/>
        </w:rPr>
        <w:t xml:space="preserve">
      Қауіптілігі 3-сыныптағы заттардан төмен емес зиянды заттарды қолдана отырып жұмыс істейтін бояушылар </w:t>
      </w:r>
      <w:r>
        <w:br/>
      </w:r>
      <w:r>
        <w:rPr>
          <w:rFonts w:ascii="Times New Roman"/>
          <w:b w:val="false"/>
          <w:i w:val="false"/>
          <w:color w:val="000000"/>
          <w:sz w:val="28"/>
        </w:rPr>
        <w:t xml:space="preserve">
      Қауіптілігі 3-сыныптан кем емес зиянды заттармен жұмыс істеген кезде компрессорлы құрылғылардың машинистері </w:t>
      </w:r>
      <w:r>
        <w:br/>
      </w:r>
      <w:r>
        <w:rPr>
          <w:rFonts w:ascii="Times New Roman"/>
          <w:b w:val="false"/>
          <w:i w:val="false"/>
          <w:color w:val="000000"/>
          <w:sz w:val="28"/>
        </w:rPr>
        <w:t xml:space="preserve">
      Қазандықтардың (көмір мен жанар таспен жанатын) машинистері (от жағушылары), оның ішінде күл шығарушылар </w:t>
      </w:r>
      <w:r>
        <w:br/>
      </w:r>
      <w:r>
        <w:rPr>
          <w:rFonts w:ascii="Times New Roman"/>
          <w:b w:val="false"/>
          <w:i w:val="false"/>
          <w:color w:val="000000"/>
          <w:sz w:val="28"/>
        </w:rPr>
        <w:t xml:space="preserve">
      Газ компрессорларына (әуе компрессорларынан басқа) қызмет көрсетумен айналысатын технологиялық компрессорлардың машинистері </w:t>
      </w:r>
      <w:r>
        <w:br/>
      </w:r>
      <w:r>
        <w:rPr>
          <w:rFonts w:ascii="Times New Roman"/>
          <w:b w:val="false"/>
          <w:i w:val="false"/>
          <w:color w:val="000000"/>
          <w:sz w:val="28"/>
        </w:rPr>
        <w:t xml:space="preserve">
      Аммиакты-тоңазытқыш құрал-жабдықтарына қызмет көрсетумен айналысатын тоңазытқыш құрал-жабдықтарының машинистері </w:t>
      </w:r>
      <w:r>
        <w:br/>
      </w:r>
      <w:r>
        <w:rPr>
          <w:rFonts w:ascii="Times New Roman"/>
          <w:b w:val="false"/>
          <w:i w:val="false"/>
          <w:color w:val="000000"/>
          <w:sz w:val="28"/>
        </w:rPr>
        <w:t>
      Металлизаторшылар</w:t>
      </w:r>
      <w:r>
        <w:br/>
      </w:r>
      <w:r>
        <w:rPr>
          <w:rFonts w:ascii="Times New Roman"/>
          <w:b w:val="false"/>
          <w:i w:val="false"/>
          <w:color w:val="000000"/>
          <w:sz w:val="28"/>
        </w:rPr>
        <w:t>
      Жұмсақ бактарды жасаумен және шина өңдеуші кәсіпорындарда істейтін бөлшектерді сылаушылар</w:t>
      </w:r>
      <w:r>
        <w:br/>
      </w:r>
      <w:r>
        <w:rPr>
          <w:rFonts w:ascii="Times New Roman"/>
          <w:b w:val="false"/>
          <w:i w:val="false"/>
          <w:color w:val="000000"/>
          <w:sz w:val="28"/>
        </w:rPr>
        <w:t>
      Әкті күйдірушілер</w:t>
      </w:r>
      <w:r>
        <w:br/>
      </w:r>
      <w:r>
        <w:rPr>
          <w:rFonts w:ascii="Times New Roman"/>
          <w:b w:val="false"/>
          <w:i w:val="false"/>
          <w:color w:val="000000"/>
          <w:sz w:val="28"/>
        </w:rPr>
        <w:t>
      Алмас пен гауһарды қырлаушылар</w:t>
      </w:r>
      <w:r>
        <w:br/>
      </w:r>
      <w:r>
        <w:rPr>
          <w:rFonts w:ascii="Times New Roman"/>
          <w:b w:val="false"/>
          <w:i w:val="false"/>
          <w:color w:val="000000"/>
          <w:sz w:val="28"/>
        </w:rPr>
        <w:t>
      Эмаль күйдірумен айналысатын конвейерлік пештердің операторшылары</w:t>
      </w:r>
      <w:r>
        <w:br/>
      </w:r>
      <w:r>
        <w:rPr>
          <w:rFonts w:ascii="Times New Roman"/>
          <w:b w:val="false"/>
          <w:i w:val="false"/>
          <w:color w:val="000000"/>
          <w:sz w:val="28"/>
        </w:rPr>
        <w:t>
      Құмбүріккішпен тазалау құрылғысының операторлары</w:t>
      </w:r>
      <w:r>
        <w:br/>
      </w:r>
      <w:r>
        <w:rPr>
          <w:rFonts w:ascii="Times New Roman"/>
          <w:b w:val="false"/>
          <w:i w:val="false"/>
          <w:color w:val="000000"/>
          <w:sz w:val="28"/>
        </w:rPr>
        <w:t>
      Винипласттың үстінен дәнекерлеушілер</w:t>
      </w:r>
      <w:r>
        <w:br/>
      </w:r>
      <w:r>
        <w:rPr>
          <w:rFonts w:ascii="Times New Roman"/>
          <w:b w:val="false"/>
          <w:i w:val="false"/>
          <w:color w:val="000000"/>
          <w:sz w:val="28"/>
        </w:rPr>
        <w:t>
      № 2 Тізімде көрсетілген шеберлердің көмекшілері</w:t>
      </w:r>
      <w:r>
        <w:br/>
      </w:r>
      <w:r>
        <w:rPr>
          <w:rFonts w:ascii="Times New Roman"/>
          <w:b w:val="false"/>
          <w:i w:val="false"/>
          <w:color w:val="000000"/>
          <w:sz w:val="28"/>
        </w:rPr>
        <w:t xml:space="preserve">
      Вулканизаторшы-престеушілер </w:t>
      </w:r>
      <w:r>
        <w:br/>
      </w:r>
      <w:r>
        <w:rPr>
          <w:rFonts w:ascii="Times New Roman"/>
          <w:b w:val="false"/>
          <w:i w:val="false"/>
          <w:color w:val="000000"/>
          <w:sz w:val="28"/>
        </w:rPr>
        <w:t xml:space="preserve">
      Пластмассадан жасалған заттарды престеушілер </w:t>
      </w:r>
      <w:r>
        <w:br/>
      </w:r>
      <w:r>
        <w:rPr>
          <w:rFonts w:ascii="Times New Roman"/>
          <w:b w:val="false"/>
          <w:i w:val="false"/>
          <w:color w:val="000000"/>
          <w:sz w:val="28"/>
        </w:rPr>
        <w:t xml:space="preserve">
      Қауіптілігі 3-сыныптағы заттардан төмен емес зиянды заттарды қолдана отырып жұмыс істейтін аралаушы ағаш үгіндісі материалдары мен ағаштан жасалған бұйымдарды қанықтырушылар </w:t>
      </w:r>
      <w:r>
        <w:br/>
      </w:r>
      <w:r>
        <w:rPr>
          <w:rFonts w:ascii="Times New Roman"/>
          <w:b w:val="false"/>
          <w:i w:val="false"/>
          <w:color w:val="000000"/>
          <w:sz w:val="28"/>
        </w:rPr>
        <w:t xml:space="preserve">
      Ракеталар мен ғарыш нысандарына жылы оқшаулағыш жапқыштарды (қоспалар, қанықтырғыштар, қалыптар мен престегіш бұйымдар жасауда) дайындау және жағумен тікелей айналысатын жұмысшылар </w:t>
      </w:r>
      <w:r>
        <w:br/>
      </w:r>
      <w:r>
        <w:rPr>
          <w:rFonts w:ascii="Times New Roman"/>
          <w:b w:val="false"/>
          <w:i w:val="false"/>
          <w:color w:val="000000"/>
          <w:sz w:val="28"/>
        </w:rPr>
        <w:t xml:space="preserve">
      Жол жағдайында сауытты танк техникасын жүргізу кезінде сынаумен үнемі айналысатын жұмысшылар </w:t>
      </w:r>
      <w:r>
        <w:br/>
      </w:r>
      <w:r>
        <w:rPr>
          <w:rFonts w:ascii="Times New Roman"/>
          <w:b w:val="false"/>
          <w:i w:val="false"/>
          <w:color w:val="000000"/>
          <w:sz w:val="28"/>
        </w:rPr>
        <w:t xml:space="preserve">
      Асбоцемент пен асбоселиттен жасалған бұйымдарды механикалық өңдеумен үнемі айналысатын жұмысшылар </w:t>
      </w:r>
      <w:r>
        <w:br/>
      </w:r>
      <w:r>
        <w:rPr>
          <w:rFonts w:ascii="Times New Roman"/>
          <w:b w:val="false"/>
          <w:i w:val="false"/>
          <w:color w:val="000000"/>
          <w:sz w:val="28"/>
        </w:rPr>
        <w:t xml:space="preserve">
      Қорғасынды материалдары бар қыш декол өндірісінде тікелей жұмыс істейтін жұмысшылар мен шеберлер </w:t>
      </w:r>
      <w:r>
        <w:br/>
      </w:r>
      <w:r>
        <w:rPr>
          <w:rFonts w:ascii="Times New Roman"/>
          <w:b w:val="false"/>
          <w:i w:val="false"/>
          <w:color w:val="000000"/>
          <w:sz w:val="28"/>
        </w:rPr>
        <w:t xml:space="preserve">
      Сәулеленудің УҚТ, УТЧ, СВЧ көздерімен үнемі жұмыс істейтін жұмысшылар мен шеберлер, бұл жұмысты орындау сәулеленуден қорғайтын жеке қорғану құралдарын қолдануды міндетті түрде талап етеді </w:t>
      </w:r>
      <w:r>
        <w:br/>
      </w:r>
      <w:r>
        <w:rPr>
          <w:rFonts w:ascii="Times New Roman"/>
          <w:b w:val="false"/>
          <w:i w:val="false"/>
          <w:color w:val="000000"/>
          <w:sz w:val="28"/>
        </w:rPr>
        <w:t xml:space="preserve">
      Кремний органикалық қоспалар өндірісінде жұмыс істейтін жұмысшылар, учаскелердің шеберлері мен аға шеберлері </w:t>
      </w:r>
      <w:r>
        <w:br/>
      </w:r>
      <w:r>
        <w:rPr>
          <w:rFonts w:ascii="Times New Roman"/>
          <w:b w:val="false"/>
          <w:i w:val="false"/>
          <w:color w:val="000000"/>
          <w:sz w:val="28"/>
        </w:rPr>
        <w:t xml:space="preserve">
      Шыны талшық және шыны пластиктен жасалған бұйымдарды механикалық өңдеумен үнемі айналысатын жұмысшылар </w:t>
      </w:r>
      <w:r>
        <w:br/>
      </w:r>
      <w:r>
        <w:rPr>
          <w:rFonts w:ascii="Times New Roman"/>
          <w:b w:val="false"/>
          <w:i w:val="false"/>
          <w:color w:val="000000"/>
          <w:sz w:val="28"/>
        </w:rPr>
        <w:t>
      Қауіптілігі 1-2-топтағы микроағзалармен жұмысты тікелей орындайтын жұмысшылар</w:t>
      </w:r>
      <w:r>
        <w:br/>
      </w:r>
      <w:r>
        <w:rPr>
          <w:rFonts w:ascii="Times New Roman"/>
          <w:b w:val="false"/>
          <w:i w:val="false"/>
          <w:color w:val="000000"/>
          <w:sz w:val="28"/>
        </w:rPr>
        <w:t>
      Дайындау, қосымша, ағымдағы жөндеу жұмыстарын, сондай-ақ өзінің еңбек функцияларының орындалуын қамтамасыз ету мақсатында өзінің жұмыс орнынан тыс жерде жұмыс атқаратын жұмыскерлер</w:t>
      </w:r>
      <w:r>
        <w:br/>
      </w:r>
      <w:r>
        <w:rPr>
          <w:rFonts w:ascii="Times New Roman"/>
          <w:b w:val="false"/>
          <w:i w:val="false"/>
          <w:color w:val="000000"/>
          <w:sz w:val="28"/>
        </w:rPr>
        <w:t>
      № 2 Тізімде көзделген жұмыстарды орындаумен толық жұмыс күні ішінде, яғни жұмыс уақытының кемінде 80 пайызында айналысатын жұмыскерлер</w:t>
      </w:r>
      <w:r>
        <w:br/>
      </w:r>
      <w:r>
        <w:rPr>
          <w:rFonts w:ascii="Times New Roman"/>
          <w:b w:val="false"/>
          <w:i w:val="false"/>
          <w:color w:val="000000"/>
          <w:sz w:val="28"/>
        </w:rPr>
        <w:t>
      Мамандандырылған кәсіпорындардың, ұйымдардың, цехтардың, учаскелер мен басқа да құрылымдық бөлімшелердің (жөндеу, жөндеу-құрылыс, монтаждау және басқа) № 2 Тізімде көзделген өндірістік цехтарда, бөлімшелер мен учаскелерде, жұмыстарда, кәсіптер мен лауазымдарда тікелей, толық жұмыс күні істейтін жұмыскерлері</w:t>
      </w:r>
      <w:r>
        <w:br/>
      </w:r>
      <w:r>
        <w:rPr>
          <w:rFonts w:ascii="Times New Roman"/>
          <w:b w:val="false"/>
          <w:i w:val="false"/>
          <w:color w:val="000000"/>
          <w:sz w:val="28"/>
        </w:rPr>
        <w:t>
      Барлық атаудағы жұмысшылар, оның ішінде бас, аға жұмысшылар, олардың көмекшілері, егер № 2 Тізімге жұмысшылардың кәсіптері жалпы атаумен енгізілген болса</w:t>
      </w:r>
      <w:r>
        <w:br/>
      </w:r>
      <w:r>
        <w:rPr>
          <w:rFonts w:ascii="Times New Roman"/>
          <w:b w:val="false"/>
          <w:i w:val="false"/>
          <w:color w:val="000000"/>
          <w:sz w:val="28"/>
        </w:rPr>
        <w:t>
      Өнімдері өнеркәсіп және ауыл шаруашылығы өнімдерінің жалпыодақтық сыныптауышына сәйкес мынадай: бейорганикалық химия, органикалық синтез, мұнай-химия, резина-техникалық және асбест өнімі; тыңайтқыштар; полимерлер; пластикалық массалар; каучуктер; лак-бояу материалдары; фототехникалық тұрмыстық химия; синтетикалық бояғыштар; химиялық реактивтер мен жоғары тазалау заттары бөлімдеріне жататын «10. Химиялық өндіріс» тарауының өндірістерінде істейтін жұмыскерлер</w:t>
      </w:r>
      <w:r>
        <w:br/>
      </w:r>
      <w:r>
        <w:rPr>
          <w:rFonts w:ascii="Times New Roman"/>
          <w:b w:val="false"/>
          <w:i w:val="false"/>
          <w:color w:val="000000"/>
          <w:sz w:val="28"/>
        </w:rPr>
        <w:t xml:space="preserve">
      Вулкандаумен айналысатын резина бұйымдарын жөндеушілер </w:t>
      </w:r>
      <w:r>
        <w:br/>
      </w:r>
      <w:r>
        <w:rPr>
          <w:rFonts w:ascii="Times New Roman"/>
          <w:b w:val="false"/>
          <w:i w:val="false"/>
          <w:color w:val="000000"/>
          <w:sz w:val="28"/>
        </w:rPr>
        <w:t xml:space="preserve">
      Жинаушы-шегелеушілер (шегелеушілер) </w:t>
      </w:r>
      <w:r>
        <w:br/>
      </w:r>
      <w:r>
        <w:rPr>
          <w:rFonts w:ascii="Times New Roman"/>
          <w:b w:val="false"/>
          <w:i w:val="false"/>
          <w:color w:val="000000"/>
          <w:sz w:val="28"/>
        </w:rPr>
        <w:t xml:space="preserve">
      Целлулоидты көзілдірік әйнектерін жабыстырушы-бояушылар </w:t>
      </w:r>
      <w:r>
        <w:br/>
      </w:r>
      <w:r>
        <w:rPr>
          <w:rFonts w:ascii="Times New Roman"/>
          <w:b w:val="false"/>
          <w:i w:val="false"/>
          <w:color w:val="000000"/>
          <w:sz w:val="28"/>
        </w:rPr>
        <w:t xml:space="preserve">
      Жер асты канализация желілерінде үнемі жұмыс істейтін апатты-қалпына келтіру жұмыстары слесарьлары және шеберлер </w:t>
      </w:r>
      <w:r>
        <w:br/>
      </w:r>
      <w:r>
        <w:rPr>
          <w:rFonts w:ascii="Times New Roman"/>
          <w:b w:val="false"/>
          <w:i w:val="false"/>
          <w:color w:val="000000"/>
          <w:sz w:val="28"/>
        </w:rPr>
        <w:t xml:space="preserve">
      Қауіптілігі 3-сыныптағы заттардан төмен емес зиянды заттарды ағызу және құюмен айналысатын ағызушы-құюшылар </w:t>
      </w:r>
      <w:r>
        <w:br/>
      </w:r>
      <w:r>
        <w:rPr>
          <w:rFonts w:ascii="Times New Roman"/>
          <w:b w:val="false"/>
          <w:i w:val="false"/>
          <w:color w:val="000000"/>
          <w:sz w:val="28"/>
        </w:rPr>
        <w:t xml:space="preserve">
      Шина жөндеуші кәсіпорындарда шиналарды қалпына келтіру және жөндеумен айналысатын кедір-бұдыр салушылар </w:t>
      </w:r>
      <w:r>
        <w:br/>
      </w:r>
      <w:r>
        <w:rPr>
          <w:rFonts w:ascii="Times New Roman"/>
          <w:b w:val="false"/>
          <w:i w:val="false"/>
          <w:color w:val="000000"/>
          <w:sz w:val="28"/>
        </w:rPr>
        <w:t xml:space="preserve">
      Құрамында қауіптілігі 3-сыныптағы заттардан төмен емес зиянды заттар бар флюстерді қолдана отырып жартылай автоматты машиналарда, сондай-ақ автоматты машиналарда кесумен және қолмен дәнекерлеумен айналысатын электрлі газбен дәнекерлеушілер </w:t>
      </w:r>
      <w:r>
        <w:br/>
      </w:r>
      <w:r>
        <w:rPr>
          <w:rFonts w:ascii="Times New Roman"/>
          <w:b w:val="false"/>
          <w:i w:val="false"/>
          <w:color w:val="000000"/>
          <w:sz w:val="28"/>
        </w:rPr>
        <w:t xml:space="preserve">
      Қорғасындалған кабельдер мен полиэтиленді және полихлорфинилді қаптамамен қапталған кабельдерді дәнекерлеу жұмыстарымен үнемі айналысатын кабельді желілер жөніндегі электромонтаждаушылар </w:t>
      </w:r>
      <w:r>
        <w:br/>
      </w:r>
      <w:r>
        <w:rPr>
          <w:rFonts w:ascii="Times New Roman"/>
          <w:b w:val="false"/>
          <w:i w:val="false"/>
          <w:color w:val="000000"/>
          <w:sz w:val="28"/>
        </w:rPr>
        <w:t xml:space="preserve">
      Қорғасындалған кабельдер мен полиэтиленді және полихлорфинилді қаптамамен қапталған кабельдерді дәнекерлеу жұмыстарымен үнемі айналысатын кабельді желілерді жөндеу және біріктіру жөніндегі электромонтерлер </w:t>
      </w:r>
      <w:r>
        <w:br/>
      </w:r>
      <w:r>
        <w:rPr>
          <w:rFonts w:ascii="Times New Roman"/>
          <w:b w:val="false"/>
          <w:i w:val="false"/>
          <w:color w:val="000000"/>
          <w:sz w:val="28"/>
        </w:rPr>
        <w:t xml:space="preserve">
      Құрамында қауіптілігі 3-сыныптағы заттардан төмен емес зиянды заттар бар флюстерді қолдана отырып жартылай автоматты машиналарда, сондай-ақ автоматты машиналарда көмір қышқыл газы ортасында дәнекерлеумен айналысатын автоматты және жартылай автоматты машиналардағы электр дәнекерлеушілері </w:t>
      </w:r>
      <w:r>
        <w:br/>
      </w:r>
      <w:r>
        <w:rPr>
          <w:rFonts w:ascii="Times New Roman"/>
          <w:b w:val="false"/>
          <w:i w:val="false"/>
          <w:color w:val="000000"/>
          <w:sz w:val="28"/>
        </w:rPr>
        <w:t xml:space="preserve">
      Қол дәнекерлегішінің электр дәнекерлеушілері </w:t>
      </w:r>
      <w:r>
        <w:br/>
      </w:r>
      <w:r>
        <w:rPr>
          <w:rFonts w:ascii="Times New Roman"/>
          <w:b w:val="false"/>
          <w:i w:val="false"/>
          <w:color w:val="000000"/>
          <w:sz w:val="28"/>
        </w:rPr>
        <w:t xml:space="preserve">
      Көмір және тау-кен өнеркәсіптерінде жер асты жұмыстарында, металлургиялық өндірістің ыстық жұмыс учаскелерінде, химия өнеркәсібінде оқытумен айналысатын және жұмыс уақытының 50% және одан да астам уақытын жұмыс уақытын жер астында және өндірістік цехтарда еткізетін көпшілік мамандықтардағы жұмысшыларды өндірістік оқыту шеберлері мен аға шеберлері </w:t>
      </w:r>
      <w:r>
        <w:br/>
      </w:r>
      <w:r>
        <w:rPr>
          <w:rFonts w:ascii="Times New Roman"/>
          <w:b w:val="false"/>
          <w:i w:val="false"/>
          <w:color w:val="000000"/>
          <w:sz w:val="28"/>
        </w:rPr>
        <w:t xml:space="preserve">
      Резервуарларды, бактарды және цистерналарды ішкі тазалаумен айналысатын шеберлер мен аға шеберлер </w:t>
      </w:r>
    </w:p>
    <w:p>
      <w:pPr>
        <w:spacing w:after="0"/>
        <w:ind w:left="0"/>
        <w:jc w:val="both"/>
      </w:pPr>
      <w:r>
        <w:rPr>
          <w:rFonts w:ascii="Times New Roman"/>
          <w:b w:val="false"/>
          <w:i w:val="false"/>
          <w:color w:val="000000"/>
          <w:sz w:val="28"/>
        </w:rPr>
        <w:t>      </w:t>
      </w:r>
      <w:r>
        <w:rPr>
          <w:rFonts w:ascii="Times New Roman"/>
          <w:b/>
          <w:i w:val="false"/>
          <w:color w:val="000000"/>
          <w:sz w:val="28"/>
        </w:rPr>
        <w:t>Баспа үшін емес</w:t>
      </w:r>
    </w:p>
    <w:bookmarkStart w:name="z63" w:id="61"/>
    <w:p>
      <w:pPr>
        <w:spacing w:after="0"/>
        <w:ind w:left="0"/>
        <w:jc w:val="left"/>
      </w:pPr>
      <w:r>
        <w:rPr>
          <w:rFonts w:ascii="Times New Roman"/>
          <w:b/>
          <w:i w:val="false"/>
          <w:color w:val="000000"/>
        </w:rPr>
        <w:t xml:space="preserve"> 
  34. </w:t>
      </w:r>
    </w:p>
    <w:bookmarkEnd w:id="61"/>
    <w:p>
      <w:pPr>
        <w:spacing w:after="0"/>
        <w:ind w:left="0"/>
        <w:jc w:val="both"/>
      </w:pPr>
      <w:r>
        <w:rPr>
          <w:rFonts w:ascii="Times New Roman"/>
          <w:b w:val="false"/>
          <w:i w:val="false"/>
          <w:color w:val="ff0000"/>
          <w:sz w:val="28"/>
        </w:rPr>
        <w:t xml:space="preserve">       РҚАО-ның ескертуі: "Баспа үшін емес" грифімен берілген нормативтік акт "Заң" ДБ-на енгізілмейді.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