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ad8c" w14:textId="87fa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Қазақстан Республикасы мен Ресей Федерациясы үкіметтік делегацияларының мемлекеттік шекараны делимитациялау жөніндегі екінші мәжілісін өткізуге байланысты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желтоқсан N 1933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жылдың 20-25 желтоқсанында Астана қаласында Қазақстан Республикасы мен Ресей Федерациясы үкіметтік делегацияларының мемлекеттік шекараны делимитациялау жөніндегі екінші мәжілісі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кездесуді ұйымдастыруды, келіссөздерге материалдар мен тезистерді, қол қоюға құжаттарды әзірлеуді, келіссөздерге дайындалу мен өткізуді жалпы үйлестіруді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заңдарда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Қазақстан Республикасының Сыртқы істер министрлігіне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беріліп отырған сметаға сәйкес кездесудің шеңберіндегі іс-шараларды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өткізуге 1999 жылға арналған республикалық бюджетте өкілдік шығыстарға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қаржы қаражатын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1999 жылғы 19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N 1933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мен Ресей Федерациясы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делегацияларының мемлекеттік шекараны делимитациялау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екінші мәжілісін өткізуге арналған шығыстардың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Сметасы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жыл, 6 күн, Астана - үкіметтің делегациялардың келіссөздері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(1+14 формуласы)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   Көрсетілетін қызметтердің атауы            Сомасы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р/с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25 адамға буфеттік қызмет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Күніне бір адамға 1040 теңгемен есептегенде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(25 адам х 1040 теңге х 6 күн                   156000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Көліктік шығыстарды төлеу. Сағатына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теңгеден есептегенде (тәулігіне 4 сағаттан):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-1 шағынавтобус (700 теңге х 4 сағат х 6 күн)   16800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 "Фиат" автомашинасы (2 х 700 теңге х 6 күн)   8400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ҚР Сыртқы істер министрінің атынан 25 адамға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арналған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Бір адамға 6500 теңге 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(25 х 6500)                                     162500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Жиыны:                                          343700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