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685e" w14:textId="1586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 қазандағы N 983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1999 жылғы 20 желтоқсан N 1942.
Күші жойылды - ҚР Үкіметінің 2003.02.25. N 202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"Экономикалық саясат жөніндегі кеңес құру туралы" Қазақстан Республикасы Үкіметінің 1998 жылғы 1 қазандағы N 983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1-тармақтағы Экономикалық саясат жөніндегі кеңестің құрамы мынадай сөздермен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"Бүркітбаев Серік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Мінуәрұлы                       Көлік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Жандосов Ораз                 - "KEGOC" Электр жүйелерін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Әлиұлы                          басқару жөніндегі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компаниясы" ашық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қоғамының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(келісім бойынша)."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