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b8a0" w14:textId="e3bb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Н.Ә.Назарбаевтың Иран Ислам Республикасына 1999 жылғы 5-6 қазандағы ресми сапары барысында қол жеткізілген уағдаластықтарды жүзеге асыру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желтоқсан N 1954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Президенті Н.Ә.Назарбаевтың Иран Ислам Республикасына 1999 жылғы 5-6 қазандағы ресми сапары барысында қол жеткізілген уағдаластықтарды жүзеге асыру және Қазақстан-Иран ынтымақтастығын одан әрі дамытуды және кеңейтуді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Президенті Н.Ә.Назарбаевтың Иран Ислам Республикасына 1999 жылғы 5-6 қазандағы ресми сапары барысында қол жеткізілген уағдаластықтарды жүзеге асыру жөніндегі іс-шаралар жоспары (бұдан әрі - Іс-шаралар жоспары)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басқа да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органдары (келісім бойынша) және мүдделі ұйымдар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жоспарында көзделген тапсырмаларды орындау жөнінде нақты 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Сыртқы істер министрлігі Іс-шаралар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жоспарының орындалу барысы туралы кем дегенде жарты жылда бір рет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Үкіметін хабардар етіп тұрсын.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1999 жылғы 22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N 1954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Президенті Н.Ә.Назарбаевтың Иран Ислам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Республикасына 1999 жылғы 5-6 қазандағы ресми сапары барысында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қол жеткізілген Уағдаластықтарды жүзеге асыру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іс-шаралар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Р/с!           Іс-шара                !  Орындалу !     Орындалуына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мерзімі       жауаптылар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                2                        3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Мынадай құжаттардың жобаларын қол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қоюға әзірлеу: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Көлік және   2000 жылдың  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коммуникациялар министрлігі мен Иран    30 қаңтары   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Ислам Республикасының Пошта, телеграф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телефон министрлігі арасындағы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мен Иран арасында халықаралық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телефон трафигі үшін өзара есеп айыры.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сулардың есептік ставкалары мөлшерін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төмендетуге қатысты өзара түсіністік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туралы меморандум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мен Иран Ислам   2000 жылдың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арасындағы қауіпсіздік     28 ақпаны     комитеті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жөніндегі өзара түсіністік туралы меморан.            бойынша),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дум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Мынадай құжаттардың күшіне енуі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үшін мемлекетішілік рәсімдерді орындау: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мен  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Иран Ислам Республикасының Үкіметі      І тоқсаны   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арасындағы ұзақ мерзімді сауда-эконо.                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микалық ынтымақтастық туралы келісім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мен Иран Ислам     -//- 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арасындағы азаматтық және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қылмыстық істер жөніндегі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көмек және құқықтық қатынастар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мен     -//-       Ішкі істер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Иран Ислам Республикасының Үкіметі                   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арасындағы ұйымдасқан қылмысқа және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терроризмге қарсы күрестегі ынтымақтас.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тық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мен     -//-      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Иран Ислам Республикасының Үкіметі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арасындағы есірткі құралдарының,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психотроптық заттардың және прекурсор.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лардың заңсыз айналымына қарсы күрестегі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ынтымақтастық туралы өзара түсіністік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меморандумы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 мен     -//-      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Иран Ислам Республикасының Үкіметі 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арасындағы мәдениет, ғылым және білім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саласындағы алмасу бағдарламалары                    Ғылым және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Сауда-экономикалық, ғылыми-техника.  2000 жылдың 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лық және мәдени ынтымақтастық жөніндегі І тоқсаны    кациялар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Қазақстан-Иран үкіметаралық                          (шақыру),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комиссиясының 5-ші мәжілісі барысында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қол жеткізілген уағдаластықтарды орын.               Экономика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дау жөнінде толық көлемде шаралар қа.                лігі,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былдау және оның нәтижелері туралы                   индустрия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Үкіметіне                  министрлігі,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хабарлап отыру                                       шаруашылығы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лігі, Табиғи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тарды және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ортаны қорғау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Қаржы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министрлігі,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Мәдениет, ақпарат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және қоғамдық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министрлігі,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және білім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лігі, "Қазақойл" ҰМК,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"ҚазТрансОйл" ҰМТК,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Сауда-өнеркәсіп пала.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тасы (келісім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Қазақстан Республикасы мен Иран    2000 жылдың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Ислам Республикасы арасындағы         І тоқсаны    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2000 жылға арналған сауда-экономика.                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лық ынтымақтастық бағдарламасын                 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(бұдан әрі  Бағдарлама) және Бағ.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дарламаны жүзеге асыру жөніндегі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Іс-шаралар жоспарын ирандық тараппен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Мұнай-газ саласындағы ынтымақтастық 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Иран аумағы арқылы мұнай құбырын         ІІ тоқсаны 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төсеудің техникалық-экономикалық                     лігі, Көлік және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негіздемесін қарау жөніндегі                        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Қазақстан-Иран-Түркмен жұмыс тобының    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сарапшылардың Тегеран                     Экономика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қаласындағы кездесуіне қатысу;                       лігі,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Тегеран қаласындағы 1999 жылғы                       министрлігі,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5-6 қазандағы келіссөздерде                          "Қазақойл" ҰМК,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мен Иран Ислам                "ҚазТрансОйл" ҰМТК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 арасындағы "Қазақойл" ҰМК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ұсыныстары тұрғысында шикі мұнайды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алмасу жөніндегі SWАР-келісім-шартын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қайта жаңғыртудың мүмкіндігін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Экспорттық-импорттық операцияларды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одан әрі дамыту: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"Азық-түлік корпорациясы" ЖАҚ          2000 жылдың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(Қазақстан) және "GTC" (Иран)          ІІ тоқсаны  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(астық сатып алу жөніндегі мемлекет.                лігі(шақыру),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тік компания) арасындағы коммерциялық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келіссөздерді жалғастыру;              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"Испат-Кармет" ААҚ және Иранның                   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тиісті компаниясы арасындағы металл                 Қазақстан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өнімдерінің жеткізілімі туралы ұзақ                 сының Табиғи монопо.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мерзімді келісімшартты жасасуға                     лияларды реттеу, бәсе.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жәрдемдесу                                          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шағын бизнесті қолдау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Көлік саласындағы ынтымақтастық:   2000 жылдың   Көлік және коммуника.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Сауда-экономикалық, ғылыми-техника.   І тоқсаны     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лық және мәдени ынтымақтастық жөнін.                Энергетика,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дегі Қазақстан-Иран үкіметаралық                    және сауда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комиссиясының 5-ші мәжілісінің                      министрлігі,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Хаттамасына сәйкес тарифтік кеңістікті              министрлігі,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қалыптастыру жөніндегі бірлескен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жұмыс тобын құру және оның алғашқы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мәжілісін өткізу;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Транзиттік тарифтерді азайту мақ.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сатында Қазақстанның, Иранның,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Өзбекстанның және Түркменстанның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теміржол әкімшіліктері басшыларының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кездесуін Ашғабат қаласында өткізу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Қазақстан Республикасының Иран     2000 жылдың  Ұлттық Банк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Ислам Республикасының "Экспортты      І тоқсаны     бойынша)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дамыту банкі" өкілдігінің ашылуына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байланысты мәселелерді пысықтауды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аяқтау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Иранда Қазақстан тауарларының   2000 жылдың   Сауда-өнеркәсіп пала.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Қазақстанда Иран тауарларының  ІІ тоқсаны   тасы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көрмелерін өткізу                                "Атакент" АҚ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мүдделі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10. Астана қаласындағы тұрғын үй   2000 жылдың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кешенінің, қонақүйлердің және       ІІ тоқсаны   Инвестициялар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әлеуметтік-тұрмыстық объектілер.                 агенттігі,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дің құрылысын салуға қатысуы                     қаласының әкімі, мүдделі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үшін ирандық құрылыс компаниялары.               министрліктер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ның инвестицияларын тарту                        ведомстволар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мәселесін пысықтау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