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4374" w14:textId="e474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6 шілдедегі N 932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желтоқсан N 1962.
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"Дүниежүзілік Банктің зейнетақы реформасын қолдауға арналған Бағдарламалық Займы бойынша іс-шараларды іске асыру жөнінде ведомствоаралық кеңес құру туралы" Қазақстан Республикасы Үкіметінің 1999 жылғы 6 шілдедегі N 932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P990932_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Дүниежүзілік Банктің зейнетақы реформасын қолдауға арналған Бағдарламалық Займы бойынша іс-шараларды іске асыру жөніндегі ведомствоаралық кеңестің құрамына енгізілсін: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Өтембаев Ержан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Әбілхайырұлы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орынбасары, төраға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Мәжит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Төлеубекұлы                    Қаржы 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Радостовец Николай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Владимирович               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әлеуметтік қорғау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төрағаның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Манабаева Қайни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Алдабергенқызы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Экономика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консультанты, хатшы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Әлібаев Айдар                - Зейнетақы қорларының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Байдәулетұлы                   ассоциациясы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төрағасы (келісім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Әлимұханбетов Нұржан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Ержанұлы                       Зейнетақы жүйесіне қатысушылар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одағы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төрағасы (келісім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Үмбетов Алтынбек             - Жинақтаушы зейнетақы қорларының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Смағұлұлы                      қызметін реттеу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комитеттің төрағасы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Котенко Наталья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Леонидовна    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Экономикалық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меңгерушісі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"Жәмішев Болат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Бидахметұлы                    Қаржы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деген жол мынадай редакцияда жазылсын: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"Жәмішев Болат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Бидахметұлы                    Қаржы бірінші вице-министрі"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Наталья Артемовна Коржова, Сәкен Алтайұлы Аманжолов көрсетілген құрамнан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