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81ba" w14:textId="16d8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желтоқсан N 1970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Үкіметінің кейбір шешімдеріне мынадай 
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"2000 жылға арналған республикалық бюджет туралы" Қазақстан 
Республикасы Заңының жобасын әзірлеудің кейбір мәселелері" туралы 
Қазақстан Республикасы Үкіметінің 1999 жылғы 8 қазандағы N 1540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Топтар бойынша республикалық 
бюджеттен қаржыландырылатын мемлекеттік органдардың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ІІ топтағы "Қазақстан Республикасының Стратегиялық жоспарлау және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реформалар жөніндегі агенттігі" деген жол алынып тасталсын;
     ІІІ топ мынадай мазмұндағы жолмен толықтырылсын:
     "Қазақстан Республикасының Стратегиялық жоспарлау жөніндегі 
агенттігі";
     көрсетілген қаулымен бекітілген 2000 жылға республикалық бюджеттен 
қаржыландырылатын мемлекеттік органдардың бір қызметкерге арналған 
ағымдағы шығыстарының нормативінде:
     ІІІ топ мынадай мазмұндағы жолмен толықтырылсын:
     "Стратегиялық жоспарлау жөніндегі агенттік" 682 - ";
     3) "2000 жылға арналған республикалық бюджет туралы" Қазақстан 
Республикасының Заңын іске асыру туралы" Қазақстан Республикасы Үкіметінің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қаулысына:
     көрсетілген қаулыға 1-қосымшада:
     ІҮ "Шығыстар" деген бөлімде:
     1 "Жалпы сипаттағы мемлекеттік қызмет көрсетулер" деген функционалдық 
топта:
     1. "Мемлекеттік басқарудың жалпы функцияларын орындайтын өкілді, 
атқарушы және басқа органдар" деген функцияда:
     "690 Қазақстан Республикасының Орталық сайлау комиссиясы" мемлекеттік 
мекемесі жолында:
     3-бағандағы "100829" деген сан "91839" деген санмен ауыстырылсын;
     1 "Әкімшілік шығыстар" деген бағдарламаның 3-бағанындағы "31451" 
деген сан "22461" деген санмен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 "Орталық органның аппараты" деген кіші бағдарламаның 3-бағанындағы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"31451" деген сан "22461" деген санмен ауыстырылсын;
     5 "Жоспарлау және статистикалық қызмет" деген кіші функцияда:
     "604 Қазақстан Республикасының Стратегиялық жоспарлау жөніндегі 
агенттігі" мемлекеттік мекемесі жолында:
     3 бағандағы "34781" деген сан "43771" деген санмен ауыстырылсын;
     1 "Әкімшілік шығыстар" деген бағдарламаның 3-бағанындағы "12152" 
деген сан "21142" деген санмен ауыстырылсын;
     1 "Орталық органның аппараты" деген кіші бағдарламаның 3-бағанындағы 
"12152" деген сан "21142" деген санмен ауыстырылсын.
     Ескерту. 1-тармақтың 1)-тармақшасы алынып тасталды - ҚР Үкіметінің    
              2000.06.05. N 838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P000838_ </w:t>
      </w:r>
      <w:r>
        <w:rPr>
          <w:rFonts w:ascii="Times New Roman"/>
          <w:b w:val="false"/>
          <w:i w:val="false"/>
          <w:color w:val="000000"/>
          <w:sz w:val="28"/>
        </w:rPr>
        <w:t>
     2. Осы қаулы 2000 жылдың 1 қаңтарынан бастап қолдануға енгізіледі.
     Қазақстан Республикасының
       Премьер-Министрі
  Оқығандар:
  Қобдалиева Н.М.
  Орынбекова Д.К.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