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4849" w14:textId="0e64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Қазақcтан Республикасының Үкіметі мен Көмір және Болат жөніндегі Еуропалық Бірлестік арасындағы болаттан жасалған белгілі бір бұйымдармен сауда жөніндегі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Қазақcтан Республикасы Үкіметінің Қаулысы 1999 жылғы 24 желтоқсан N 1976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Көмір және Болат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Еуропалық Бірлестік арасындағы болаттан жасалған белгілі бір бұйымдармен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жөніндегі келісімге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Бельгия Корольдігіндегі Қазақстан Республикасының Төтенше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Өкілетті елшісі Ахметжан Смағұлұлы Есімовке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атына Көмір және Болат жөніндегі Еуропалық Бірлестік арасындағы болаттан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жасалған белгілі бір бұйымдармен сауда жөніндегі келісімге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