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2799" w14:textId="3682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желтоқсаны үшін 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24 желтоқсан N 1979</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және дефолт фактілеріне жол бермеу, сондай-ақ бұрын берілген Қазақстан Республикасының мемлекеттік кепілдігі бар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1993 жылғы 19 мамырдағы N 26-15/136, 1993 жылғы 7 маусымдағы N 26-15/8347, 1994 жылғы 3 маусымдағы N Ф22-3/38, 1994 жылғы 29 маусымдағы N Ф-22-3/42, 1995 жылғы 24 наурыздағы N Ф 22-3/3/4016, 1995 жылғы 9 тамыздағы N ф-22-3/11, 1996 жылғы 2 қазандағы N 0000016, 1996 жылғы 23 қыркүйектегі N 001 мемлекеттік кепілдіктеріне және Әлембанк (бұрынғы Қазсыртэкономбанк) ұсынған Қазақстан Республикасының Үкіметі мен Австрия Федеральдық Қаржы министрлігінің арасындағы 1994 жылғы 19 желтоқсандағы Келісімге жасалған Өзгеріске сәйкес, шетел банктері шоттарының негізінде дәрменсіз заемшылар үшін алдағы және мерзімі өткен төлемдерді (1,2-қосымшаларға сәйкес), сондай-ақ есептелген айыппұл сомаларын төлем жасалатын күнгі бағам айырмасының өзгеруін есепке ала отырып, 1999 жылға арналған республикалық бюджетте "Несиелендіру" бөлімі бойынша көзделген қаражаттың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қаржылық-шаруашылық тексеріс жүргізсін және оларды пайдалану тәртібін бұзушылық фактілері анықталған жағдайда кінәлі адамдарды Қазақстан Республикасының заңдарына сәйкес жауапқа тарту мақсатында материалдарды құқық қорғау органдарына берсін. </w:t>
      </w:r>
      <w:r>
        <w:br/>
      </w:r>
      <w:r>
        <w:rPr>
          <w:rFonts w:ascii="Times New Roman"/>
          <w:b w:val="false"/>
          <w:i w:val="false"/>
          <w:color w:val="000000"/>
          <w:sz w:val="28"/>
        </w:rPr>
        <w:t xml:space="preserve">
      2. Қазақстан Республикасы Мемлекеттік кіріс министрлігі банкроттық рәсіміне, сондай-ақ Қазақстан Республикасының мемлекеттік кепілдігі бар мемлекеттік емес сыртқы заемдар бойынша қаржылық міндеттемелерін атқармаған тұлғаларды өзге де жауапкершілікке тартуға дейін заңдарда белгіленген тәртіппен шаралар қолдансын. </w:t>
      </w:r>
      <w:r>
        <w:br/>
      </w:r>
      <w:r>
        <w:rPr>
          <w:rFonts w:ascii="Times New Roman"/>
          <w:b w:val="false"/>
          <w:i w:val="false"/>
          <w:color w:val="000000"/>
          <w:sz w:val="28"/>
        </w:rPr>
        <w:t xml:space="preserve">
      3. Қазақстан Республикасының Қаржы министрлігі, Қазақстан Республикасы Мемлекеттік кіріс министрлігі бөлінген қаражаттың республикалық бюджетке қайтарылуын қамтамасыз ету жөнінде барлық қажетті шараларды қолдансын. </w:t>
      </w:r>
      <w:r>
        <w:br/>
      </w:r>
      <w:r>
        <w:rPr>
          <w:rFonts w:ascii="Times New Roman"/>
          <w:b w:val="false"/>
          <w:i w:val="false"/>
          <w:color w:val="000000"/>
          <w:sz w:val="28"/>
        </w:rPr>
        <w:t xml:space="preserve">
      4. Қазақстан Республикасының Қаржы министрлігі және "Қазақстан Эксимбанкі" жабық акционерлік қоғамы (келісім бойынша) қаржылық міндеттемелері республикалық бюджеттің есебінен атқарылған заемшыларға қатысты бөлінген мемлекеттік бюджеттік қаражатты қайтару жөнінде қабылданған шаралар мен олардың нәтижелілігі туралы Қазақстан Республикасының Үкіметіне ақпарат тапсырсын.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24 желтоқсандағы</w:t>
      </w:r>
    </w:p>
    <w:p>
      <w:pPr>
        <w:spacing w:after="0"/>
        <w:ind w:left="0"/>
        <w:jc w:val="both"/>
      </w:pPr>
      <w:r>
        <w:rPr>
          <w:rFonts w:ascii="Times New Roman"/>
          <w:b w:val="false"/>
          <w:i w:val="false"/>
          <w:color w:val="000000"/>
          <w:sz w:val="28"/>
        </w:rPr>
        <w:t>                                        N 1979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!Проценттер ! Басқалары </w:t>
      </w:r>
    </w:p>
    <w:p>
      <w:pPr>
        <w:spacing w:after="0"/>
        <w:ind w:left="0"/>
        <w:jc w:val="both"/>
      </w:pPr>
      <w:r>
        <w:rPr>
          <w:rFonts w:ascii="Times New Roman"/>
          <w:b w:val="false"/>
          <w:i w:val="false"/>
          <w:color w:val="000000"/>
          <w:sz w:val="28"/>
        </w:rPr>
        <w:t xml:space="preserve">   ұйым    валютасы  уақыты  сомасы     борыш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ҚР ІІМ    EUR     03.08.99  167,57   0,00     0,00       167,57</w:t>
      </w:r>
    </w:p>
    <w:p>
      <w:pPr>
        <w:spacing w:after="0"/>
        <w:ind w:left="0"/>
        <w:jc w:val="both"/>
      </w:pPr>
      <w:r>
        <w:rPr>
          <w:rFonts w:ascii="Times New Roman"/>
          <w:b w:val="false"/>
          <w:i w:val="false"/>
          <w:color w:val="000000"/>
          <w:sz w:val="28"/>
        </w:rPr>
        <w:t xml:space="preserve">  ҚАКД      </w:t>
      </w:r>
    </w:p>
    <w:p>
      <w:pPr>
        <w:spacing w:after="0"/>
        <w:ind w:left="0"/>
        <w:jc w:val="both"/>
      </w:pPr>
      <w:r>
        <w:rPr>
          <w:rFonts w:ascii="Times New Roman"/>
          <w:b w:val="false"/>
          <w:i w:val="false"/>
          <w:color w:val="000000"/>
          <w:sz w:val="28"/>
        </w:rPr>
        <w:t>  Барлығы   EUR               167,57   0,00     0,00       167,57</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24 желтоқсандағы</w:t>
      </w:r>
    </w:p>
    <w:p>
      <w:pPr>
        <w:spacing w:after="0"/>
        <w:ind w:left="0"/>
        <w:jc w:val="both"/>
      </w:pPr>
      <w:r>
        <w:rPr>
          <w:rFonts w:ascii="Times New Roman"/>
          <w:b w:val="false"/>
          <w:i w:val="false"/>
          <w:color w:val="000000"/>
          <w:sz w:val="28"/>
        </w:rPr>
        <w:t>                                         N 1979 қаулысына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 бойынша алдағы төлемдерді өтеу</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w:t>
      </w:r>
    </w:p>
    <w:p>
      <w:pPr>
        <w:spacing w:after="0"/>
        <w:ind w:left="0"/>
        <w:jc w:val="both"/>
      </w:pPr>
      <w:r>
        <w:rPr>
          <w:rFonts w:ascii="Times New Roman"/>
          <w:b w:val="false"/>
          <w:i w:val="false"/>
          <w:color w:val="000000"/>
          <w:sz w:val="28"/>
        </w:rPr>
        <w:t xml:space="preserve">     ұйым        валютасы  уақыты     сомасы        борыш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ҚР ІІМ           EUR     01.12.99   747 447,98    532 091,38</w:t>
      </w:r>
    </w:p>
    <w:p>
      <w:pPr>
        <w:spacing w:after="0"/>
        <w:ind w:left="0"/>
        <w:jc w:val="both"/>
      </w:pPr>
      <w:r>
        <w:rPr>
          <w:rFonts w:ascii="Times New Roman"/>
          <w:b w:val="false"/>
          <w:i w:val="false"/>
          <w:color w:val="000000"/>
          <w:sz w:val="28"/>
        </w:rPr>
        <w:t xml:space="preserve">  ҚАКД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"Тұран Агро"     EUR     01.12.99   261 955,41    247 711,97</w:t>
      </w:r>
    </w:p>
    <w:p>
      <w:pPr>
        <w:spacing w:after="0"/>
        <w:ind w:left="0"/>
        <w:jc w:val="both"/>
      </w:pPr>
      <w:r>
        <w:rPr>
          <w:rFonts w:ascii="Times New Roman"/>
          <w:b w:val="false"/>
          <w:i w:val="false"/>
          <w:color w:val="000000"/>
          <w:sz w:val="28"/>
        </w:rPr>
        <w:t>  фирмасы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"Теплоприбор" АҚ EUR     01.12.99   905 430,02    833 537,42</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"Актурбо" АҚ     USD     01.12.99   4 157 923,53  3 689 433,16</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"Актурбо" АҚ     USD     01.12.99   2 011 739,77  1 736 163,59</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"Ақмола Жаңа     DM      30.12.99   5 120 364,10  4 129 326,10</w:t>
      </w:r>
    </w:p>
    <w:p>
      <w:pPr>
        <w:spacing w:after="0"/>
        <w:ind w:left="0"/>
        <w:jc w:val="both"/>
      </w:pPr>
      <w:r>
        <w:rPr>
          <w:rFonts w:ascii="Times New Roman"/>
          <w:b w:val="false"/>
          <w:i w:val="false"/>
          <w:color w:val="000000"/>
          <w:sz w:val="28"/>
        </w:rPr>
        <w:t>  Құрылысиндустрия"</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Австрия несие желісі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"Фосфор" ӨБ     USD      30.12.99   16 631,00      0,00</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АҚШ несие желісі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"Тағам" АҚ      USD      15.12.99    1 893 644,17  1 651 268,86</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"Кең дала" МАҚ  USD      15.12.99   11 401 633,27  9 757 390,93</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Барлығы:       EUR                 1 914 833,41   1 613 340,77</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DM                  5 120 364,10   4 129 326,10</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USD                 19 481 571,74  16 834 256,54</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Проценттер  !    Басқалары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215 356,60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14 243,44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71 892,60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468 490,37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275 576,18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991 038,00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11 974,32       4 656,68</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242 375, 31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1 644 242,34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301 492,64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991 038,00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2 642 658,52    4 656,68  </w:t>
      </w:r>
    </w:p>
    <w:p>
      <w:pPr>
        <w:spacing w:after="0"/>
        <w:ind w:left="0"/>
        <w:jc w:val="both"/>
      </w:pPr>
      <w:r>
        <w:rPr>
          <w:rFonts w:ascii="Times New Roman"/>
          <w:b w:val="false"/>
          <w:i w:val="false"/>
          <w:color w:val="000000"/>
          <w:sz w:val="28"/>
        </w:rPr>
        <w:t>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