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8181" w14:textId="dc68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29 шілдедегі N 1184 қаулысына өзгерістер енгізу және Қазақстан Республикасы Үкіметінің 1998 жылғы 6 мамырдағы N 412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желтоқсан N 1984. Күші жойылды - ҚР Үкіметінің 2005.03.04. N 206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статистиканы жетілдіру жөніндегі ведомствоаралық кеңес құру туралы" Қазақстан Республикасы Үкіметінің 1997 жылғы 29 шілдедегі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қосымшаға сәйкес редакцияда жазылсын.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1997 жылғы 29 шілдедегі N 1184 қаулысына өзгерістер енгізу туралы" Қазақстан Республикасы Үкіметінің 1998 жылғы 6 мамырдағы N 412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желтоқсандағы N 1984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Мемлекеттік статистиканы жетілдіру жөніндегі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ведомствоаралық кеңестің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Құрамы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Өтембаев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Ержан Әбілхайырұлы        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Смаилов     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Әлихан Асханұлы           жөніндегі агенттігінің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Құсайынов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 Әбсәметұлы          Министрі Кеңсесінің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консультанты,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хатшы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Ведомствоаралық кеңестің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Досаев             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Ерболат Асқарбекұлы 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Есенбаев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Мәжит Төлеубекұлы        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Кәкімжанов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Зейнолла Халидоллаұлы     кіріс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Келімбетов              - Қазақстан Республикасы Стратегиялық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Қайрат Нематұлы           жоспарлау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Котенко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Наталья Леонидовна        Министрінің Кеңсесі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меңгерушісі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Құлекеев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Жақсыбек Әбдрахметұлы    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Көшербаев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Қырымбек Елеуұлы          және ғылым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Марченко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Григорий Александрович    Банкінің төрағасы (келісім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Нүкенов            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Маратқали Ордабайұлы      кіріс министрлігінің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Омарова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Мария Нұрғалиқызы         сақтау ісі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төрайымы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Ойнаров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 Рысқұлұлы          Министрі Кеңсесінің Жиынтық талдау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бөлімінің меңгерушісі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Радостовец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Николай Владимирович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Рахымбеков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Боран Ғазизұлы            министрлігінің Тіркеу қызметі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  төрағасы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