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c4e" w14:textId="6f80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 құқығындағы "Халықаралық көрмелер дирекциясы" республикалық мемлекеттік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желтоқсан N 1988. Күші жойылды - ҚР Үкіметінің 2001.08.03. N 1025 қаулысымен. ~P011025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"Халықаралық көрмелер дирекциясы"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Кәсіпорынға қатысты мемлекеттік басқару органы, сондай-ақ мемлекеттік меншік құқығы субъектісінің функцияларын жүзеге асыратын орган (бұдан әрі - Уәкілетті орган)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Қазақстан Республикасының Қаржы министрлігі Уәкілетті органға Қазақстан Республикасының Үкіметі резервінің табиғи және техногендік сипаттағы төтенше жағдайларды жою жөніндегі іс-шараларға және 2000 жылға арналған республикалық бюджетте көлденең шығындарға арналған қаражатының есебінен Кәсіпорынның жарғылық қорын қалыптастыруға 7250 (жеті мың екі жүз елу) мың теңге бөлсін.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Жаңа 2-1-тармақпен толықтырылды - ҚР Үкіметінің 2000.02.05.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172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Уәкілетті орган заңдарда белгіленген тәртіппен осы қаулыны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"Республикалық мемлекеттік кәсіпорындардың тізбесі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25 мамырдағы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29, 256-құжат)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кәсіпорындарының тізбесі мынадай мазмұндағы реттік нөмірі 106-а-1-жолмен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"106-а-1."Халықаралық көрмелер дирекциясы"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кәсіпорны (шаруашылық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құқығында)                        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