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61b1" w14:textId="48d6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"Екібастұз энергоорталық" жабық акционерлік қоғамын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28 желтоқсан N 1993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аумағында электр қуатын өндіру мен сату және оның импорты жөніндегі отандық операторды құру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Жарғы капиталына мемлекеттің 100 проценттік қатысуымен "Екібастұз энергоорталық" жабық акционерлік қоғамы (бұдан әрі - Қоғам)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Құрылатын Қоғамның жарғы капиталының мөлшері 7 (жеті) миллион теңге сомасында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министрлігі заңдарда белгіленген тәртіппен Қоғамның жарғы капиталын қалыптастыру үшін 1999 жылға арналған республикалық бюджетте кезек күттірмейтін мемлекеттік мұқтаждарға көзделген қаражаттың есебінен 7 (жеті) миллион теңге бөлсін.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Энергетика, индустрия және сауда министрлігі Қазақстан Республикасының Әділет министрлігімен бірлесіп аңдарда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Қоғамның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Қоғамның өндірістік қызметті жүзеге асыруы үшін қажетті рұқсат беретін құжаттаманы ресімдеуін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атқарылуын бақылау Қазақстан Республикасы Премьер-Министрінің орынбасары Д.К.Ахметовке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