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d8dc" w14:textId="172d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желтоқсандағы N 1334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желтоқсан N 1995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Арнаулы мемлекеттік жәрдемақылар бойынша берешектерді өтеу мақсатында 
Қазақстан Республикасының Үкіметі қаулы етеді:
     1. "1999 жылға арналған республикалық бюджет туралы" Қазақстан 
Республикасының Заңын іске асыру туралы" Қазақстан Республикасы Үкіметінің 
1998 жылғы 25 желтоқсандағы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өзгерістер 
енгізілсін:
     көрсетілген қаулыға 1-қосымшада:
     ІҮ "Шығыстар" деген бөлімде:
     6 "Әлеуметтік қамсыздандыру және әлеуметтік көмек" функционалдық 
тобында:
     1 "Әлеуметтік қамтамасыз ету" ішкі функциясында:
     213 "Қазақстан Республикасының Еңбек және халықты әлеуметтік қорғау 
министрлігі" мемлекеттік мекемесінде:
     30 "Зейнетақы бағдарламалары" бағдарламасында:
     "102271404" деген сан "100607442" деген санмен ауыстырылсын;
     30 "Орталық зейнетақыларды төлеу" кіші бағдарламасындағы "102271404" 
деген сан "100607442" деген санмен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 "Арнаулы мемлекеттік жәрдемақылар" кіші бағдарламасындағы 
"9010531" деген сан "10674493"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 "ҰОС мүгедектері" кіші бағдарламасындағы "1027401" деген сан 
"1044912"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 "ҰОС қатысушылар" кіші бағдарламасындағы "1760744" деген сан 
"1731839"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 "ҰОС мүгедектеріне теңестірілген адамдар" кіші бағдарламасындағы 
"285070" деген сан "316606"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 "ҰОС қатысушыларға теңестірілген адамдар" кіші бағдарламасындағы 
"284278" деген сан "378595"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 "ҰОС қаза болған жауынгерлердің жесірлері" кіші бағдарламасындағы 
"120388" деген сан "180147"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 "Қаза болған әскери қызметшілердің және ішкі істер органдарының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қызметкерлерінің отбасылары" кіші бағдарламасындағы "82889" деген сан 
"92753" деген санмен ауыстырылсын;
     16 "Қайтыс болған ҰОС мүгедектерінің әйелдері (күйеулері)" кіші 
бағдарламасындағы "172647" деген сан "207308" деген санмен ауыстырылсын;
     17 "ҰОС жылдарында жанқиярлық еңбегі мен қалтқысыз әскери қызметі 
үшін ордендермен және медальдармен марапатталған тұлғалар" кіші 
бағдарламасындағы "152967" деген сан "162115" деген санмен ауыстырылсын;
     18 "1 және 2-топтардың мүгедектері" кіші бағдарламасындағы "2196011" 
деген сан "2382733" деген санмен ауыстырылсын;
     19 "3-топтың мүгедектері" кіші бағдарламасындағы "307775" деген сан 
"375180" деген санмен ауыстырылсын;
     20 "16 жасқа дейінгі мүгедек балалар" кіші бағдарламасындағы "200372" 
деген сан "224480" деген санмен ауыстырылсын;
     21 "Ақталған азаматтар" кіші бағдарламасындағы "421002" деген сан 
"482246" деген санмен ауыстырылсын;
     22 "Ерекше қызметі үшін зейнетақы алатын адамдар" кіші 
бағдарламасындағы "37674" деген сан "25507" деген санмен ауыстырылсын;
     23 "Көп балалы аналар" кіші бағдарламасындағы "1961313" деген сан 
"3070072" деген санмен ауыстырылсын.
     2. Осы қаулы қол қойылған күнінен бастап күшіне енеді.
     Қазақстан Республикасының
        Премьер-Министрі
   Оқығандар:
  Қобдалиева Н.М.
  Орынбекова Д.К.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