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b183" w14:textId="456b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 және зымырандарды сынақтық ұшыру жоспарлары бойынша қорытындыны (келісуді) дайындау жөніндегі нұсқаулық туралы</w:t>
      </w:r>
    </w:p>
    <w:p>
      <w:pPr>
        <w:spacing w:after="0"/>
        <w:ind w:left="0"/>
        <w:jc w:val="both"/>
      </w:pPr>
      <w:r>
        <w:rPr>
          <w:rFonts w:ascii="Times New Roman"/>
          <w:b w:val="false"/>
          <w:i w:val="false"/>
          <w:color w:val="000000"/>
          <w:sz w:val="28"/>
        </w:rPr>
        <w:t>Қазақстан Республикасы Үкіметінің Қаулысы. 1999 жылғы 28 желтоқсан N 1996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 және зымырандарды сынақтық ұшыру жоспарлары бойынша қорытындыны (келісуді) ұсынудың және алудың тәртібі туралы келісімнің" ережелерін іске асыру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"Байқоңыр" ғарыш айлағынан ғарыш аппараттарын ұшыру және зымырандарды сынақтық ұшыру жоспарлары бойынша қорытындыны (келісуді) дайындау жөніндегі нұсқаулық бекітілсін.  </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28 желтоқсандағы          </w:t>
      </w:r>
      <w:r>
        <w:br/>
      </w:r>
      <w:r>
        <w:rPr>
          <w:rFonts w:ascii="Times New Roman"/>
          <w:b w:val="false"/>
          <w:i w:val="false"/>
          <w:color w:val="000000"/>
          <w:sz w:val="28"/>
        </w:rPr>
        <w:t xml:space="preserve">
N 1996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"Байқоңыр" ғарыш айлағынан ғарыш аппараттарын ұшыру </w:t>
      </w:r>
      <w:r>
        <w:br/>
      </w:r>
      <w:r>
        <w:rPr>
          <w:rFonts w:ascii="Times New Roman"/>
          <w:b w:val="false"/>
          <w:i w:val="false"/>
          <w:color w:val="000000"/>
          <w:sz w:val="28"/>
        </w:rPr>
        <w:t>
</w:t>
      </w:r>
      <w:r>
        <w:rPr>
          <w:rFonts w:ascii="Times New Roman"/>
          <w:b/>
          <w:i w:val="false"/>
          <w:color w:val="000080"/>
          <w:sz w:val="28"/>
        </w:rPr>
        <w:t xml:space="preserve">     және зымырандарды сынақтық ұшыру жоспарлары бойынша </w:t>
      </w:r>
      <w:r>
        <w:br/>
      </w:r>
      <w:r>
        <w:rPr>
          <w:rFonts w:ascii="Times New Roman"/>
          <w:b w:val="false"/>
          <w:i w:val="false"/>
          <w:color w:val="000000"/>
          <w:sz w:val="28"/>
        </w:rPr>
        <w:t>
</w:t>
      </w:r>
      <w:r>
        <w:rPr>
          <w:rFonts w:ascii="Times New Roman"/>
          <w:b/>
          <w:i w:val="false"/>
          <w:color w:val="000080"/>
          <w:sz w:val="28"/>
        </w:rPr>
        <w:t xml:space="preserve">          қорытындыны (келісуді) дайындау жөніндегі  </w:t>
      </w:r>
      <w:r>
        <w:br/>
      </w:r>
      <w:r>
        <w:rPr>
          <w:rFonts w:ascii="Times New Roman"/>
          <w:b w:val="false"/>
          <w:i w:val="false"/>
          <w:color w:val="000000"/>
          <w:sz w:val="28"/>
        </w:rPr>
        <w:t>
</w:t>
      </w:r>
      <w:r>
        <w:rPr>
          <w:rFonts w:ascii="Times New Roman"/>
          <w:b/>
          <w:i w:val="false"/>
          <w:color w:val="000080"/>
          <w:sz w:val="28"/>
        </w:rPr>
        <w:t xml:space="preserve">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Нұсқаулық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 және зымырандарды сынақтық ұшыру жоспарлары жөнінде қорытындыны (келісу) ұсынудың және алудың тәртібі туралы келісімге (бұдан әрі - Келісім) сәйкес Ресей Федерациясының кезекті жылға ұсынатын "Байқоңыр" ғарыш айлағынан ғарыш аппараттарын ұшыру және зымырандарды сынақтық ұшыру жоспарлары (бұдан әрі - Жоспарлар) жөніндегі қорытындыны (келісуді) Қазақстан Республикасы мемлекеттік органдарының қарауы мен дайындауының ерекше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Қазақстан Республикасының мемлекеттік органдарында  </w:t>
      </w:r>
      <w:r>
        <w:br/>
      </w:r>
      <w:r>
        <w:rPr>
          <w:rFonts w:ascii="Times New Roman"/>
          <w:b w:val="false"/>
          <w:i w:val="false"/>
          <w:color w:val="000000"/>
          <w:sz w:val="28"/>
        </w:rPr>
        <w:t>
</w:t>
      </w:r>
      <w:r>
        <w:rPr>
          <w:rFonts w:ascii="Times New Roman"/>
          <w:b/>
          <w:i w:val="false"/>
          <w:color w:val="000080"/>
          <w:sz w:val="28"/>
        </w:rPr>
        <w:t xml:space="preserve">                 Жоспарларды қараудың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Сыртқы істер министрлігі Ресей Тарабынан Жоспарлар келіп түскен сәттен бастап бір тәуліктің ішінде Келісімнің 2-бабына сәйкес оларды келісу үшін мына мемлекеттік органдарға:  </w:t>
      </w:r>
      <w:r>
        <w:br/>
      </w:r>
      <w:r>
        <w:rPr>
          <w:rFonts w:ascii="Times New Roman"/>
          <w:b w:val="false"/>
          <w:i w:val="false"/>
          <w:color w:val="000000"/>
          <w:sz w:val="28"/>
        </w:rPr>
        <w:t xml:space="preserve">
      Қазақстан Республикасының Қоршаған ортаны қорғау министрлiгiне - Қазақстан Республикасының Үкіметі мен Ресей Федерациясының Үкіметі арасындағы "Байқоңыр" кешені аумағындағы экология және табиғатты пайдалану жөніндегі </w:t>
      </w:r>
      <w:r>
        <w:rPr>
          <w:rFonts w:ascii="Times New Roman"/>
          <w:b w:val="false"/>
          <w:i w:val="false"/>
          <w:color w:val="000000"/>
          <w:sz w:val="28"/>
        </w:rPr>
        <w:t>келісімді</w:t>
      </w:r>
      <w:r>
        <w:rPr>
          <w:rFonts w:ascii="Times New Roman"/>
          <w:b w:val="false"/>
          <w:i w:val="false"/>
          <w:color w:val="000000"/>
          <w:sz w:val="28"/>
        </w:rPr>
        <w:t xml:space="preserve"> Іске асыру жоспарын және Экологиялық бақылау тәртібін орындау мәселелері жөнінде;  </w:t>
      </w:r>
      <w:r>
        <w:br/>
      </w:r>
      <w:r>
        <w:rPr>
          <w:rFonts w:ascii="Times New Roman"/>
          <w:b w:val="false"/>
          <w:i w:val="false"/>
          <w:color w:val="000000"/>
          <w:sz w:val="28"/>
        </w:rPr>
        <w:t xml:space="preserve">
      Қазақстан Республикасының Қорғаныс министрлігіне - ғарыш аппараттарын ұшыру және зымырандарды сынақтық ұшырудың дайындығы мен жүргізілуі кезеңінде, сондай-ақ бірлескен ғарыштық жобаларды іске асыру кезінде Қазақстан Республикасының әуе кеңістігін пайдалану және Қазақстан Республикасы Қарулы Күштерінің Әуе қорғанысы күштерінің радиоэлектрондық құралдарының жұмыс істеуі мәселелері жөнінде;  </w:t>
      </w:r>
      <w:r>
        <w:br/>
      </w:r>
      <w:r>
        <w:rPr>
          <w:rFonts w:ascii="Times New Roman"/>
          <w:b w:val="false"/>
          <w:i w:val="false"/>
          <w:color w:val="000000"/>
          <w:sz w:val="28"/>
        </w:rPr>
        <w:t xml:space="preserve">
      Қазақстан Республикасы Ұлттық ғарыш агенттігіне - Жоспарлардың Қазақстан Республикасы мен Ресей Федерациясы арасында қол қойылған "Байқоңыр" кешені жөніндегі келісімдердің, шарттар мен хаттамалардың ережелеріне сәйкестігін айқындау үшін;  </w:t>
      </w:r>
      <w:r>
        <w:br/>
      </w:r>
      <w:r>
        <w:rPr>
          <w:rFonts w:ascii="Times New Roman"/>
          <w:b w:val="false"/>
          <w:i w:val="false"/>
          <w:color w:val="000000"/>
          <w:sz w:val="28"/>
        </w:rPr>
        <w:t xml:space="preserve">
      Қазақстан Республикасы Төтенше жағдайлар министрлiгіне - "Байқоңыр" ғарыш айлағынан ұшыру сәтінде дайындық жағдайына келтірілетін және болуы мүмкін авариялардың зардаптарын жою үшін тартылатын қажетті күштер мен қаражатты айқындау үшін;  </w:t>
      </w:r>
      <w:r>
        <w:br/>
      </w:r>
      <w:r>
        <w:rPr>
          <w:rFonts w:ascii="Times New Roman"/>
          <w:b w:val="false"/>
          <w:i w:val="false"/>
          <w:color w:val="000000"/>
          <w:sz w:val="28"/>
        </w:rPr>
        <w:t xml:space="preserve">
      Қазақстан Республикасының Ұлттық қауіпсіздік комитетіне (келісім бойынша) - Жоспарлардың Қазақстан Республикасының қауіпсіздік мүдделеріне сәйкестігін айқындау үшін жібереді.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Үкіметінің 2003.01.24.  </w:t>
      </w:r>
      <w:r>
        <w:rPr>
          <w:rFonts w:ascii="Times New Roman"/>
          <w:b w:val="false"/>
          <w:i w:val="false"/>
          <w:color w:val="000000"/>
          <w:sz w:val="28"/>
        </w:rPr>
        <w:t xml:space="preserve">N 88 </w:t>
      </w:r>
      <w:r>
        <w:rPr>
          <w:rFonts w:ascii="Times New Roman"/>
          <w:b w:val="false"/>
          <w:i/>
          <w:color w:val="800000"/>
          <w:sz w:val="28"/>
        </w:rPr>
        <w:t xml:space="preserve">, 2006.04.28. N  </w:t>
      </w:r>
      <w:r>
        <w:rPr>
          <w:rFonts w:ascii="Times New Roman"/>
          <w:b w:val="false"/>
          <w:i w:val="false"/>
          <w:color w:val="000000"/>
          <w:sz w:val="28"/>
        </w:rPr>
        <w:t xml:space="preserve">340 </w:t>
      </w:r>
      <w:r>
        <w:rPr>
          <w:rFonts w:ascii="Times New Roman"/>
          <w:b w:val="false"/>
          <w:i/>
          <w:color w:val="800000"/>
          <w:sz w:val="28"/>
        </w:rPr>
        <w:t xml:space="preserve">, 2007.05.29. N  </w:t>
      </w:r>
      <w:r>
        <w:rPr>
          <w:rFonts w:ascii="Times New Roman"/>
          <w:b w:val="false"/>
          <w:i w:val="false"/>
          <w:color w:val="000000"/>
          <w:sz w:val="28"/>
        </w:rPr>
        <w:t xml:space="preserve">438 </w:t>
      </w:r>
      <w:r>
        <w:rPr>
          <w:rFonts w:ascii="Times New Roman"/>
          <w:b w:val="false"/>
          <w:i/>
          <w:color w:val="800000"/>
          <w:sz w:val="28"/>
        </w:rPr>
        <w:t xml:space="preserve"> қаулыларымен.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Нұсқаулықтың 2-тармағында аталған мемлекеттік органдарда Жоспарларды келісудің мерзімі олар келіп түскен сәттен бастап 3 күнтізбелік күннен аспауы тиіс.  </w:t>
      </w:r>
      <w:r>
        <w:br/>
      </w:r>
      <w:r>
        <w:rPr>
          <w:rFonts w:ascii="Times New Roman"/>
          <w:b w:val="false"/>
          <w:i w:val="false"/>
          <w:color w:val="000000"/>
          <w:sz w:val="28"/>
        </w:rPr>
        <w:t xml:space="preserve">
      Келісуші мемлекеттік орган Жоспарларды қараудың қорытындылары бойынша Қазақстан Республикасы Ұлттық ғарыш агенттігіне өзінің ұсыныстарын тапсырады.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Үкіметінің 2003.01.24.  </w:t>
      </w:r>
      <w:r>
        <w:rPr>
          <w:rFonts w:ascii="Times New Roman"/>
          <w:b w:val="false"/>
          <w:i w:val="false"/>
          <w:color w:val="000000"/>
          <w:sz w:val="28"/>
        </w:rPr>
        <w:t xml:space="preserve">N 88 </w:t>
      </w:r>
      <w:r>
        <w:rPr>
          <w:rFonts w:ascii="Times New Roman"/>
          <w:b w:val="false"/>
          <w:i/>
          <w:color w:val="800000"/>
          <w:sz w:val="28"/>
        </w:rPr>
        <w:t xml:space="preserve">, 2007.05.29. N  </w:t>
      </w:r>
      <w:r>
        <w:rPr>
          <w:rFonts w:ascii="Times New Roman"/>
          <w:b w:val="false"/>
          <w:i w:val="false"/>
          <w:color w:val="000000"/>
          <w:sz w:val="28"/>
        </w:rPr>
        <w:t xml:space="preserve">438 </w:t>
      </w:r>
      <w:r>
        <w:rPr>
          <w:rFonts w:ascii="Times New Roman"/>
          <w:b w:val="false"/>
          <w:i/>
          <w:color w:val="800000"/>
          <w:sz w:val="28"/>
        </w:rPr>
        <w:t xml:space="preserve"> қаулыларымен.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 Ұлттық ғарыш агенттігі мүдделі мемлекеттік органдардың ұсыныстарын алған сәттен бастап үш күнтізбелік күннің ішінде Қорытынды жобасының түпкілікті нұсқасына жинақтайды. </w:t>
      </w:r>
      <w:r>
        <w:br/>
      </w:r>
      <w:r>
        <w:rPr>
          <w:rFonts w:ascii="Times New Roman"/>
          <w:b w:val="false"/>
          <w:i w:val="false"/>
          <w:color w:val="000000"/>
          <w:sz w:val="28"/>
        </w:rPr>
        <w:t xml:space="preserve">
      Қорытынды жобасының аталған нұсқасы мен Қазақстан Республикасы Үкіметінің Қорытындыны бекіту туралы қаулысының жобасы бес күнтізбелік күннің ішінде мүдделі мемлекеттік органдармен келісіледі және Қазақстан Республикасы Премьер-Министрінің Кеңсесіне ұсынылады. Бұл ретте мүдделі мемлекеттік органдарда жобаларды келісудің мерзімі екі күнтізбелік күннен аспауы тиіс. </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ҚР Үкіметінің 2003.01.24.  </w:t>
      </w:r>
      <w:r>
        <w:rPr>
          <w:rFonts w:ascii="Times New Roman"/>
          <w:b w:val="false"/>
          <w:i w:val="false"/>
          <w:color w:val="000000"/>
          <w:sz w:val="28"/>
        </w:rPr>
        <w:t xml:space="preserve">N 88 </w:t>
      </w:r>
      <w:r>
        <w:rPr>
          <w:rFonts w:ascii="Times New Roman"/>
          <w:b w:val="false"/>
          <w:i/>
          <w:color w:val="800000"/>
          <w:sz w:val="28"/>
        </w:rPr>
        <w:t xml:space="preserve">, 2007.05.29. N  </w:t>
      </w:r>
      <w:r>
        <w:rPr>
          <w:rFonts w:ascii="Times New Roman"/>
          <w:b w:val="false"/>
          <w:i w:val="false"/>
          <w:color w:val="000000"/>
          <w:sz w:val="28"/>
        </w:rPr>
        <w:t xml:space="preserve">438 </w:t>
      </w:r>
      <w:r>
        <w:rPr>
          <w:rFonts w:ascii="Times New Roman"/>
          <w:b w:val="false"/>
          <w:i/>
          <w:color w:val="800000"/>
          <w:sz w:val="28"/>
        </w:rPr>
        <w:t xml:space="preserve"> қаулыларымен.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 Премьер-Министрінің Кеңсесі көрсетілген жобаларды алған сәттен бастап екі күнтізбелік күннің ішінде оларды сараптаудан өткізеді және Қазақстан Республикасы Премьер-Министрінің тиісті орынбасарымен, Қазақстан Республикасының Премьер-Министрі Кеңсесінің Басшысымен келісілгеннен кейін Қазақстан Республикасы Премьер-Министрінің не оның орнындағы тұлғаның қол қоюына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Республикасының Сыртқы істер министрлігі Қазақстан Республикасы Үкіметінің қаулысы қабылданған күннен бастап бір тәуліктің ішінде, бірақ өтер жылдың 30 желтоқсанынан кешіктірмей Қорытындыны дипломатиялық арналар арқылы Ресей тарапына жолдайды.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