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d4a" w14:textId="b2f8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аттестациялық комиссия" республикалық мемлекеттік қазыналық кәсіпорнын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желтоқсан N 2001.
Күші жойылды - ҚР Үкіметінің 2004.10.28. N 1111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бақылау мен қадағалау функцияларын ретке келтіру туралы" 1999 жылғы 7 қыркүйектегі N 205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атқару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"Жоғары аттестациялық комиссия" республикалық мемлекеттік қазыналық кәсіпорны Қазақстан Республикасының Білім және ғылым министрлігінің қарауындағы "Жоғары аттестациялық комиссия" (бұдан әрі - Мекеме) мемлекеттік мекемесіне айналдыру жолымен қайта ұйымдастырылсын.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заңдарда белгіленген тәртіппен: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құрылтай құжаттарын әзірлесін және Үкіметтің бекітуіне енгізсін және кейін оны әділет органдарында тіркеуді қамтамасыз етсін;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Мекеменің басшысын Үкімет тағайындайды, ал оны қаржыландыру республикалық бюджетте Қазақстан Республикасының Білім және ғылым министрлігіне 34 "Ғылыми кадрларды аттестациялау" бағдарламасы бойынша көзделген қаражаттың есебінен және шегінде қаржыландырылады деп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 пен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кәсіпорындардың тізбесі туралы" Қазақстан Республикасы Үкіметінің 1996 жылғы 25 маусымдағы N 790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29, 256-құжат):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Жоғары білім және ғылым министрлігі" тарауы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470-жол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Білім және ғылым министрлігінің мәселелері" туралы Қазақстан Республикасы Үкіметінің 1999 жылғы 19 қарашадағы N 1754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министрлігінің қарауындағы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"Республикалық мемлекеттік кәсіпорындар" тарауындағы реттік нөмірі 59-жол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"Мемлекеттік мекемелер" тарауы мынадай мазмұндағы реттік нөмірі 167-1-жолмен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"167-1. Жоғары аттестациялық комиссия".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"Жоғары аттестациялық комиссия" республикалық мемлекеттік қазыналық кәсіпорнын құру туралы" Қазақстан Республикасы Үкіметінің 1999 жылғы 19 наурыздағы N 271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