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9c6c" w14:textId="bd89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19 ақпандағы N 211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желтоқсан N 2015. Күші жойылды - ҚР Үкіметінің 2001.11.01. N 1388 қаулысымен. ~P011388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Республикасының Дүниежүзілік сауда ұйымына кіруі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Үкіметінің 1996 жылғы 19 ақпандағы N 211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P960211_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ПҮАЖ-ы, 1996 ж., N 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қаулыға қосымша қосымшаға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1999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N 2015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 Дүниежүзілік сауда ұйымының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мәселелері жөніндегі ведомствоаралық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Өтембаев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 Әбілхайырұлы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Күлекеев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Жақсыбек Әбдірахметұлы        Экономика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Усманова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Фахра Анасовна                Экономика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Департамент директоры, хатшы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Аманбаев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Мұрат Ермұханұлы              Табиғи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шағын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Әділ Құрманжанұлы             Сыртқы істер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Уәйісов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Мерей Құрманұлы               Әділет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Ерболат Асқарбекұлы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сауда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Қаудыров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Төлеш Ерденұлы 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министрлігі Патенттер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тауарлық белгілер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кәсіпорнының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Келімбетов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Нематұлы         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жөніндегі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Мәдиев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Біржан Мұхамеджанұлы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Марченко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Григорий Александрович        Ұлттық Банкінің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Мусина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Лилия Сәкенқызы               Ауыл шаруашылығы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Нұрпейісов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Айтмұхамбетұлы         Мемлекеттік кіріс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Ойнаров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Азамат Рысқұлұлы              Премьер-Министрінің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Жиынтық талдау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Рысбеков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Марат Әбдісәліұлы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сауда министрлігі Стандарттау,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метрология және сертификаттау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жөніндегі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Сәйденов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Әнуәр Ғалимоллаұлы            Қаржы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Смаилов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Әлихан Асханұлы               Статистика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Сүлейменов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 Жүсіпұлы          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қорғау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