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de7" w14:textId="3d0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Эксимбанкі" ЖАҚ-ның заемы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Эксимбанкі" жабық акционерлік қоғамының Қазақстан Республикасының Үкіметіне 1999 жылдың 30 желтоқсанынан бастап 2000 жылдың 7 қаңтарына дейін қоса есептегенде 1 816 000 000 (бір миллиард сегіз жүз он алты миллион) теңге сомасына процентсіз заем беру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осы қаулының 1-тармағында көрсетілген шарттарда заем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