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335c" w14:textId="df2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 орталығының қоныс аударуына байланысты босайтын ғимараттар мен қызметтік үй-жайларды бөлу туралы" Қазақстан Республикасы Үкіметінің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12-жолдағы 4-бағандағы "Мемлекеттік сатып алу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агенттік" деген сөздер "Астана қаласының ЕЭА әкімшілік кеңесі"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21-жолдағы 4-бағандағы "Президенттің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резерві" деген сөздер "Қазақстан Республикасының Мемлекеттік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агенттігі"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