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5867" w14:textId="0ea5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5 желтоқсандағы N 1243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желтоқсан N 2027.
Күші жойылды - ҚР Үкіметінің 2004.12.27. N 1404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тауарлардың әкелінуі мен әкетілуіне шектеу енгізу туралы" Қазақстан Республикасы Үкіметінің 1998 жылғы 5 желтоқсандағы N 1243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P981243_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1998 ж., N 45, 410-құжат) мынадай өзгеріс пен толықтыру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үшінші абзацындағы "1999 жылдың желтоқсанында" деген сөздерден кейін "2000 жылдың желтоқсанында"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осы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"Бір жылға арналған квотаның көлемі" деген бағандағы "Бір жылға арналған" деген сөздер "2000 жылдың 31 желтоқсаны бойынша" деген сөздермен және "8000" деген сан "3000" деген санмен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Республикасының Энергетика, индустрия және сауда министрлігі бұрын қабылданған нормативтік құқықтық актілерді осы қаулыға сәйкес келтірсін.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қаулы жарияланған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