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c21b" w14:textId="9dac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Кедейлікпен және жұмыссыздықпен күрес жөніндегі мемлекеттік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11 қаңтар N 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 басшысының 1999 жылғы 29 желтоқсанда Үкімет мүшелерімен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болған мәжілісте айтылған, кедейлікпен және жұмыссыздықпен күрес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жұмыстарды ұйымдастыру жөніндегі тапсырмасына сәйкес, мына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Кедейлікпен және жұмыссыздықпен күрес жөніндегі мемлекеттік бағдарламаны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 жөніндегі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 Ержан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Әбілхайырұлы            Министрінің орынбасары,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Әбдірахметұлы           Экономика министрі,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Смаилов Әлихан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Асханұлы                Статистика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 Асқар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Исабекұлы           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Сәлімұлы                және коммуникациялар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Артемовна   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 Мұрат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Хабдылжаппарұлы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Сиврюкова Валентина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Андреевна 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 Аңдар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Мәулешұлы               Министрінің Кеңсесі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әлеуметтік сала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Мұрат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Ермұханұлы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бизнесті қолдау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Ахымбеков Серік       - Аз қамтамасыз етілген азаматтарды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Шаяхметұлы              қолдау жөніндегі жалпыұлттық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қордың бас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Ысқақова Саида        - "Шағын несие" МЕҰ-ның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Қуанқызы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Нәубетова Рашида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Аронқызы                Министрінің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Президентінің жанындағы Отбасы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әйелдер істері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комиссия төрағасының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Соломин Леонид        - Қазақстан ерікті кәсіподақтары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Зиновьевич              конфедерациясының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Молдажанов Ризахмет   - Қазақстан кәсіподақтары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Құрманғазыұлы           федерациясы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Қадыров Наджат        - Қазақстан Республикасы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Хұджатұлы               берушілер конфедерациясының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атқарушы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Сарабекова Тәрбие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Сербайқызы              Стратегиялық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 әлеуметтік стратегиялар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бөлімінің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Аймағамбетов Көпжасар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Төленұлы                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Экономикалық бөлімінің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Министрліктер, ведомстволар, агенттіктер, облыстар мен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қалаларының әкімдері жұмыс тобына бағдарламаны дайындауда жәрдем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жасап, көмек көрсетсін, барлық қажетті ақпарат пен анықтамалық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материалдарды беретін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Кедейлікпен және жұмыссыздықпен күрес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бағдарламаның жобасын 2000 жылдың бірінші тоқсанында Үкіметке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