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58e" w14:textId="3592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1998 жылғы 1 қазандағы N 189 өкiмiне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22 қаңтар N 13-ө.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"Жалақы төлеу жөнiндегі берешекке талдау жасау үшiн жұмыс тобын құру туралы" Қазақстан Республикасы Премьер-Министрiнiң 1998 жылғы 1 қазандағы N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өкiммен құрылған жұмыс тобының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       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Владимирович      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 Қайрат              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Құзайырұлы                      кiрiс министрлiгiнiң Салық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Константинов                   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Васильевич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Қынатов Марат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Полатұлы                        Энергетика,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мониторинг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 Әлихан                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Асханұлы                        жөнiндегi агенттiгiнiң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 Наталья         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Артемовна    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 Қайрат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Айтмұхамбетұлы                  Энергетика,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 Наталья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Артемовна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 Қайрат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Айтмұхамбетұлы                    Мемлекеттiк кiрiс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Рахат Мұхтарұлы Әлиев, Оразалы Сәнтайұлы Ержанов, Жақсыбек Әбдiрахметұлы Күлекеев, Бисенғали Шамғалиұлы Тәжияқов көрсетiлген құрамнан шығарылсын.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