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ea41" w14:textId="c50e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"Испат-Кармет" ЖАҚ-ның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6 наурыз N 37-ө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мен "Испат-Кармет" Жақ-ның 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 болған проблемаларды реттеу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Ахметов 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Даниал Кенжетайұлы     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 Шошанұлы               Ішкі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Зейнолла Халидоллаұлы  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         Әділет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Дәукеев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Серікбек Жүсіпбекұлы            Табиғи ресурстар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ортаны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Оразбекұлы 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Мақсұтбек Смағұлұлы 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мүлік және жекешелендіру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Жанәбілов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Мият Саттарұлы                 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Өндірістік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Нарендра Чаудхари             - "Испат-Кармет" ЖАҚ-ның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Малай Мухкерджи               - "Испат-Европаның" Орталық 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жөніндегі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министрліктер мен ведомстволардың мамандары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сарапшыларын тарту құқығымен бір ай мерзімде "Испат-Кармет" ЖАҚ қойған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мәселелерді зерделесін және Қазақстан Республикасының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баяндамасының жобасы мен Қазақстан Республикасының Үкіметі шешімінің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Үкіметке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