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bd93" w14:textId="230b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Жеңістің 55 жылдығын мерекелеу күндері министрліктерді, ведомстволар мен өзге де ұйымдарды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4 сәуір N 57-ө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 1941-1945 жылдардағы Ұлы Отан соғысы Жеңісінің 55 жылдығын мерекелеу күндеріндегі салтанатты іс-шараларға облыстар мен Алматы қаласы делегацияларының қатысуын ұйымдастыруды қамтамасыз 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тізбеге сәйкес министрліктер, ведомстволар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өзге де ұйымдар (келісім бойынша) облыстардың және Алматы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делегацияларына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Министрліктер, ведомстволар мен өзге де ұйымдар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күтіп алу мен шығарып салуды, мәдени бағдарламаны, медициналық, көліктік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 көрсетуді, тамақтануды ұйымдастырсын, сондай-ақ делегациялардың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қаласында болуының бүкіл кезеңінде олардың тұруына жағдай жасасын.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 Кеңсесінің Аумақтық даму және әлеуметтік сала бөліміне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2000 жылғы 4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N 57 өкіміне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Облыстар мен Алматы қаласының делегацияларына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министрліктердің, ведомстволар мен өзге де ұйымдардың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Ақмола облысы          - Қазақстан Республикасының Мемлекеттік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Ақтөбе облысы          - Қазақстан Республикасының Ауыл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Алматы облысы          - "Қазақойл" Ұлттық мұнайгаз компаниясы"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ЖАҚ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Атырау облысы          - Қазақстан Республикасының Табиғи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ресурстар және қоршаған ортаны қорғау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Шығыс Қазақстан облысы - Қазақстан Республикасының Білім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Жамбыл облысы          - Қазақстан Республикасының Көлік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коммуникациялар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Батыс Қазақстан облысы - Қазақстан Республикасының Энергетика,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индустрия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Қарағанды облысы       - "Азық-түлік келісім-шарт корпорациясы"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ЖАҚ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Қызылорда облысы       - "ҚазТрансОйл" мұнай тасымалдау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Ұлттық компаниясы" ЖАҚ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Қостанай облысы       - Қазақстан Республикасының Әділет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Маңғыстау облысы      - Қазақстан Республикасы Мемлекеттік кіріс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министрлігінің Салық полициясы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Павлодар облысы       - Қазақстан Республикасы Мемлекеттік кіріс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министрлігінің Кеден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Солтүстік Қазақстан   - "Қазақтелеком" ААҚ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Оңтүстік Қазақстан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облысы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Алматы қаласы         - "Қазақстан темір жолы" РМК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