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9008" w14:textId="5ab9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26-28 сәуір кезеңінде Алматыда өткізілетін "Еуразия-2000" халықаралық экономикалық басқосуын дайындау және өткізу жөніндегі штабты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13 сәуір N 66-ө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2000 жылғы 26-28 сәуір кезеңінде Алматыда өткізілетін халықаралық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экономикалық басқосуды дайындау және өткізу жөніндегі штаб мынадай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Әбіқаев Нұртай Әбіқайұлы       - Сыртқы істер бірінші вице-министрі,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штаб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Куанышев Дулат Оразбекұлы      - Қазақстан Республикасының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Инвестициялар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төрағасы, штаб жетекшісінің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Заяц Яков Игнатьевич           - Алматы қаласы әкімінің бірінші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Жалғасбаев Нұрлан Әделұлы     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Протоколы бастығының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Арғынғазин Әнуарбек           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Арғынғазыұлы                     Іс басқарушысының орынбасары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Бәзілов Айдар Нәметұлы        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Күзет қызметі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Кәрібжанов Қайрат Сәлімұлы     -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коммуникациялар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Отто Иван Иванович             -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Дүтбаев Нартай Нұртайұлы       - Қазақстан Республикасының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қауіпсіздік комитеті төрағасының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Жұмабаев Бейбіт Теңелұлы       - Қазақстан Республикасының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Мемлекеттік кіріс министрлігі Кеден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Қасейінов Дүйсен Қорабайұлы    - Қазақстан Республикасының Мәдениет,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ақпарат және қоғамдық 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министрлігі Мәдениет комитетінің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Кәрімов Болат Есенгелдіұлы     - Қазақстан Республикасының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Инвестициялар жөніндегі агенттігі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 Владимир Васильевич        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Іс Басқармасы "Шаруашылық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басқармасы" ЖАҚ-ның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Зәкиев Болат Сейітқазыұлы      - ҚР ҰҚК Шекара қызметінің директоры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Зверьков Вадим Павлович        - Қазақстан Республикасының 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істер министрлігі Халықаралық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экономикалық ынтымақтастық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департаментінің директоры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Көдекова Нәйлә Кенжебайқызы    - Қазақстан Республикасының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Премьер-Министрі хатшылығының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консультанты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Антоненко Андрей Иванович      - Қазақстан Республикасының Сыртқы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істер министрлігі Консулдық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Криничанский Александр         - "Эйр Қазақстан" ЖАҚ-ның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Гордеев Александр              - "Алматы қаласының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Александрович                    әуежайы" АҚ-ның президенті (келісім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Алматы қаласының әкімі Алматы қаласы әкімшілігінің ғимаратында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(Республика алаңы) тиісті үй-жайлар, көлік және қажетті байланыс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құралдарын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Штаб Алматыда 2000 жылғы 19 сәуірден бастап жұмысқа кіріссін.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