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98eb" w14:textId="5379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ІІІ тоқсандағы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3 шілде N 97-ө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2000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тоқсандағы мәжілістерінде қаралатын мәселелер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уақытылы әзірленуін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2000 жылғы 3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N 97-ө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Үкіметінің 2000 жылғы ІІІ 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мәжілістерінде қаралатын мәселелердің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Күні !          Мәселенің атауы           !  Әзірлеуге  !   Баяндамашы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  ! жауаптылар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!                  2                 !      3      !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 2000 жылдың бірінші жартыжылдығында.   Экономика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шілде  ғы елдің әлеуметтік-экономикалық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дамуының алғашқы қорытындылары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 Өндірістік және әлеуметтік кешендер.   Энергетика,   В.С. Школьник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шілде  дің күзгі-қысқы кезеңдегі жұмысына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әзірлік барысы туралы              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 Астық жинау жұмыстарын жүргізуге          Ауыл       С.М. 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шілде  әзірліктің барысы туралы         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 Ауылды әлеуметтік-экономикалық         Экономика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шілде  дамытудың 2000-2005 жылдарға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арналған ұлттық бағдарламасы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 Астана қаласын дамыту тұжырымдамасы    Экономика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шілде  туралы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 Қылмыстылыққа қарсы күреске және       Әділет        Б.Ә. Мұхамед.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шілде  құқық бұзушылықтың алдын алуға         министрлігі   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бағытталған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бағдарламаларды іске асыру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 Қазақстан Республикасының 2000 жылғы   Экономика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тамыз  І жартыжылдықтағы әлеуметтік-экономи.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калық дамуы мен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сы Үкіметінің іс-қимыл жоспарының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орындалу қорытындысы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 2000 жылғы І жартыжылдықта мемлекеттік    Қаржы      М.Т. Есенбаев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тамыз  бюджеттің атқарылуы туралы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 2000 жылғы І жартыжылдықта мемлекеттік  Мемлекеттік  З.Х. 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тамыз  кірістердің түсімі туралы              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 2001-2005 жылдарға және 2001 жылға      Экономика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тамыз  арналған әлеуметтік-экономикалық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дамудың индикативтік жоспарларының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жобалары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 Қазақстан Республикасында туризмді      Туризм және  Д.Б. Тұрлыханов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тамыз  дамыту жөніндегі шаралар туралы         спорт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 Салық кодексін әзірлеудің барысы        Мемлекеттік  З.Х. 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тамыз  туралы                                 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 2000/2001 жылғы қысқы жылыту            Энергетика,  В.С.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қыр.   маусымына дайындық барысы туралы   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күйек  (үш облысты іріктеп тыңдау)         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 Қазақстан Республикасының               Сыртқы       Е.Ә. 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қыр.   Тәуелсіз Мемлекеттер Достастығына       істер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күйек  қатысушы елдермен өзара берешектерін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өтеу туралы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 Қазақстан Республикасының               Энергетика,  В.С.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қыр.   Сәулет, қала салу және құрылыс          индустрия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күйек  қызметін дамытудың мемлекеттік         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бағдарламасы туралы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 Қазақстандық бағалы қағаздар            Бағалы       А.М. Жолдасбе.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қыр.   рыногы туралы                           қағаздар          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күйек                                         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 Қазақстан Республикасының               Білім        Қ.Е.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қыр.   жоғары оқу орындарының білім беру      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күйек  қызметін аттестаттау және лицензия.     ғылым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лау туралы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 Оңтүстік Қазақстан және Ақмола          Энергетика,  В.С.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қыр.   облыстарында өндірісті жаңғырту және    индустрия    Б.М.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күйек  жұмыс орындарын құру жөніндегі әкім.    және сауда   С.В.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дердің есептері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  2000-2002 жылдарға арналған Қылмысты.   Ішкі істер   Қ.Ш.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қыр.   лыққа қарсы күрес бағдарламасы туралы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  Әлеуметтік төлемдер бойынша кредиторлық  Еңбек және  Н.В. Радостовец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қыр.   берешек туралы                          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күйек                                  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