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62e65" w14:textId="9862e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2000 жылғы IV тоқсандағы мәжілістерінде қаралатын мәселелердің тізбесі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өкімі 2000 жылғы 30 қыркүйек N 120-ө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Үкіметінің 2000 жылғы IV тоқсандағы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мәжілістерінде қаралатын мәселелердің тізбесі бекітілсін.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Орталық атқарушы органдар Қазақстан Республикасы Үкіметінің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мәжілістерінде қаралатын материалдардың уақытылы дайындалуын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енгізілуін қамтамасыз етсін.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Үкіметінің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2000 жылғы 30 қыркүйек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N 120-ө өкімімен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бекітілген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Қазақстан Республикасы Үкіметінің 2000 жылғы IV тоқсандағы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мәжілістерінде қаралатын мәселелердің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ТІЗБЕСІ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Күні    !       Мәселенің атауы       ! Дайындалуына !  Баяндамашылар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!                             !  жауаптылар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     !               2             !       3      !        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 қазан    Қазақстан Республикасындағы   Ішкі істер      Қ.Ш. Сүлейменов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2000-2002 жылдарға арналған  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қылмыстылыққа қарсы күрес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бағдарламасының жобасы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туралы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 қазан    Әлеуметтік төлемдер бойынша   Еңбек және      Ә.М. Бәйменов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кредиторлық берешек туралы    халықты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 әлеуметтік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 қорғау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 министрлігі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24 қазан    Қазақстан Республикасының     Экономика       Ж.Ә. Құлекеев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әлеуметтік-экономикалық      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дамуының қорытындылары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және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Үкіметінің 2000-2002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жылдарға арналған Іс-қимыл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бағдарламасының 2000 жылғы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9 айдағы орындалу барысы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туралы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24 қазан    2000 жылғы 9 айдағы           Қаржы           М.Т. Есенбаев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мемлекеттік бюджеттің         министрлігі     З.Х. Кәкімжанов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атқарылуы туралы және         Мемлекеттік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мемлекеттік кірістердің       кірістердің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түсуі туралы                  түсуі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 қараша   Қорғаныс министрлігінің       Қорғаныс        С.Б. Тоқпақбаев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мұқтаждарына материалдық     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қаражатты конкурстар 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тендерлер рәсімдерін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өткізбей отандық тауар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өндірушілерден сатып алуды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жүзеге асыру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 қараша   "2000-2005 жылдардағы         Экономика       Ж.Ә. Құлекеев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кезеңге арналған ауылдың     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әлеуметтік-экономикалық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дамуы" мемлекеттік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бағдарламасы туралы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21 қараша   Қазақстан Республикасы        Әділет          И.И. Рогов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Үкіметінің 2000 жылға        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арналған Заң жобалау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жұмыстары жоспарының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орындалу барысы туралы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21 қараша   Қазақстан Республикасындағы   Экономика       Ж.Ә. Құлекеев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жұмылдыру дайындығы және     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жұмылдыру тұжырымдамасы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туралы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28 қараша   "Жібек жолының тарихи         Туризм және     Д.Б. Тұрлыханов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орталықтарын өркендету,       спорт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түркі тілдес мемлекеттердің   жөніндегі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мәдени мұрасын сақтау және    агенттік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сабақтастықпен дамыту,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туризм инфрақұрылымын құру"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мемлекеттік бағдарламасын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іске асыру туралы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28 қараша   Студенттер контингентін       Білім және      Қ.Е. Көшербаев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қалыптастырудың жаңа моделін  ғылым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енгізудің барысы туралы      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          Қазақстан Республикасында     Нашақорлыққа    С.Ғ. Темірболатов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желтоқсан   2001-2005 жылдарға арналған   және есірткі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нашақорлыққа қарсы күрестің   бизнесіне қарсы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басымдықты шараларының        күрес жөніндегі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жоспары туралы                агенттік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          "Қазаэронавигация" РМК        Табиғи           А.А. Тілеубердин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желтоқсан   қызметінің мәселелері туралы  монополияларды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 реттеу,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 бәсекелестікті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 қорғау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 шағын бизнесті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 қолдау жөніндегі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 агенттік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          Қазақстан Республикасының     Білім және       Қ.Е. Көшербаев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желтоқсан   жоғары оқу орындарын          ғылым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лицензиялау және             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аттестациялаудың барысы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туралы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          Темір жол көлігін дамытудың   Көлік және       К.Қ. Мәсімов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желтоқсан   2000-2005 жылдарға арналған   коммуникациялар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бағдарламасы туралы          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Оқығандар: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Икебаева А.Ж.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