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8f18c" w14:textId="008f1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"Электрондық құжат және электрондық қол қою туралы" Қазақстан Республикасы Заңының жобасын жетілдіру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 2000 жылғы 29 желтоқсан 141-ө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Үкіметінің 1999 жылғы 30 шілдедегі N 1084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P991084_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қаулысымен бекітілген Қазақстан Республикасының Бағалы қағаздар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рыногын дамытудың 1999-2000 жылдарға арналған бағдарламасын іске асыру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іс-шаралар жоспарына сәйкес: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"Электрондық құжат және электрондық қол қою туралы"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 Заңының жобасын жетілдіру жөніндегі жұмыс тобы мына құрамда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құрылсын: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Жолдасбеков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Азамат Мырзаданұлы          Бағалы қағаздар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комиссиясының төрағасы, жұмыс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тобының жетекшісі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Адам Әділет               -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Әділет министрлігі Заң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 заң жобаларын сараптау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бөлімінің бастығы;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Әділов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Марат Қасенұлы   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жанындағы Ұлттық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орталықтың бөлім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Владимирова               - Қазақстан Қаржыгерлер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Мария Анатольевна           қауымдастығының қаржы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рыноктары жөніндегі бас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Демушкина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Виктория Олеговна  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ақпараттық-техникалық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бөлімі бастығының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атқарушы;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Диде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Андрей Яковлевич    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ақпараттық-техникалық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бөлімі бастығының міндетін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атқарушы;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Евсюков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Васильевич        Мемлекеттік кіріс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Ақпараттық технологиялар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департаменті директорының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міндетін атқарушы;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Жаңабаев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Ербол Зейноллаұлы   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жанындағы Ұлттық ғылыми-техникалық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орталықтың ғылыми қызметкері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Злобин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Олег Евгеньевич             Ұлттық Банкі төлем жүйелері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 төлем жүйелерінің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методологиясы бөлімінің бас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экономисі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Исин 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Нұрлан Құрманғалиұлы        Қаржы министрлігі "Қаржы жүйелерін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ақпараттандыру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республикалық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кәсіпорнының бас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Қайырбаев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Рүстем Дәуітұлы             Ұлттық Банкі Заң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есеп айырысу қатынастарын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есепке алуды құқықтық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қамтамасыз ету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 заң кеңесшісі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Островский                - "Қазақстан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Александр Михайлович        Ұлттық Банкі Қазақстандық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банкаралық есеп айырысу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орталығы" республикалық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мемлекеттік кәсіпорны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бөлімінің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Покровский                - Қазақ мемлекеттік заң академиясы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Борис Владимирович          Жеке меншік құқығы ғылыми-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зерттеу институтының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ғылыми қызметкері, заң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ғылымдарының кандидаты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Потапов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Алексей Владимирович  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Алматы қаласы бойынша Үкіметтік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байланыс қызметі бас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 бастығының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Сәбитов                   - "Қазақстандық қор биржасы"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Еділ Марсельұлы             жабық акционерлік қоғамының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вице-президенті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Сақыпова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Ләйлә Айдаратқызы           Бағалы қағаздар жөніндегі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комиссиясы заң басқармасы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бастығының орынбасары (келісім бойынша);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Сүгірбеков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Шерхан Мамырұлы             Экономика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Экономикалық саясат департаменті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макроэкономикалық болжау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басқармасы болжамды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теңгерімдер мен ұлттық шоттар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бөлімінің бас маманы;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Шалабаев                  - Қазақстандық Тізілім ұстаушылар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Еркін Әбдірашитұлы          қауымдастығының өкілі, "Зерде"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жауапкершілігі шектеулі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серіктестігінің президенті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(келісім бойынша).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Жұмыс тобы 2001 жылғы 28 ақпанға дейін "Электрондық құжат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электрондық қол қою туралы" Қазақстан Республикасы Заңының жобасын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жетілдірсін және Қазақстан Республикасының Үкіметіне ұсынсын.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Премьер-Министрдің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бірінші-орынбасары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Орынбекова Д.К.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