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6088" w14:textId="dc06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І тоқсандағы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30 желтоқсан N 142-ө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2001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 тоқсандағы мәжілістерінде қаралатын мәселелер 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уақытылы әзірленуін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30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142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Қазақстан Республикасы Үкіметінің 2001 жылғы І 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мәжілістерінде қаралатын мәселелердің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   !        Мәселенің атауы           ! Әзірлеуге  ! Баяндамашы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 ! жауаптылар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 !                2                 ! 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 Қазақстан Республикасының жоғары   Білім және   Н.С. Бектұрғанов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  оқу орындарын лицензиялау мен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аттестаттаудың барысы туралы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     "Халықтың санитариялық-            Денсаулық    Ж.А. Досқалиев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қаңтар  эпидемиологиялық салауаттылығы    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Z942000_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Қазақстан Рес.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публикасы Заңының Қостанай және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Ақтөбе облыстарында іске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асырылуы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 Қазақстан Республикасының          Экономика    Ж.Ә. Құлекеев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   әлеуметтік-экономикалық дамуының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қорытындысы туралы және Қазақстан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Республикасы Үкіметінің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жылдарға арналған Іс-қимыл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бағдарламасының 2000 жылы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орындалу барысы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 2000 жылғы мемлекеттік бюджеттің   Қаржы        М.Т. 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   атқарылуының (қорытынды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айналымдарға дейін) қорытындысы    Мемлекеттік  З.Х. 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Z990473_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 Қазақстан Республикасына           Сыртқы       Е.Ә. 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   көрсетілетін шетелдік техникалық   істер        З.Х. 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грант көмегіне салық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салудың қағидаттары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 Кедейлікпен және жұмыссыздықпен    Еңбек және   Ә.М. Бәйменов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   күрес жөніндегі бағдарламаның     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2000 жылдың қорытындысы бойынша   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орындалу барысы туралы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P000833_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    Республика бюджетінен              Әділет       И.И. 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   қаржыландырылатын ұйымдардың сот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қаулылары негізінде құралған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берешектерін өтеу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 Қазақстан Республикасындағы        Көлік және   Қ.Қ.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   Мемлекеттік көлік саясатының      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тұжырымдамасы туралы               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 Денсаулық үшін қаупі жоғары        Денсаулық    Ж.А. Досқалиев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   кәсіпорындарда жұмыс істейтін      сақтау 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азаматтарды міндетті медициналық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сақтандыруды енгізу туралы         агенттік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 Қазақстан Республикасының          Энергетика   В.С.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ақпан   энергетика кәсіпорындарын          және         М.С. Раханов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жекешелендіруге дайындаудың   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барысы туралы                    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Қаржыминінің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 2000 жылы бюджет қаражатының       Қаржы        М.Т. 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  мақсатты және тиімді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пайдаланылуы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 Мұнай операцияларын жүргізу        Энергетика   В.С.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  кезінде отандық кәсіпорындарды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қорғауды көздейтін нормативтік    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құқықтық кесімдерді бекіту туралы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 Қазақстан Республикасының          Мемлекеттік  С.Б.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  Мемлекеттік құпияларды қорғауды    құпияларды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қамтамасыз етудің 2000-2003       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жылдарға арналған мемлекеттік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бағдарламасының іске асырылу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барысы туралы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 Қазақстан Республикасының          Әділет       И.И. 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  Нашақорлық пен есірткі бизнесіне   министрлігі  М.Қ. Уәйісов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қарсы күрес стратегиясы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мен мемлекеттік бағдарламасының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іс-шараларын орындау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нашақорлық пен есірткі бизнесіне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қарсы күрес жөніндегі аймақтық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комиссиялары қызметінің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нәтижелері туралы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     Қазақстан Республикасындағы        Әділет       И.И. Рогов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наурыз  құқықтық саясаттың тұжырымдамасы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