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99d7" w14:textId="1569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Футбол қауымдастықтарының халықаралық федерациясы Әлем кубогының Азиялық iрiктеу турнирi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2001 жылғы 27 ақпан N 15-ө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Туризм және спорт жөнiндегi агенттiгiнiң, Қазақстан футбол одағының, Футбол қауымдастықтары халықаралық федерациясының және Азия футбол конфедерациясының 2001 жылғы 20-26 сәуiрде Алматы қаласында Футбол қауымдастықтарының халықаралық федерациясы Әлем кубогының Азиялық iрiктеу турнирiн (бұдан әрi - Азиялық iрiктеу турнирi) өткiзу жөнiндегi ұсынысы қабылдансын.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Туризм және спорт жөнiндегi агенттiгi, Алматы қаласының әкiмi Қазақстан футбол одағымен бiрлесiп Азиялық iрiктеу турнирiн өткiзсiн.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Сыртқы iстер министрлiгi Азиялық iрiктеу турнирiне қатысушылардың келу және кету құжаттарын ресiмдеуге жәрдем көрсетсiн.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Ішкi iстер министрлiгi Азиялық iрiктеу турнирiне қатысушылар тұратын және жарыстар өткiзiлетiн орындарда қоғамдық тәртiптi және олардың қауiпсiздiгiн қамтамасыз ету жөнiндегi iс-шараларды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Мәдениет, ақпарат және қоғамдық келiсiм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министрлiгi Азиялық iрiктеу турнирiне дайындық пен оның өткiзiлуi барысын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кеңiнен жариялауды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Қазақстан Республикасының Көлiк және коммуникациялар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Азиялық iріктеу турниріне қатысушыларды тасымалдауға жәрдем көрсетсiн.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