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af5" w14:textId="84b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тұрғын үй құрылысы жинақ ақшасы туралы" Қазақстан Республикасының Заңын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7 сәуір N 20-ө.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тұрғын үй құрылысы жинақ ақшасы туралы" Қазақстан Республикасының Заңын іске асыру мақсатында: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2001 жылғы тамызда Қазақстан Республикасы Үкіметінің қарауына тұрғын үй құрылысы жинақ банкі салымшыларына республикалық бюджет қаражатынан мемлекеттің сыйақы төлеуін қамтамасыз етуді көздейтін Қазақстан Республикасы Заңының жобасын енгізсін;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 құрылысы жинақ банкі салымшыларына мемлекеттік сыйақы төлеу жөніндегі шығыстардың тиісті қаржы жылына арналған республикалық бюджетке 2002 жылдан бастап енгізілуін көздесін;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Ұлттық Банкімен (келісім бойынша) бірлесіп бағалау көрсеткішін белгілеу мен тұрғын үй құрылысы жинақ банкінің салымшыларына мемлекеттік сыйақы төлеудің тәртібін әзірлесін және бекітсін.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(келісім бойынша):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екі айлық мерзімде тұрғын үй құрылысы жинақ ақшасы туралы шарттың үлгілік нысанын Қазақстан Республикасы Үкіметінің бекітуіне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 құрылысы жинақ банкі жүйесін құру мен дамытуға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Кеңсесіне жүктелсін.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