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79e0" w14:textId="2c17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Шетелдік инвесторлар кеңесі бірлескен жұмыс топтарының құрамы туралы</w:t>
      </w:r>
    </w:p>
    <w:p>
      <w:pPr>
        <w:spacing w:after="0"/>
        <w:ind w:left="0"/>
        <w:jc w:val="both"/>
      </w:pPr>
      <w:r>
        <w:rPr>
          <w:rFonts w:ascii="Times New Roman"/>
          <w:b w:val="false"/>
          <w:i w:val="false"/>
          <w:color w:val="000000"/>
          <w:sz w:val="28"/>
        </w:rPr>
        <w:t>Қазақстан Республикасы Премьер-Министрінің өкімі 2001 жылғы 25 мамыр N 40-ө</w:t>
      </w:r>
    </w:p>
    <w:p>
      <w:pPr>
        <w:spacing w:after="0"/>
        <w:ind w:left="0"/>
        <w:jc w:val="both"/>
      </w:pPr>
      <w:bookmarkStart w:name="z0" w:id="0"/>
      <w:r>
        <w:rPr>
          <w:rFonts w:ascii="Times New Roman"/>
          <w:b w:val="false"/>
          <w:i w:val="false"/>
          <w:color w:val="000000"/>
          <w:sz w:val="28"/>
        </w:rPr>
        <w:t xml:space="preserve">
      2000 жылғы 8 желтоқсандағы Қазақстан Республикасы Президентінің жанындағы Шетелдік инвесторлар кеңесі төртінші мәжілісінің Қазақстан Республикасы Президентiнiң жанындағы Шетелдiк инвесторлар кеңесiнiң және 2001 жылғы 13 маусымдағы бесiншi мәжiлiсiнiң шешімдерін іске асыру жөнінде ұсыныстар әзірлеу мақсатында: </w:t>
      </w:r>
      <w:r>
        <w:br/>
      </w:r>
      <w:r>
        <w:rPr>
          <w:rFonts w:ascii="Times New Roman"/>
          <w:b w:val="false"/>
          <w:i w:val="false"/>
          <w:color w:val="000000"/>
          <w:sz w:val="28"/>
        </w:rPr>
        <w:t xml:space="preserve">
      Ескерту. Кіріспе өзгерді - ҚР Үкіметінің 2001.11.27. N 95 өкімімен. </w:t>
      </w:r>
      <w:r>
        <w:br/>
      </w:r>
      <w:r>
        <w:rPr>
          <w:rFonts w:ascii="Times New Roman"/>
          <w:b w:val="false"/>
          <w:i w:val="false"/>
          <w:color w:val="000000"/>
          <w:sz w:val="28"/>
        </w:rPr>
        <w:t>
</w:t>
      </w:r>
      <w:r>
        <w:rPr>
          <w:rFonts w:ascii="Times New Roman"/>
          <w:b w:val="false"/>
          <w:i w:val="false"/>
          <w:color w:val="000000"/>
          <w:sz w:val="28"/>
        </w:rPr>
        <w:t xml:space="preserve">               R010095_ </w:t>
      </w:r>
      <w:r>
        <w:br/>
      </w:r>
      <w:r>
        <w:rPr>
          <w:rFonts w:ascii="Times New Roman"/>
          <w:b w:val="false"/>
          <w:i w:val="false"/>
          <w:color w:val="000000"/>
          <w:sz w:val="28"/>
        </w:rPr>
        <w:t xml:space="preserve">
      1. Қоса беріліп отырған Қазақстан Республикасы Президентінің жанындағы Шетелдік инвесторлар кеңесі бірлескен жұмыс топтарының (бұдан әрі - бірлескен жұмыс топтары) құрамы бекітілсін. </w:t>
      </w:r>
      <w:r>
        <w:br/>
      </w:r>
      <w:r>
        <w:rPr>
          <w:rFonts w:ascii="Times New Roman"/>
          <w:b w:val="false"/>
          <w:i w:val="false"/>
          <w:color w:val="000000"/>
          <w:sz w:val="28"/>
        </w:rPr>
        <w:t xml:space="preserve">
      2. Бірлескен жұмыс топтары 2000 жылғы 8 желтоқсандағы Қазақстан Республикасы Президентінің жанындағы Шетелдік инвесторлар кеңесі төртінші мәжілісінің Қазақстан Республикасы Президентiнiң жанындағы Шетелдiк инвесторлар кеңесiнiң және 2001 жылғы 13 маусымдағы бесiншi мәжiлiсiнiң шешімдерін іске асыру жөнінде ұсыныстар әзірлесін және оларды Қазақстан Республикасының Сыртқы істер министрлігі Инвестициялар жөніндегі комитетінің қарауына енгізсін.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Ескерту. 2-тармақ өзгерді - ҚР Үкіметінің 2001.11.27. N 95 өкімімен.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R010095_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Орталық және жергілікті атқарушы органдар бірлескен жұмыс </w:t>
      </w:r>
    </w:p>
    <w:p>
      <w:pPr>
        <w:spacing w:after="0"/>
        <w:ind w:left="0"/>
        <w:jc w:val="both"/>
      </w:pPr>
      <w:r>
        <w:rPr>
          <w:rFonts w:ascii="Times New Roman"/>
          <w:b w:val="false"/>
          <w:i w:val="false"/>
          <w:color w:val="000000"/>
          <w:sz w:val="28"/>
        </w:rPr>
        <w:t>топтарына олардың жұмысында көмек көрсетсін.</w:t>
      </w:r>
    </w:p>
    <w:p>
      <w:pPr>
        <w:spacing w:after="0"/>
        <w:ind w:left="0"/>
        <w:jc w:val="both"/>
      </w:pPr>
      <w:r>
        <w:rPr>
          <w:rFonts w:ascii="Times New Roman"/>
          <w:b w:val="false"/>
          <w:i w:val="false"/>
          <w:color w:val="000000"/>
          <w:sz w:val="28"/>
        </w:rPr>
        <w:t xml:space="preserve">     4. Бірлескен жұмыс топтарының қызметін үйлестіру Қазақстан </w:t>
      </w:r>
    </w:p>
    <w:p>
      <w:pPr>
        <w:spacing w:after="0"/>
        <w:ind w:left="0"/>
        <w:jc w:val="both"/>
      </w:pPr>
      <w:r>
        <w:rPr>
          <w:rFonts w:ascii="Times New Roman"/>
          <w:b w:val="false"/>
          <w:i w:val="false"/>
          <w:color w:val="000000"/>
          <w:sz w:val="28"/>
        </w:rPr>
        <w:t xml:space="preserve">Республикасының Сыртқы істер министрлігі Инвестициялар жөніндегі </w:t>
      </w:r>
    </w:p>
    <w:p>
      <w:pPr>
        <w:spacing w:after="0"/>
        <w:ind w:left="0"/>
        <w:jc w:val="both"/>
      </w:pPr>
      <w:r>
        <w:rPr>
          <w:rFonts w:ascii="Times New Roman"/>
          <w:b w:val="false"/>
          <w:i w:val="false"/>
          <w:color w:val="000000"/>
          <w:sz w:val="28"/>
        </w:rPr>
        <w:t>комитетіне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2001 жылғы 25 мамырдағы</w:t>
      </w:r>
    </w:p>
    <w:p>
      <w:pPr>
        <w:spacing w:after="0"/>
        <w:ind w:left="0"/>
        <w:jc w:val="both"/>
      </w:pPr>
      <w:r>
        <w:rPr>
          <w:rFonts w:ascii="Times New Roman"/>
          <w:b w:val="false"/>
          <w:i w:val="false"/>
          <w:color w:val="000000"/>
          <w:sz w:val="28"/>
        </w:rPr>
        <w:t>                                         N 40 өкімімен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жанындағы</w:t>
      </w:r>
    </w:p>
    <w:p>
      <w:pPr>
        <w:spacing w:after="0"/>
        <w:ind w:left="0"/>
        <w:jc w:val="both"/>
      </w:pPr>
      <w:r>
        <w:rPr>
          <w:rFonts w:ascii="Times New Roman"/>
          <w:b w:val="false"/>
          <w:i w:val="false"/>
          <w:color w:val="000000"/>
          <w:sz w:val="28"/>
        </w:rPr>
        <w:t>       Шетелдік инвесторлар кеңесі бірлескен жұмыс</w:t>
      </w:r>
    </w:p>
    <w:p>
      <w:pPr>
        <w:spacing w:after="0"/>
        <w:ind w:left="0"/>
        <w:jc w:val="both"/>
      </w:pPr>
      <w:r>
        <w:rPr>
          <w:rFonts w:ascii="Times New Roman"/>
          <w:b w:val="false"/>
          <w:i w:val="false"/>
          <w:color w:val="000000"/>
          <w:sz w:val="28"/>
        </w:rPr>
        <w:t>                 топтарының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Құрам өзгерді - ҚР Үкіметінің 2001.11.27. N 95 өкімімен.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R010095_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салу мәселелері жөніндегі жұмыс тобы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тарапынан: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Ерболат Досаев               - Қазақстан Республикасының</w:t>
      </w:r>
    </w:p>
    <w:p>
      <w:pPr>
        <w:spacing w:after="0"/>
        <w:ind w:left="0"/>
        <w:jc w:val="both"/>
      </w:pPr>
      <w:r>
        <w:rPr>
          <w:rFonts w:ascii="Times New Roman"/>
          <w:b w:val="false"/>
          <w:i w:val="false"/>
          <w:color w:val="000000"/>
          <w:sz w:val="28"/>
        </w:rPr>
        <w:t>                                    Қаржы вице-министрі, тең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Сәбит Қанатов                - Қазақстан Республикасының</w:t>
      </w:r>
    </w:p>
    <w:p>
      <w:pPr>
        <w:spacing w:after="0"/>
        <w:ind w:left="0"/>
        <w:jc w:val="both"/>
      </w:pPr>
      <w:r>
        <w:rPr>
          <w:rFonts w:ascii="Times New Roman"/>
          <w:b w:val="false"/>
          <w:i w:val="false"/>
          <w:color w:val="000000"/>
          <w:sz w:val="28"/>
        </w:rPr>
        <w:t>                                    Мемлекеттік кіріс вице-министрі,</w:t>
      </w:r>
    </w:p>
    <w:p>
      <w:pPr>
        <w:spacing w:after="0"/>
        <w:ind w:left="0"/>
        <w:jc w:val="both"/>
      </w:pPr>
      <w:r>
        <w:rPr>
          <w:rFonts w:ascii="Times New Roman"/>
          <w:b w:val="false"/>
          <w:i w:val="false"/>
          <w:color w:val="000000"/>
          <w:sz w:val="28"/>
        </w:rPr>
        <w:t>                                    тең төрағаның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Александр Андрющенко         - Қазақстан Республикасының</w:t>
      </w:r>
    </w:p>
    <w:p>
      <w:pPr>
        <w:spacing w:after="0"/>
        <w:ind w:left="0"/>
        <w:jc w:val="both"/>
      </w:pPr>
      <w:r>
        <w:rPr>
          <w:rFonts w:ascii="Times New Roman"/>
          <w:b w:val="false"/>
          <w:i w:val="false"/>
          <w:color w:val="000000"/>
          <w:sz w:val="28"/>
        </w:rPr>
        <w:t>                                    Экономика және сауда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Қанат Оспанов                - Қазақстан Республикасының</w:t>
      </w:r>
    </w:p>
    <w:p>
      <w:pPr>
        <w:spacing w:after="0"/>
        <w:ind w:left="0"/>
        <w:jc w:val="both"/>
      </w:pPr>
      <w:r>
        <w:rPr>
          <w:rFonts w:ascii="Times New Roman"/>
          <w:b w:val="false"/>
          <w:i w:val="false"/>
          <w:color w:val="000000"/>
          <w:sz w:val="28"/>
        </w:rPr>
        <w:t>                                    Стратегиялық жоспарлау жөніндегі</w:t>
      </w:r>
    </w:p>
    <w:p>
      <w:pPr>
        <w:spacing w:after="0"/>
        <w:ind w:left="0"/>
        <w:jc w:val="both"/>
      </w:pPr>
      <w:r>
        <w:rPr>
          <w:rFonts w:ascii="Times New Roman"/>
          <w:b w:val="false"/>
          <w:i w:val="false"/>
          <w:color w:val="000000"/>
          <w:sz w:val="28"/>
        </w:rPr>
        <w:t>                                    агенттігі төрағасының орынбасары</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Николай                       - Қазақстан Республикасының Әдiлет</w:t>
      </w:r>
    </w:p>
    <w:p>
      <w:pPr>
        <w:spacing w:after="0"/>
        <w:ind w:left="0"/>
        <w:jc w:val="both"/>
      </w:pPr>
      <w:r>
        <w:rPr>
          <w:rFonts w:ascii="Times New Roman"/>
          <w:b w:val="false"/>
          <w:i w:val="false"/>
          <w:color w:val="000000"/>
          <w:sz w:val="28"/>
        </w:rPr>
        <w:t xml:space="preserve">     Белоруков                       вице-министрi, тең төраға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 тарапынан: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Жаннат Бердалина             - "KPMG Қазақстан" компаниясының</w:t>
      </w:r>
    </w:p>
    <w:p>
      <w:pPr>
        <w:spacing w:after="0"/>
        <w:ind w:left="0"/>
        <w:jc w:val="both"/>
      </w:pPr>
      <w:r>
        <w:rPr>
          <w:rFonts w:ascii="Times New Roman"/>
          <w:b w:val="false"/>
          <w:i w:val="false"/>
          <w:color w:val="000000"/>
          <w:sz w:val="28"/>
        </w:rPr>
        <w:t>                                    басқарушы әріптесі, тең төраға</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Бил Пейдж                    - "Эрнст энд Янг Қазақстан"</w:t>
      </w:r>
    </w:p>
    <w:p>
      <w:pPr>
        <w:spacing w:after="0"/>
        <w:ind w:left="0"/>
        <w:jc w:val="both"/>
      </w:pPr>
      <w:r>
        <w:rPr>
          <w:rFonts w:ascii="Times New Roman"/>
          <w:b w:val="false"/>
          <w:i w:val="false"/>
          <w:color w:val="000000"/>
          <w:sz w:val="28"/>
        </w:rPr>
        <w:t>                                    компаниясының салық жөніндегі</w:t>
      </w:r>
    </w:p>
    <w:p>
      <w:pPr>
        <w:spacing w:after="0"/>
        <w:ind w:left="0"/>
        <w:jc w:val="both"/>
      </w:pPr>
      <w:r>
        <w:rPr>
          <w:rFonts w:ascii="Times New Roman"/>
          <w:b w:val="false"/>
          <w:i w:val="false"/>
          <w:color w:val="000000"/>
          <w:sz w:val="28"/>
        </w:rPr>
        <w:t>                                    әріптесі және директоры, тең</w:t>
      </w:r>
    </w:p>
    <w:p>
      <w:pPr>
        <w:spacing w:after="0"/>
        <w:ind w:left="0"/>
        <w:jc w:val="both"/>
      </w:pPr>
      <w:r>
        <w:rPr>
          <w:rFonts w:ascii="Times New Roman"/>
          <w:b w:val="false"/>
          <w:i w:val="false"/>
          <w:color w:val="000000"/>
          <w:sz w:val="28"/>
        </w:rPr>
        <w:t>                                    төрағаның орынбасары (келісім</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Мұхит Аханов                 - Салықтар мен инвестициялар</w:t>
      </w:r>
    </w:p>
    <w:p>
      <w:pPr>
        <w:spacing w:after="0"/>
        <w:ind w:left="0"/>
        <w:jc w:val="both"/>
      </w:pPr>
      <w:r>
        <w:rPr>
          <w:rFonts w:ascii="Times New Roman"/>
          <w:b w:val="false"/>
          <w:i w:val="false"/>
          <w:color w:val="000000"/>
          <w:sz w:val="28"/>
        </w:rPr>
        <w:t>                                    жөніндегі халықаралық орталықтың</w:t>
      </w:r>
    </w:p>
    <w:p>
      <w:pPr>
        <w:spacing w:after="0"/>
        <w:ind w:left="0"/>
        <w:jc w:val="both"/>
      </w:pPr>
      <w:r>
        <w:rPr>
          <w:rFonts w:ascii="Times New Roman"/>
          <w:b w:val="false"/>
          <w:i w:val="false"/>
          <w:color w:val="000000"/>
          <w:sz w:val="28"/>
        </w:rPr>
        <w:t>                                    вице-президенті, Қазақстан</w:t>
      </w:r>
    </w:p>
    <w:p>
      <w:pPr>
        <w:spacing w:after="0"/>
        <w:ind w:left="0"/>
        <w:jc w:val="both"/>
      </w:pPr>
      <w:r>
        <w:rPr>
          <w:rFonts w:ascii="Times New Roman"/>
          <w:b w:val="false"/>
          <w:i w:val="false"/>
          <w:color w:val="000000"/>
          <w:sz w:val="28"/>
        </w:rPr>
        <w:t>                                    бойынша басқарушы директоры</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Адил Вадоливала              - "Испат Кармет" акционерлік</w:t>
      </w:r>
    </w:p>
    <w:p>
      <w:pPr>
        <w:spacing w:after="0"/>
        <w:ind w:left="0"/>
        <w:jc w:val="both"/>
      </w:pPr>
      <w:r>
        <w:rPr>
          <w:rFonts w:ascii="Times New Roman"/>
          <w:b w:val="false"/>
          <w:i w:val="false"/>
          <w:color w:val="000000"/>
          <w:sz w:val="28"/>
        </w:rPr>
        <w:t>                                    қоғамының коммерциялық</w:t>
      </w:r>
    </w:p>
    <w:p>
      <w:pPr>
        <w:spacing w:after="0"/>
        <w:ind w:left="0"/>
        <w:jc w:val="both"/>
      </w:pPr>
      <w:r>
        <w:rPr>
          <w:rFonts w:ascii="Times New Roman"/>
          <w:b w:val="false"/>
          <w:i w:val="false"/>
          <w:color w:val="000000"/>
          <w:sz w:val="28"/>
        </w:rPr>
        <w:t>                                    директоры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Алмас Нақыпов                - Алматы қаласындағы "Прайс</w:t>
      </w:r>
    </w:p>
    <w:p>
      <w:pPr>
        <w:spacing w:after="0"/>
        <w:ind w:left="0"/>
        <w:jc w:val="both"/>
      </w:pPr>
      <w:r>
        <w:rPr>
          <w:rFonts w:ascii="Times New Roman"/>
          <w:b w:val="false"/>
          <w:i w:val="false"/>
          <w:color w:val="000000"/>
          <w:sz w:val="28"/>
        </w:rPr>
        <w:t>                                    УотерхаусКуперс" компаниясының</w:t>
      </w:r>
    </w:p>
    <w:p>
      <w:pPr>
        <w:spacing w:after="0"/>
        <w:ind w:left="0"/>
        <w:jc w:val="both"/>
      </w:pPr>
      <w:r>
        <w:rPr>
          <w:rFonts w:ascii="Times New Roman"/>
          <w:b w:val="false"/>
          <w:i w:val="false"/>
          <w:color w:val="000000"/>
          <w:sz w:val="28"/>
        </w:rPr>
        <w:t>                                    салық жөніндегі аға менеджері</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Гүлмира Қилымбаева           - "Би Джи (Бритиш Газ) Қазақстан"</w:t>
      </w:r>
    </w:p>
    <w:p>
      <w:pPr>
        <w:spacing w:after="0"/>
        <w:ind w:left="0"/>
        <w:jc w:val="both"/>
      </w:pPr>
      <w:r>
        <w:rPr>
          <w:rFonts w:ascii="Times New Roman"/>
          <w:b w:val="false"/>
          <w:i w:val="false"/>
          <w:color w:val="000000"/>
          <w:sz w:val="28"/>
        </w:rPr>
        <w:t>                                    компаниясының салық жөніндегі</w:t>
      </w:r>
    </w:p>
    <w:p>
      <w:pPr>
        <w:spacing w:after="0"/>
        <w:ind w:left="0"/>
        <w:jc w:val="both"/>
      </w:pPr>
      <w:r>
        <w:rPr>
          <w:rFonts w:ascii="Times New Roman"/>
          <w:b w:val="false"/>
          <w:i w:val="false"/>
          <w:color w:val="000000"/>
          <w:sz w:val="28"/>
        </w:rPr>
        <w:t>                                    менеджері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Заңнамалық мәселелер жөніндегі жұмыс тобы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тарапынан: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Асхат Дауылбаев              - Қазақстан Республикасы Бас</w:t>
      </w:r>
    </w:p>
    <w:p>
      <w:pPr>
        <w:spacing w:after="0"/>
        <w:ind w:left="0"/>
        <w:jc w:val="both"/>
      </w:pPr>
      <w:r>
        <w:rPr>
          <w:rFonts w:ascii="Times New Roman"/>
          <w:b w:val="false"/>
          <w:i w:val="false"/>
          <w:color w:val="000000"/>
          <w:sz w:val="28"/>
        </w:rPr>
        <w:t>                                    Прокурорының орынбасары, тең</w:t>
      </w:r>
    </w:p>
    <w:p>
      <w:pPr>
        <w:spacing w:after="0"/>
        <w:ind w:left="0"/>
        <w:jc w:val="both"/>
      </w:pPr>
      <w:r>
        <w:rPr>
          <w:rFonts w:ascii="Times New Roman"/>
          <w:b w:val="false"/>
          <w:i w:val="false"/>
          <w:color w:val="000000"/>
          <w:sz w:val="28"/>
        </w:rPr>
        <w:t>                                    төраға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Бақытжан Әбдірайымов         - Қазақстан Республикасы Жоғарғы</w:t>
      </w:r>
    </w:p>
    <w:p>
      <w:pPr>
        <w:spacing w:after="0"/>
        <w:ind w:left="0"/>
        <w:jc w:val="both"/>
      </w:pPr>
      <w:r>
        <w:rPr>
          <w:rFonts w:ascii="Times New Roman"/>
          <w:b w:val="false"/>
          <w:i w:val="false"/>
          <w:color w:val="000000"/>
          <w:sz w:val="28"/>
        </w:rPr>
        <w:t>                                    Сотының аға судьясы, тең</w:t>
      </w:r>
    </w:p>
    <w:p>
      <w:pPr>
        <w:spacing w:after="0"/>
        <w:ind w:left="0"/>
        <w:jc w:val="both"/>
      </w:pPr>
      <w:r>
        <w:rPr>
          <w:rFonts w:ascii="Times New Roman"/>
          <w:b w:val="false"/>
          <w:i w:val="false"/>
          <w:color w:val="000000"/>
          <w:sz w:val="28"/>
        </w:rPr>
        <w:t>                                    төрағаның орынбасары (келісім</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Николай Кадюков              - Қазақстан Республикасының</w:t>
      </w:r>
    </w:p>
    <w:p>
      <w:pPr>
        <w:spacing w:after="0"/>
        <w:ind w:left="0"/>
        <w:jc w:val="both"/>
      </w:pPr>
      <w:r>
        <w:rPr>
          <w:rFonts w:ascii="Times New Roman"/>
          <w:b w:val="false"/>
          <w:i w:val="false"/>
          <w:color w:val="000000"/>
          <w:sz w:val="28"/>
        </w:rPr>
        <w:t>                                    Қаржы министрлігі Мемлекеттік</w:t>
      </w:r>
    </w:p>
    <w:p>
      <w:pPr>
        <w:spacing w:after="0"/>
        <w:ind w:left="0"/>
        <w:jc w:val="both"/>
      </w:pPr>
      <w:r>
        <w:rPr>
          <w:rFonts w:ascii="Times New Roman"/>
          <w:b w:val="false"/>
          <w:i w:val="false"/>
          <w:color w:val="000000"/>
          <w:sz w:val="28"/>
        </w:rPr>
        <w:t>                                    мүлік және жекешелендіру комитеті</w:t>
      </w:r>
    </w:p>
    <w:p>
      <w:pPr>
        <w:spacing w:after="0"/>
        <w:ind w:left="0"/>
        <w:jc w:val="both"/>
      </w:pPr>
      <w:r>
        <w:rPr>
          <w:rFonts w:ascii="Times New Roman"/>
          <w:b w:val="false"/>
          <w:i w:val="false"/>
          <w:color w:val="000000"/>
          <w:sz w:val="28"/>
        </w:rPr>
        <w:t>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Болат Байболов               - Қазақстан Республикасы</w:t>
      </w:r>
    </w:p>
    <w:p>
      <w:pPr>
        <w:spacing w:after="0"/>
        <w:ind w:left="0"/>
        <w:jc w:val="both"/>
      </w:pPr>
      <w:r>
        <w:rPr>
          <w:rFonts w:ascii="Times New Roman"/>
          <w:b w:val="false"/>
          <w:i w:val="false"/>
          <w:color w:val="000000"/>
          <w:sz w:val="28"/>
        </w:rPr>
        <w:t>                                    Президентінің Әкімшілігі</w:t>
      </w:r>
    </w:p>
    <w:p>
      <w:pPr>
        <w:spacing w:after="0"/>
        <w:ind w:left="0"/>
        <w:jc w:val="both"/>
      </w:pPr>
      <w:r>
        <w:rPr>
          <w:rFonts w:ascii="Times New Roman"/>
          <w:b w:val="false"/>
          <w:i w:val="false"/>
          <w:color w:val="000000"/>
          <w:sz w:val="28"/>
        </w:rPr>
        <w:t>                                    Мемлекеттік-құқық бөлімінің</w:t>
      </w:r>
    </w:p>
    <w:p>
      <w:pPr>
        <w:spacing w:after="0"/>
        <w:ind w:left="0"/>
        <w:jc w:val="both"/>
      </w:pPr>
      <w:r>
        <w:rPr>
          <w:rFonts w:ascii="Times New Roman"/>
          <w:b w:val="false"/>
          <w:i w:val="false"/>
          <w:color w:val="000000"/>
          <w:sz w:val="28"/>
        </w:rPr>
        <w:t>                                    бас сарапшысы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Ольга Марзилович             - Қазақстан Республикасының</w:t>
      </w:r>
    </w:p>
    <w:p>
      <w:pPr>
        <w:spacing w:after="0"/>
        <w:ind w:left="0"/>
        <w:jc w:val="both"/>
      </w:pPr>
      <w:r>
        <w:rPr>
          <w:rFonts w:ascii="Times New Roman"/>
          <w:b w:val="false"/>
          <w:i w:val="false"/>
          <w:color w:val="000000"/>
          <w:sz w:val="28"/>
        </w:rPr>
        <w:t>                                    Табиғи монополияларды реттеу,</w:t>
      </w:r>
    </w:p>
    <w:p>
      <w:pPr>
        <w:spacing w:after="0"/>
        <w:ind w:left="0"/>
        <w:jc w:val="both"/>
      </w:pPr>
      <w:r>
        <w:rPr>
          <w:rFonts w:ascii="Times New Roman"/>
          <w:b w:val="false"/>
          <w:i w:val="false"/>
          <w:color w:val="000000"/>
          <w:sz w:val="28"/>
        </w:rPr>
        <w:t>                                    бәсекелестікті қорғау және шағын</w:t>
      </w:r>
    </w:p>
    <w:p>
      <w:pPr>
        <w:spacing w:after="0"/>
        <w:ind w:left="0"/>
        <w:jc w:val="both"/>
      </w:pPr>
      <w:r>
        <w:rPr>
          <w:rFonts w:ascii="Times New Roman"/>
          <w:b w:val="false"/>
          <w:i w:val="false"/>
          <w:color w:val="000000"/>
          <w:sz w:val="28"/>
        </w:rPr>
        <w:t>                                    бизнесті қолдау жөніндегі агенттігі</w:t>
      </w:r>
    </w:p>
    <w:p>
      <w:pPr>
        <w:spacing w:after="0"/>
        <w:ind w:left="0"/>
        <w:jc w:val="both"/>
      </w:pPr>
      <w:r>
        <w:rPr>
          <w:rFonts w:ascii="Times New Roman"/>
          <w:b w:val="false"/>
          <w:i w:val="false"/>
          <w:color w:val="000000"/>
          <w:sz w:val="28"/>
        </w:rPr>
        <w:t>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Вячеслав Калюжный            - Қазақстан Республикасының Әділет</w:t>
      </w:r>
    </w:p>
    <w:p>
      <w:pPr>
        <w:spacing w:after="0"/>
        <w:ind w:left="0"/>
        <w:jc w:val="both"/>
      </w:pPr>
      <w:r>
        <w:rPr>
          <w:rFonts w:ascii="Times New Roman"/>
          <w:b w:val="false"/>
          <w:i w:val="false"/>
          <w:color w:val="000000"/>
          <w:sz w:val="28"/>
        </w:rPr>
        <w:t>                                    министрлігі Халықаралық құқық және</w:t>
      </w:r>
    </w:p>
    <w:p>
      <w:pPr>
        <w:spacing w:after="0"/>
        <w:ind w:left="0"/>
        <w:jc w:val="both"/>
      </w:pPr>
      <w:r>
        <w:rPr>
          <w:rFonts w:ascii="Times New Roman"/>
          <w:b w:val="false"/>
          <w:i w:val="false"/>
          <w:color w:val="000000"/>
          <w:sz w:val="28"/>
        </w:rPr>
        <w:t>                                    протокол департаментінің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 тарапынан: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Куртис Мастерз               - Алматы қаласындағы "Бейкер және</w:t>
      </w:r>
    </w:p>
    <w:p>
      <w:pPr>
        <w:spacing w:after="0"/>
        <w:ind w:left="0"/>
        <w:jc w:val="both"/>
      </w:pPr>
      <w:r>
        <w:rPr>
          <w:rFonts w:ascii="Times New Roman"/>
          <w:b w:val="false"/>
          <w:i w:val="false"/>
          <w:color w:val="000000"/>
          <w:sz w:val="28"/>
        </w:rPr>
        <w:t>                                    Макензи" компаниясының әріптесі,</w:t>
      </w:r>
    </w:p>
    <w:p>
      <w:pPr>
        <w:spacing w:after="0"/>
        <w:ind w:left="0"/>
        <w:jc w:val="both"/>
      </w:pPr>
      <w:r>
        <w:rPr>
          <w:rFonts w:ascii="Times New Roman"/>
          <w:b w:val="false"/>
          <w:i w:val="false"/>
          <w:color w:val="000000"/>
          <w:sz w:val="28"/>
        </w:rPr>
        <w:t>                                    тең төраға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Джеймс Вараниз               - Алматы қаласындағы "Кудер Бразерс"</w:t>
      </w:r>
    </w:p>
    <w:p>
      <w:pPr>
        <w:spacing w:after="0"/>
        <w:ind w:left="0"/>
        <w:jc w:val="both"/>
      </w:pPr>
      <w:r>
        <w:rPr>
          <w:rFonts w:ascii="Times New Roman"/>
          <w:b w:val="false"/>
          <w:i w:val="false"/>
          <w:color w:val="000000"/>
          <w:sz w:val="28"/>
        </w:rPr>
        <w:t>                                    компаниясының әріптесі, тең</w:t>
      </w:r>
    </w:p>
    <w:p>
      <w:pPr>
        <w:spacing w:after="0"/>
        <w:ind w:left="0"/>
        <w:jc w:val="both"/>
      </w:pP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Майкл Уилсон                 - "Майкл Уилсон және әріптестер"</w:t>
      </w:r>
    </w:p>
    <w:p>
      <w:pPr>
        <w:spacing w:after="0"/>
        <w:ind w:left="0"/>
        <w:jc w:val="both"/>
      </w:pPr>
      <w:r>
        <w:rPr>
          <w:rFonts w:ascii="Times New Roman"/>
          <w:b w:val="false"/>
          <w:i w:val="false"/>
          <w:color w:val="000000"/>
          <w:sz w:val="28"/>
        </w:rPr>
        <w:t>                                    компаниясының әріптес құрылтайшысы</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Марат Мұздыбаев              - "ЛеБоф, Лам, Грин және МакРей"</w:t>
      </w:r>
    </w:p>
    <w:p>
      <w:pPr>
        <w:spacing w:after="0"/>
        <w:ind w:left="0"/>
        <w:jc w:val="both"/>
      </w:pPr>
      <w:r>
        <w:rPr>
          <w:rFonts w:ascii="Times New Roman"/>
          <w:b w:val="false"/>
          <w:i w:val="false"/>
          <w:color w:val="000000"/>
          <w:sz w:val="28"/>
        </w:rPr>
        <w:t>                                    компаниясының заңгері (келісім</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Джон Веркое                  - "Оффшорлық Қазақстан Халықаралық</w:t>
      </w:r>
    </w:p>
    <w:p>
      <w:pPr>
        <w:spacing w:after="0"/>
        <w:ind w:left="0"/>
        <w:jc w:val="both"/>
      </w:pPr>
      <w:r>
        <w:rPr>
          <w:rFonts w:ascii="Times New Roman"/>
          <w:b w:val="false"/>
          <w:i w:val="false"/>
          <w:color w:val="000000"/>
          <w:sz w:val="28"/>
        </w:rPr>
        <w:t>                                    Операциялық Компания Н.В."</w:t>
      </w:r>
    </w:p>
    <w:p>
      <w:pPr>
        <w:spacing w:after="0"/>
        <w:ind w:left="0"/>
        <w:jc w:val="both"/>
      </w:pPr>
      <w:r>
        <w:rPr>
          <w:rFonts w:ascii="Times New Roman"/>
          <w:b w:val="false"/>
          <w:i w:val="false"/>
          <w:color w:val="000000"/>
          <w:sz w:val="28"/>
        </w:rPr>
        <w:t>                                    консорциумының аға заңгер</w:t>
      </w:r>
    </w:p>
    <w:p>
      <w:pPr>
        <w:spacing w:after="0"/>
        <w:ind w:left="0"/>
        <w:jc w:val="both"/>
      </w:pPr>
      <w:r>
        <w:rPr>
          <w:rFonts w:ascii="Times New Roman"/>
          <w:b w:val="false"/>
          <w:i w:val="false"/>
          <w:color w:val="000000"/>
          <w:sz w:val="28"/>
        </w:rPr>
        <w:t>                                    кеңесшісі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Айгүл Кенжебаева             - Алматы қаласындағы "Саланс</w:t>
      </w:r>
    </w:p>
    <w:p>
      <w:pPr>
        <w:spacing w:after="0"/>
        <w:ind w:left="0"/>
        <w:jc w:val="both"/>
      </w:pPr>
      <w:r>
        <w:rPr>
          <w:rFonts w:ascii="Times New Roman"/>
          <w:b w:val="false"/>
          <w:i w:val="false"/>
          <w:color w:val="000000"/>
          <w:sz w:val="28"/>
        </w:rPr>
        <w:t>                                    Герцфелд және Гейлбронн"</w:t>
      </w:r>
    </w:p>
    <w:p>
      <w:pPr>
        <w:spacing w:after="0"/>
        <w:ind w:left="0"/>
        <w:jc w:val="both"/>
      </w:pPr>
      <w:r>
        <w:rPr>
          <w:rFonts w:ascii="Times New Roman"/>
          <w:b w:val="false"/>
          <w:i w:val="false"/>
          <w:color w:val="000000"/>
          <w:sz w:val="28"/>
        </w:rPr>
        <w:t>                                    компаниясының заңгері (келісім</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Қарлығаш Бісмелдинова        - Алматы қаласындағы "АЕС Силк</w:t>
      </w:r>
    </w:p>
    <w:p>
      <w:pPr>
        <w:spacing w:after="0"/>
        <w:ind w:left="0"/>
        <w:jc w:val="both"/>
      </w:pPr>
      <w:r>
        <w:rPr>
          <w:rFonts w:ascii="Times New Roman"/>
          <w:b w:val="false"/>
          <w:i w:val="false"/>
          <w:color w:val="000000"/>
          <w:sz w:val="28"/>
        </w:rPr>
        <w:t>                                    Роуд Инк." компаниясының заңгері</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 Телемтаев             - Алматы қаласындағы "Маклауд</w:t>
      </w:r>
    </w:p>
    <w:p>
      <w:pPr>
        <w:spacing w:after="0"/>
        <w:ind w:left="0"/>
        <w:jc w:val="both"/>
      </w:pPr>
      <w:r>
        <w:rPr>
          <w:rFonts w:ascii="Times New Roman"/>
          <w:b w:val="false"/>
          <w:i w:val="false"/>
          <w:color w:val="000000"/>
          <w:sz w:val="28"/>
        </w:rPr>
        <w:t>                                    Диксон" компаниясының заңгері</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Ринат Мұхамедшин             - "Брейсуэлл Паттерсон" компаниясының</w:t>
      </w:r>
    </w:p>
    <w:p>
      <w:pPr>
        <w:spacing w:after="0"/>
        <w:ind w:left="0"/>
        <w:jc w:val="both"/>
      </w:pPr>
      <w:r>
        <w:rPr>
          <w:rFonts w:ascii="Times New Roman"/>
          <w:b w:val="false"/>
          <w:i w:val="false"/>
          <w:color w:val="000000"/>
          <w:sz w:val="28"/>
        </w:rPr>
        <w:t>                                    әріптесі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Шетелдік инвесторлардың ағымдағы қызметі мәселелері</w:t>
      </w:r>
    </w:p>
    <w:p>
      <w:pPr>
        <w:spacing w:after="0"/>
        <w:ind w:left="0"/>
        <w:jc w:val="both"/>
      </w:pPr>
      <w:r>
        <w:rPr>
          <w:rFonts w:ascii="Times New Roman"/>
          <w:b w:val="false"/>
          <w:i w:val="false"/>
          <w:color w:val="000000"/>
          <w:sz w:val="28"/>
        </w:rPr>
        <w:t>     жөніндегі жұмыс тобы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тарапынан: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Болат Еламанов               - Қазақстан Республикасы</w:t>
      </w:r>
    </w:p>
    <w:p>
      <w:pPr>
        <w:spacing w:after="0"/>
        <w:ind w:left="0"/>
        <w:jc w:val="both"/>
      </w:pPr>
      <w:r>
        <w:rPr>
          <w:rFonts w:ascii="Times New Roman"/>
          <w:b w:val="false"/>
          <w:i w:val="false"/>
          <w:color w:val="000000"/>
          <w:sz w:val="28"/>
        </w:rPr>
        <w:t>                                    Энергетика және минералдық ресурстар</w:t>
      </w:r>
    </w:p>
    <w:p>
      <w:pPr>
        <w:spacing w:after="0"/>
        <w:ind w:left="0"/>
        <w:jc w:val="both"/>
      </w:pPr>
      <w:r>
        <w:rPr>
          <w:rFonts w:ascii="Times New Roman"/>
          <w:b w:val="false"/>
          <w:i w:val="false"/>
          <w:color w:val="000000"/>
          <w:sz w:val="28"/>
        </w:rPr>
        <w:t>                                    бірінші вице-министрі,</w:t>
      </w:r>
    </w:p>
    <w:p>
      <w:pPr>
        <w:spacing w:after="0"/>
        <w:ind w:left="0"/>
        <w:jc w:val="both"/>
      </w:pPr>
      <w:r>
        <w:rPr>
          <w:rFonts w:ascii="Times New Roman"/>
          <w:b w:val="false"/>
          <w:i w:val="false"/>
          <w:color w:val="000000"/>
          <w:sz w:val="28"/>
        </w:rPr>
        <w:t>                                    тең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Тілек Әлжанов                -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Инвестициялар жөніндегі</w:t>
      </w:r>
    </w:p>
    <w:p>
      <w:pPr>
        <w:spacing w:after="0"/>
        <w:ind w:left="0"/>
        <w:jc w:val="both"/>
      </w:pPr>
      <w:r>
        <w:rPr>
          <w:rFonts w:ascii="Times New Roman"/>
          <w:b w:val="false"/>
          <w:i w:val="false"/>
          <w:color w:val="000000"/>
          <w:sz w:val="28"/>
        </w:rPr>
        <w:t>                                    комитетінің төрағасы, тең</w:t>
      </w:r>
    </w:p>
    <w:p>
      <w:pPr>
        <w:spacing w:after="0"/>
        <w:ind w:left="0"/>
        <w:jc w:val="both"/>
      </w:pPr>
      <w:r>
        <w:rPr>
          <w:rFonts w:ascii="Times New Roman"/>
          <w:b w:val="false"/>
          <w:i w:val="false"/>
          <w:color w:val="000000"/>
          <w:sz w:val="28"/>
        </w:rPr>
        <w:t>                                    төрағаның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Қайрат Нұрпейісов            - Қазақстан Республикасының</w:t>
      </w:r>
    </w:p>
    <w:p>
      <w:pPr>
        <w:spacing w:after="0"/>
        <w:ind w:left="0"/>
        <w:jc w:val="both"/>
      </w:pPr>
      <w:r>
        <w:rPr>
          <w:rFonts w:ascii="Times New Roman"/>
          <w:b w:val="false"/>
          <w:i w:val="false"/>
          <w:color w:val="000000"/>
          <w:sz w:val="28"/>
        </w:rPr>
        <w:t>                                    Мемлекеттік кіріс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Мәжит Тұрмағамбетов          - Қазақстан Республикасының</w:t>
      </w:r>
    </w:p>
    <w:p>
      <w:pPr>
        <w:spacing w:after="0"/>
        <w:ind w:left="0"/>
        <w:jc w:val="both"/>
      </w:pPr>
      <w:r>
        <w:rPr>
          <w:rFonts w:ascii="Times New Roman"/>
          <w:b w:val="false"/>
          <w:i w:val="false"/>
          <w:color w:val="000000"/>
          <w:sz w:val="28"/>
        </w:rPr>
        <w:t>                                    Табиғи ресурстар және қоршаған</w:t>
      </w:r>
    </w:p>
    <w:p>
      <w:pPr>
        <w:spacing w:after="0"/>
        <w:ind w:left="0"/>
        <w:jc w:val="both"/>
      </w:pPr>
      <w:r>
        <w:rPr>
          <w:rFonts w:ascii="Times New Roman"/>
          <w:b w:val="false"/>
          <w:i w:val="false"/>
          <w:color w:val="000000"/>
          <w:sz w:val="28"/>
        </w:rPr>
        <w:t>                                    ортаны қорғау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Әділхан Өмірбаев             - Қазақстан Республикасының Еңбек</w:t>
      </w:r>
    </w:p>
    <w:p>
      <w:pPr>
        <w:spacing w:after="0"/>
        <w:ind w:left="0"/>
        <w:jc w:val="both"/>
      </w:pPr>
      <w:r>
        <w:rPr>
          <w:rFonts w:ascii="Times New Roman"/>
          <w:b w:val="false"/>
          <w:i w:val="false"/>
          <w:color w:val="000000"/>
          <w:sz w:val="28"/>
        </w:rPr>
        <w:t>                                    және халықты әлеуметтік қорғау</w:t>
      </w:r>
    </w:p>
    <w:p>
      <w:pPr>
        <w:spacing w:after="0"/>
        <w:ind w:left="0"/>
        <w:jc w:val="both"/>
      </w:pPr>
      <w:r>
        <w:rPr>
          <w:rFonts w:ascii="Times New Roman"/>
          <w:b w:val="false"/>
          <w:i w:val="false"/>
          <w:color w:val="000000"/>
          <w:sz w:val="28"/>
        </w:rPr>
        <w:t>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Эдуард Өтепов                - Қазақстан Республикасы Қаржы</w:t>
      </w:r>
    </w:p>
    <w:p>
      <w:pPr>
        <w:spacing w:after="0"/>
        <w:ind w:left="0"/>
        <w:jc w:val="both"/>
      </w:pPr>
      <w:r>
        <w:rPr>
          <w:rFonts w:ascii="Times New Roman"/>
          <w:b w:val="false"/>
          <w:i w:val="false"/>
          <w:color w:val="000000"/>
          <w:sz w:val="28"/>
        </w:rPr>
        <w:t>                                    министрлігінің Мемлекеттік мүлік</w:t>
      </w:r>
    </w:p>
    <w:p>
      <w:pPr>
        <w:spacing w:after="0"/>
        <w:ind w:left="0"/>
        <w:jc w:val="both"/>
      </w:pPr>
      <w:r>
        <w:rPr>
          <w:rFonts w:ascii="Times New Roman"/>
          <w:b w:val="false"/>
          <w:i w:val="false"/>
          <w:color w:val="000000"/>
          <w:sz w:val="28"/>
        </w:rPr>
        <w:t>                                    және жекешелендіру жөніндегі</w:t>
      </w:r>
    </w:p>
    <w:p>
      <w:pPr>
        <w:spacing w:after="0"/>
        <w:ind w:left="0"/>
        <w:jc w:val="both"/>
      </w:pPr>
      <w:r>
        <w:rPr>
          <w:rFonts w:ascii="Times New Roman"/>
          <w:b w:val="false"/>
          <w:i w:val="false"/>
          <w:color w:val="000000"/>
          <w:sz w:val="28"/>
        </w:rPr>
        <w:t>                                    комитеті төрағасының бірінші</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Уәлихан Қоңырбаев            -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Консулдық қызмет департаментінің</w:t>
      </w:r>
    </w:p>
    <w:p>
      <w:pPr>
        <w:spacing w:after="0"/>
        <w:ind w:left="0"/>
        <w:jc w:val="both"/>
      </w:pPr>
      <w:r>
        <w:rPr>
          <w:rFonts w:ascii="Times New Roman"/>
          <w:b w:val="false"/>
          <w:i w:val="false"/>
          <w:color w:val="000000"/>
          <w:sz w:val="28"/>
        </w:rPr>
        <w:t>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Еркін Шардарбеков            -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Экономикалық саясат департаменті</w:t>
      </w:r>
    </w:p>
    <w:p>
      <w:pPr>
        <w:spacing w:after="0"/>
        <w:ind w:left="0"/>
        <w:jc w:val="both"/>
      </w:pPr>
      <w:r>
        <w:rPr>
          <w:rFonts w:ascii="Times New Roman"/>
          <w:b w:val="false"/>
          <w:i w:val="false"/>
          <w:color w:val="000000"/>
          <w:sz w:val="28"/>
        </w:rPr>
        <w:t>                                    директорының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 тарапынан: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Николай Хаджийский           - Европалық Қайта жаңарту және</w:t>
      </w:r>
    </w:p>
    <w:p>
      <w:pPr>
        <w:spacing w:after="0"/>
        <w:ind w:left="0"/>
        <w:jc w:val="both"/>
      </w:pPr>
      <w:r>
        <w:rPr>
          <w:rFonts w:ascii="Times New Roman"/>
          <w:b w:val="false"/>
          <w:i w:val="false"/>
          <w:color w:val="000000"/>
          <w:sz w:val="28"/>
        </w:rPr>
        <w:t>                                    Даму Банкінің Қазақстан және</w:t>
      </w:r>
    </w:p>
    <w:p>
      <w:pPr>
        <w:spacing w:after="0"/>
        <w:ind w:left="0"/>
        <w:jc w:val="both"/>
      </w:pPr>
      <w:r>
        <w:rPr>
          <w:rFonts w:ascii="Times New Roman"/>
          <w:b w:val="false"/>
          <w:i w:val="false"/>
          <w:color w:val="000000"/>
          <w:sz w:val="28"/>
        </w:rPr>
        <w:t>                                    Қырғызстан бойынша директорының</w:t>
      </w:r>
    </w:p>
    <w:p>
      <w:pPr>
        <w:spacing w:after="0"/>
        <w:ind w:left="0"/>
        <w:jc w:val="both"/>
      </w:pPr>
      <w:r>
        <w:rPr>
          <w:rFonts w:ascii="Times New Roman"/>
          <w:b w:val="false"/>
          <w:i w:val="false"/>
          <w:color w:val="000000"/>
          <w:sz w:val="28"/>
        </w:rPr>
        <w:t>                                    орынбасары, тең төраға</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Глен Кэчпол                  - Қазақстанның Тау-кен</w:t>
      </w:r>
    </w:p>
    <w:p>
      <w:pPr>
        <w:spacing w:after="0"/>
        <w:ind w:left="0"/>
        <w:jc w:val="both"/>
      </w:pPr>
      <w:r>
        <w:rPr>
          <w:rFonts w:ascii="Times New Roman"/>
          <w:b w:val="false"/>
          <w:i w:val="false"/>
          <w:color w:val="000000"/>
          <w:sz w:val="28"/>
        </w:rPr>
        <w:t>                                    ассоциациясының президенті, тең</w:t>
      </w:r>
    </w:p>
    <w:p>
      <w:pPr>
        <w:spacing w:after="0"/>
        <w:ind w:left="0"/>
        <w:jc w:val="both"/>
      </w:pP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Денис Фахи                   - "Шеврон Мұнайгаз Инк."</w:t>
      </w:r>
    </w:p>
    <w:p>
      <w:pPr>
        <w:spacing w:after="0"/>
        <w:ind w:left="0"/>
        <w:jc w:val="both"/>
      </w:pPr>
      <w:r>
        <w:rPr>
          <w:rFonts w:ascii="Times New Roman"/>
          <w:b w:val="false"/>
          <w:i w:val="false"/>
          <w:color w:val="000000"/>
          <w:sz w:val="28"/>
        </w:rPr>
        <w:t>                                    компаниясының президенті</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Марло Томас                  - "Харрикейн Құмкөл Мұнай"</w:t>
      </w:r>
    </w:p>
    <w:p>
      <w:pPr>
        <w:spacing w:after="0"/>
        <w:ind w:left="0"/>
        <w:jc w:val="both"/>
      </w:pPr>
      <w:r>
        <w:rPr>
          <w:rFonts w:ascii="Times New Roman"/>
          <w:b w:val="false"/>
          <w:i w:val="false"/>
          <w:color w:val="000000"/>
          <w:sz w:val="28"/>
        </w:rPr>
        <w:t xml:space="preserve">                                    компаниясының президенті </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Патрик О'Мара                - "Нейшне Энерджи" компаниясының</w:t>
      </w:r>
    </w:p>
    <w:p>
      <w:pPr>
        <w:spacing w:after="0"/>
        <w:ind w:left="0"/>
        <w:jc w:val="both"/>
      </w:pPr>
      <w:r>
        <w:rPr>
          <w:rFonts w:ascii="Times New Roman"/>
          <w:b w:val="false"/>
          <w:i w:val="false"/>
          <w:color w:val="000000"/>
          <w:sz w:val="28"/>
        </w:rPr>
        <w:t>                                    вице-президенті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инвестициялық беделін көтеру</w:t>
      </w:r>
    </w:p>
    <w:p>
      <w:pPr>
        <w:spacing w:after="0"/>
        <w:ind w:left="0"/>
        <w:jc w:val="both"/>
      </w:pPr>
      <w:r>
        <w:rPr>
          <w:rFonts w:ascii="Times New Roman"/>
          <w:b w:val="false"/>
          <w:i w:val="false"/>
          <w:color w:val="000000"/>
          <w:sz w:val="28"/>
        </w:rPr>
        <w:t>     мәселелері жөніндегі жұмыс тобы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тарапынан: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Николай Власов               - Қазақстан Республикасының Ішкі</w:t>
      </w:r>
    </w:p>
    <w:p>
      <w:pPr>
        <w:spacing w:after="0"/>
        <w:ind w:left="0"/>
        <w:jc w:val="both"/>
      </w:pPr>
      <w:r>
        <w:rPr>
          <w:rFonts w:ascii="Times New Roman"/>
          <w:b w:val="false"/>
          <w:i w:val="false"/>
          <w:color w:val="000000"/>
          <w:sz w:val="28"/>
        </w:rPr>
        <w:t>                                    істер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Вадим Зверьков               - Қазақстан Республикасының Көлік</w:t>
      </w:r>
    </w:p>
    <w:p>
      <w:pPr>
        <w:spacing w:after="0"/>
        <w:ind w:left="0"/>
        <w:jc w:val="both"/>
      </w:pPr>
      <w:r>
        <w:rPr>
          <w:rFonts w:ascii="Times New Roman"/>
          <w:b w:val="false"/>
          <w:i w:val="false"/>
          <w:color w:val="000000"/>
          <w:sz w:val="28"/>
        </w:rPr>
        <w:t>                                    және коммуникациялар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Олег Рябченко                - Қазақстан Республикасының</w:t>
      </w:r>
    </w:p>
    <w:p>
      <w:pPr>
        <w:spacing w:after="0"/>
        <w:ind w:left="0"/>
        <w:jc w:val="both"/>
      </w:pPr>
      <w:r>
        <w:rPr>
          <w:rFonts w:ascii="Times New Roman"/>
          <w:b w:val="false"/>
          <w:i w:val="false"/>
          <w:color w:val="000000"/>
          <w:sz w:val="28"/>
        </w:rPr>
        <w:t>                                    Мәдениет, ақпарат және қоғамдық</w:t>
      </w:r>
    </w:p>
    <w:p>
      <w:pPr>
        <w:spacing w:after="0"/>
        <w:ind w:left="0"/>
        <w:jc w:val="both"/>
      </w:pPr>
      <w:r>
        <w:rPr>
          <w:rFonts w:ascii="Times New Roman"/>
          <w:b w:val="false"/>
          <w:i w:val="false"/>
          <w:color w:val="000000"/>
          <w:sz w:val="28"/>
        </w:rPr>
        <w:t>                                    келісім бірінші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Евгений Никитинский          - Қазақстан Республикасы Туризм</w:t>
      </w:r>
    </w:p>
    <w:p>
      <w:pPr>
        <w:spacing w:after="0"/>
        <w:ind w:left="0"/>
        <w:jc w:val="both"/>
      </w:pPr>
      <w:r>
        <w:rPr>
          <w:rFonts w:ascii="Times New Roman"/>
          <w:b w:val="false"/>
          <w:i w:val="false"/>
          <w:color w:val="000000"/>
          <w:sz w:val="28"/>
        </w:rPr>
        <w:t>                                    және спорт жөніндегі агенттігі</w:t>
      </w:r>
    </w:p>
    <w:p>
      <w:pPr>
        <w:spacing w:after="0"/>
        <w:ind w:left="0"/>
        <w:jc w:val="both"/>
      </w:pPr>
      <w:r>
        <w:rPr>
          <w:rFonts w:ascii="Times New Roman"/>
          <w:b w:val="false"/>
          <w:i w:val="false"/>
          <w:color w:val="000000"/>
          <w:sz w:val="28"/>
        </w:rPr>
        <w:t>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Раушан Қазбекова             -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Инвестициялар жөніндегі комитеті</w:t>
      </w:r>
    </w:p>
    <w:p>
      <w:pPr>
        <w:spacing w:after="0"/>
        <w:ind w:left="0"/>
        <w:jc w:val="both"/>
      </w:pPr>
      <w:r>
        <w:rPr>
          <w:rFonts w:ascii="Times New Roman"/>
          <w:b w:val="false"/>
          <w:i w:val="false"/>
          <w:color w:val="000000"/>
          <w:sz w:val="28"/>
        </w:rPr>
        <w:t>                                    төрағасының орынбасары, тең төрағаның</w:t>
      </w:r>
    </w:p>
    <w:p>
      <w:pPr>
        <w:spacing w:after="0"/>
        <w:ind w:left="0"/>
        <w:jc w:val="both"/>
      </w:pPr>
      <w:r>
        <w:rPr>
          <w:rFonts w:ascii="Times New Roman"/>
          <w:b w:val="false"/>
          <w:i w:val="false"/>
          <w:color w:val="000000"/>
          <w:sz w:val="28"/>
        </w:rPr>
        <w:t xml:space="preserve">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Амангелді Тәженов            - Қазақстан Республикасының</w:t>
      </w:r>
    </w:p>
    <w:p>
      <w:pPr>
        <w:spacing w:after="0"/>
        <w:ind w:left="0"/>
        <w:jc w:val="both"/>
      </w:pPr>
      <w:r>
        <w:rPr>
          <w:rFonts w:ascii="Times New Roman"/>
          <w:b w:val="false"/>
          <w:i w:val="false"/>
          <w:color w:val="000000"/>
          <w:sz w:val="28"/>
        </w:rPr>
        <w:t>                                    Сыртқы істер министрлігі ақпарат</w:t>
      </w:r>
    </w:p>
    <w:p>
      <w:pPr>
        <w:spacing w:after="0"/>
        <w:ind w:left="0"/>
        <w:jc w:val="both"/>
      </w:pPr>
      <w:r>
        <w:rPr>
          <w:rFonts w:ascii="Times New Roman"/>
          <w:b w:val="false"/>
          <w:i w:val="false"/>
          <w:color w:val="000000"/>
          <w:sz w:val="28"/>
        </w:rPr>
        <w:t>                                    және талдау басқармасының</w:t>
      </w:r>
    </w:p>
    <w:p>
      <w:pPr>
        <w:spacing w:after="0"/>
        <w:ind w:left="0"/>
        <w:jc w:val="both"/>
      </w:pPr>
      <w:r>
        <w:rPr>
          <w:rFonts w:ascii="Times New Roman"/>
          <w:b w:val="false"/>
          <w:i w:val="false"/>
          <w:color w:val="000000"/>
          <w:sz w:val="28"/>
        </w:rPr>
        <w:t>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Асқар Баталов                - "Қазақстандық инвестицияларға</w:t>
      </w:r>
    </w:p>
    <w:p>
      <w:pPr>
        <w:spacing w:after="0"/>
        <w:ind w:left="0"/>
        <w:jc w:val="both"/>
      </w:pPr>
      <w:r>
        <w:rPr>
          <w:rFonts w:ascii="Times New Roman"/>
          <w:b w:val="false"/>
          <w:i w:val="false"/>
          <w:color w:val="000000"/>
          <w:sz w:val="28"/>
        </w:rPr>
        <w:t>                                    көмек көрсету орталығы" жабық</w:t>
      </w:r>
    </w:p>
    <w:p>
      <w:pPr>
        <w:spacing w:after="0"/>
        <w:ind w:left="0"/>
        <w:jc w:val="both"/>
      </w:pPr>
      <w:r>
        <w:rPr>
          <w:rFonts w:ascii="Times New Roman"/>
          <w:b w:val="false"/>
          <w:i w:val="false"/>
          <w:color w:val="000000"/>
          <w:sz w:val="28"/>
        </w:rPr>
        <w:t>                                    акционерлік қоғамының президенті</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Николай                      - Қазақстан Республикасының Әдiлет</w:t>
      </w:r>
    </w:p>
    <w:p>
      <w:pPr>
        <w:spacing w:after="0"/>
        <w:ind w:left="0"/>
        <w:jc w:val="both"/>
      </w:pPr>
      <w:r>
        <w:rPr>
          <w:rFonts w:ascii="Times New Roman"/>
          <w:b w:val="false"/>
          <w:i w:val="false"/>
          <w:color w:val="000000"/>
          <w:sz w:val="28"/>
        </w:rPr>
        <w:t xml:space="preserve">     Белоруков                      вице-министрi, тең төраға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 тарапынан: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Асқар Елемесов               - "ДБ Секъюритиз (Қазақстан)" ашық</w:t>
      </w:r>
    </w:p>
    <w:p>
      <w:pPr>
        <w:spacing w:after="0"/>
        <w:ind w:left="0"/>
        <w:jc w:val="both"/>
      </w:pPr>
      <w:r>
        <w:rPr>
          <w:rFonts w:ascii="Times New Roman"/>
          <w:b w:val="false"/>
          <w:i w:val="false"/>
          <w:color w:val="000000"/>
          <w:sz w:val="28"/>
        </w:rPr>
        <w:t>                                    акционерлік қоғамының президенті,</w:t>
      </w:r>
    </w:p>
    <w:p>
      <w:pPr>
        <w:spacing w:after="0"/>
        <w:ind w:left="0"/>
        <w:jc w:val="both"/>
      </w:pPr>
      <w:r>
        <w:rPr>
          <w:rFonts w:ascii="Times New Roman"/>
          <w:b w:val="false"/>
          <w:i w:val="false"/>
          <w:color w:val="000000"/>
          <w:sz w:val="28"/>
        </w:rPr>
        <w:t>                                    тең төрағасы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Дэвид Скилз                  - "Би Джи (Бритиш Газ) Интэрнэшнл"</w:t>
      </w:r>
    </w:p>
    <w:p>
      <w:pPr>
        <w:spacing w:after="0"/>
        <w:ind w:left="0"/>
        <w:jc w:val="both"/>
      </w:pPr>
      <w:r>
        <w:rPr>
          <w:rFonts w:ascii="Times New Roman"/>
          <w:b w:val="false"/>
          <w:i w:val="false"/>
          <w:color w:val="000000"/>
          <w:sz w:val="28"/>
        </w:rPr>
        <w:t>                                    компаниясының Қазақстан Республикасының</w:t>
      </w:r>
    </w:p>
    <w:p>
      <w:pPr>
        <w:spacing w:after="0"/>
        <w:ind w:left="0"/>
        <w:jc w:val="both"/>
      </w:pPr>
      <w:r>
        <w:rPr>
          <w:rFonts w:ascii="Times New Roman"/>
          <w:b w:val="false"/>
          <w:i w:val="false"/>
          <w:color w:val="000000"/>
          <w:sz w:val="28"/>
        </w:rPr>
        <w:t>                                    аумақтық өкілі, тең төрағаның</w:t>
      </w:r>
    </w:p>
    <w:p>
      <w:pPr>
        <w:spacing w:after="0"/>
        <w:ind w:left="0"/>
        <w:jc w:val="both"/>
      </w:pPr>
      <w:r>
        <w:rPr>
          <w:rFonts w:ascii="Times New Roman"/>
          <w:b w:val="false"/>
          <w:i w:val="false"/>
          <w:color w:val="000000"/>
          <w:sz w:val="28"/>
        </w:rPr>
        <w:t>                                    орынбасары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Ян Виллем                    - "АБН АМРО Банк Қазақстан"</w:t>
      </w:r>
    </w:p>
    <w:p>
      <w:pPr>
        <w:spacing w:after="0"/>
        <w:ind w:left="0"/>
        <w:jc w:val="both"/>
      </w:pPr>
      <w:r>
        <w:rPr>
          <w:rFonts w:ascii="Times New Roman"/>
          <w:b w:val="false"/>
          <w:i w:val="false"/>
          <w:color w:val="000000"/>
          <w:sz w:val="28"/>
        </w:rPr>
        <w:t>     ван ден Бос                    жабық акционерлік қоғамының бас</w:t>
      </w:r>
    </w:p>
    <w:p>
      <w:pPr>
        <w:spacing w:after="0"/>
        <w:ind w:left="0"/>
        <w:jc w:val="both"/>
      </w:pPr>
      <w:r>
        <w:rPr>
          <w:rFonts w:ascii="Times New Roman"/>
          <w:b w:val="false"/>
          <w:i w:val="false"/>
          <w:color w:val="000000"/>
          <w:sz w:val="28"/>
        </w:rPr>
        <w:t>                                    директоры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Дэ-Хым Пак                   - "Самсунг Дойчланд Гмбх"</w:t>
      </w:r>
    </w:p>
    <w:p>
      <w:pPr>
        <w:spacing w:after="0"/>
        <w:ind w:left="0"/>
        <w:jc w:val="both"/>
      </w:pPr>
      <w:r>
        <w:rPr>
          <w:rFonts w:ascii="Times New Roman"/>
          <w:b w:val="false"/>
          <w:i w:val="false"/>
          <w:color w:val="000000"/>
          <w:sz w:val="28"/>
        </w:rPr>
        <w:t>                                    компаниясының Алматы қаласындағы</w:t>
      </w:r>
    </w:p>
    <w:p>
      <w:pPr>
        <w:spacing w:after="0"/>
        <w:ind w:left="0"/>
        <w:jc w:val="both"/>
      </w:pPr>
      <w:r>
        <w:rPr>
          <w:rFonts w:ascii="Times New Roman"/>
          <w:b w:val="false"/>
          <w:i w:val="false"/>
          <w:color w:val="000000"/>
          <w:sz w:val="28"/>
        </w:rPr>
        <w:t>                                    өкілдігінің басшысы</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Кохей Тагава                 - "Мицубиши Корпорэйшн" компаниясының</w:t>
      </w:r>
    </w:p>
    <w:p>
      <w:pPr>
        <w:spacing w:after="0"/>
        <w:ind w:left="0"/>
        <w:jc w:val="both"/>
      </w:pPr>
      <w:r>
        <w:rPr>
          <w:rFonts w:ascii="Times New Roman"/>
          <w:b w:val="false"/>
          <w:i w:val="false"/>
          <w:color w:val="000000"/>
          <w:sz w:val="28"/>
        </w:rPr>
        <w:t>                                    Алматы қаласындағы өкілдігінің</w:t>
      </w:r>
    </w:p>
    <w:p>
      <w:pPr>
        <w:spacing w:after="0"/>
        <w:ind w:left="0"/>
        <w:jc w:val="both"/>
      </w:pPr>
      <w:r>
        <w:rPr>
          <w:rFonts w:ascii="Times New Roman"/>
          <w:b w:val="false"/>
          <w:i w:val="false"/>
          <w:color w:val="000000"/>
          <w:sz w:val="28"/>
        </w:rPr>
        <w:t>                                    бас директоры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Паскаль Лалуэль              - "Тоталь Эксплорасьон Продюксьон</w:t>
      </w:r>
    </w:p>
    <w:p>
      <w:pPr>
        <w:spacing w:after="0"/>
        <w:ind w:left="0"/>
        <w:jc w:val="both"/>
      </w:pPr>
      <w:r>
        <w:rPr>
          <w:rFonts w:ascii="Times New Roman"/>
          <w:b w:val="false"/>
          <w:i w:val="false"/>
          <w:color w:val="000000"/>
          <w:sz w:val="28"/>
        </w:rPr>
        <w:t>                                    Қазақстан" компаниясының бас</w:t>
      </w:r>
    </w:p>
    <w:p>
      <w:pPr>
        <w:spacing w:after="0"/>
        <w:ind w:left="0"/>
        <w:jc w:val="both"/>
      </w:pPr>
      <w:r>
        <w:rPr>
          <w:rFonts w:ascii="Times New Roman"/>
          <w:b w:val="false"/>
          <w:i w:val="false"/>
          <w:color w:val="000000"/>
          <w:sz w:val="28"/>
        </w:rPr>
        <w:t>                                    директоры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