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fb11" w14:textId="f0df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"Соғыс жағдайы туралы" Қазақстан Республикасы Заңының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19 маусым N 45-ө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"Соғыс жағдайы туралы" Қазақстан Республикасы Заңының жобасын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үшін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             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Аманбайұлы  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                             министрлігі Заңнама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Заң жобалау жұмыстары басқармасы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заң жобаларын сараптау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жетекші маманы,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Поспелов            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Николаевич              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Салханов     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Дәулет Хамарұлы                   істер министрлігі Ішкі әскерлер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штабының бастығы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Қуатов                          - Қазақстан Республикасының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Мәмбетұлы                 Күштері Бас штабы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ұйымдастыру-жұмылдыру жұмыстары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орынбасары - Ұйымдастыру-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жұмылдыру жұмыстары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департаментінің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Пальгуев                        - Қазақстан Республикасының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Евгений Владимирович              Күштері Бас штабы бастығының жедел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жоспарлау жөніндегі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Жедел жоспарлау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бастығының міндетін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Амандосов                      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Измайылбек Асылханұлы      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Мемлекеттік қызмет департаменті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Құндақбаев                     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Қаниұлы              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Азаматтық қорғаныс және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бөлімдер департаменті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Сағымбеков          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Талғат Тұрғанбекұлы               министрінің Аппараты заң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Көшеков    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Сағат Хадимұлы                    қауіпсіздік комитеті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қызметінің  "Астана" жедел тобы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Сейдуәлиев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Нұрмұхан Абылханұлы               Республикалық ұланы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қызметінің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Астанкевич   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Леонидович               істері министрлігі Ішкі әскерлер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штабының жедел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2-бөлімінің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Ауғанбаев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Қалижан Қызырәліұлы               министрлігінің Бюджет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Қорғаныс кешені және құқық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органдары басқармасының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Билецкий                 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Алексеевич                 министрлігінің Штаб-Департаменті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әскери-жұмылдыру жұмысы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азаматтық қорғаныс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Вагапов 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Данияр Валерьевич                 министрлігі Заң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Құқықтық сараптама,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заңнаманы жүйелеу және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жалпы білім басқармасы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сараптама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Шерстобитов              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Григорьевич             министрлігінің Ішкі әскерлер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штабы ұйымдастыру-штаттық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жеке құрамды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Юсупов     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Дамир Ербөлекұлы                  қауіпсіздік комитеті Кадр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инспекторы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Сәрсекеев      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Тілеубайұлы                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Экспорттық бақылау және арнаулы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бағдарламалар департаменті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кешені және жұмылдыру дайындығы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Қазақстан Республикасы Үкіметінің 2001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 жобалау жұмыстарының жоспарына сәйкес белгіленген тәртіппен тиісті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әзірлесін және 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