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cebc" w14:textId="9f4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мәжілістерінде 2001 жылғы ІІІ тоқсанда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27 маусым N 48-ө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2001 жылғы ІІІ тоқсанда қаралатын мәселелердің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уақытылы дайындалуы мен енгізілуін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27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48-ө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Үкіметінің мәжілістерінде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ІІІ тоқсанда қаралатын мәселелердің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Күні  !        Мәселенің атауы          !  Дайындалуына   !Баяндамашылар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 2                           3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    2001 жылы республиканың оңтүс.    Табиғи ресурстар  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шілде  тік облыстарын сумен қамтамасыз   және қоршаған      А.М.Шоқпытов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ету туралы және Нарын-Сырдария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 қоймалары құламасының су-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энергетикалық ресурстарын пай.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далану жөніндегі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келісімдерді іске асырудың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   Нормативтік құқықтық кесімдерді   Мемлекеттік        З.Х.Кәкімжанов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шілде  "Салық және бюджетке төленетін   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басқа да міндетті төлемдер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туралы"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K010209_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Кодексіне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келтіру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   Қазақстан Республикасы отын-      Энергетика және    В.С.Школьник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шілде  энергетика кешенінің 2001-2005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жылдарға арналған теңгерімі      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   Қазақстан Республикасының         Энергетика         В.С.Школьник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шілде  өндірістік және әлеуметтік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кешендерін 2001-2002 жылдар.     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дың күз-қыс кезеңінде жұмыс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істеуге дайындау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   Мемлекеттік бюджетті 2001 жылдың  Қаржы              М.Т.Есенбаев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шілде  1 жартыжылдығында атқарылуының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қорытындылары туралы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   Қазақстан Республикасының         Экономика және     Ж.Ә.Құлекеев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шілде  әлеуметтік-экономикалық          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дамуының қорытындылары туралы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Үкіметінің 2000-2002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іс-қимыл бағдарлама.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сының 2001 жылғы 1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 орындалу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   2001 жылғы егінді жинауға         Ауыл шаруашы.      А.С.Есімов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шілде  дайындықтың барысы туралы         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     "Йод тапшылығынан денсау.         Денсаулық          Ж.А.Досқалиев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тамыз  лықтың бұзылуын жою мен          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алдын алу және Қазақстан         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 халқының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арасында олардың зардаптарын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жою туралы" мемлекеттік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бағдарламасы туралы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     Солтүстік Каспий бойынша          Энергетика және    В.С.Школьник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тамыз  өнімді бөлу жөніндегі келісімді  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іске асырудың барысы туралы      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     "2002 жылға арналған респуб.      Қаржы              М.Т.Есенбаев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тамыз  ликалық бюджет туралы"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Заңының жобасы туралы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     Ақмола, Шығыс Қазақстан,          Облыстардың        С.В.Кулагин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қыр.   Жамбыл және Атырау облыс.         әкімдері           В.Л.Метте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күйек  тарында Кедейлікпен және                             С.Ә.Үмбетов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жұмыссыздықпен күрес жөніндегі                       С.Ж.Дәукеев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бағдарламаның іске асырылу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барысы туралы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