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242f" w14:textId="6542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үй-коммуналдық қатынастарды жетілдіру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8 қазан N 80-ө. Күші жойылды - Қазақстан Республикасы  Қазақстан Республикасы Премьер-Министрінің 2002 жылғы 5 шілдедегі N 95 ~R020095 өкімімен.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тұрғын үй-коммуналдық қатынастарды одан әрі жетілдіру, оны дамытудың негізгі бағыттарын айқындау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Табиғи монополияларды реттеу, бәсекелестікті қорғау және шағын бизнесті қолдау жөніндегі агенттігі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сауда, Әділет министрліктерімен бірлесіп, 2002 жылғы 1 сәуірге дейінгі мерзімде Тұрғын үй-коммуналдық қатынастарды жетілдірудің 2002-2005 жылдарға арналған тұжырымдамасын әзірлесін және Қазақстан Республикасының Үкіметіне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Әділет, Экономика және сауда, Еңбек және халықты әлеуметтік қорғау министрліктерімен, облыстардың, Астана және Алматы қалаларының әкімдерімен бірлесіп, 2002 жылғы 1 мамырға дейінгі мерзімде "Қазақстан Республикасының тұрғын үй-коммуналдық сала мәселелерін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реттейтін кейбір заң актілеріне өзгерістер мен толықтырулар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жобасын әзірлесін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3-абзац өзгерді - ҚР Премьер-Министрінің 2002.01.14. N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