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80733" w14:textId="16807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оңтүстік аймақтарын көктеу кезеңінде сумен қамтамасыз ету жөнінде ұсыныстар әзірлеу үшін Ведомствоаралық жұмыс тобын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өкімі 2001 жылғы 11 қазан N 81-ө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Оңтүстік Қазақстан, Қызылорда облыстарын көктеу кезеңінде суғармалық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сумен қамтамасыз ету проблемаларын шешу мақсатында: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Мына құрамда Ведомствоаралық жұмыс тобы құрылсын: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Ахметов                       - Қазақстан Республикасы Премьер-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Даниал Кенжетайұлы              Министрінің бірінші орынбасары,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жетекші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Школьник                      - Қазақстан Республикасы Премьер-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Владимир Сергеевич              Министрінің орынбасары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Энергетика және минералдық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ресурстар министрі, жетекші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Шоқпытов           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Андар Мәулешұлы                 Табиғи ресурстар және қоршаған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ортаны қорғау министрі, орынбасар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Келімбетов         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Қайрат Нематұлы                 Қаржы бірінші вице-министрі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Андрющенко         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Александр Иванович              Экономика және сауда вице-министрі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Нұрқиянов                     - Қазақстан Республикасының Ауыл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Төлеухан Мұратханұлы            шаруашылығы вице-министрі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Нұрғисаев                     - Қызылорда облысының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Серікбай Өрікбайұлы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Сапарбаев                     - Оңтүстік Қазақстан облысының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Бердібек Машбекұлы              әкімі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Оспанов                       - Қазақстан Республикасының Жер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Бақыт Сағындықұлы               ресурстарын басқару жөніндегі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агенттігінің төрағасы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Қожақов            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Асан Егінбайұлы                 Сыртқы істер министрлігі ТМД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істері жөніндегі комитетінің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төрағасы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Құдайбергенов                 - Қазақстан Республикасы Табиғи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Көпболсын                       ресурстар және қоршаған ортаны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Құдайбергенұлы                  қорғау министрлігінің Су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ресурстары жөніндегі комитеті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төрағасының орынбасары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Дүкенбаев                     - "ЭҚРҚО (КОРЭМ)" ЖАҚ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Кенжемұрат Дүкенбайұлы          президенті (келісім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Дмитриев                      - "Қазгипроводхоз институты"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Леонид Николаевич               өндірістік кооперативінің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директоры (келісім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Жүнісов                       - "Оңтүстіксужобалау" институтының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Марқа Маусынбайұлы              директоры (келісім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Қыпшақбаев                    - Қазақстан Республикасының еңбек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Нариман Қыпшақбайұлы            сіңірген гидротехнигі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(келісім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Сәрсембеков                   - ҒЭҚ жобасының ұлттық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Төлеген Тәжібайұлы              үйлестірушісі (келісім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Коржова Наталья Артемовна     - Қазақстан Республикасының Қаржы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вице-министрі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ЕСКЕРТУ. Құрам өзгерді - ҚР Үкіметінiң 2001.12.19. N 99 өкімімен.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R010099_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Жұмыс тобы екі айлық мерзімде Қазақстан Республикасы Үкіметіне: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1) Нарын-Сырдария құламасы суқоймаларының су-энергетика ресурстарын пайдалануды, көзделген көлемде электр энергиясын қабылдау, бөлу және тұтыну, көмір мен отындық мазутты қайтарма беру жөніндегі келісім-шарттық міндеттемелердің, Қазақстан Республикасы энергетика ұйымдарының 1994-1997 жылдар кезеңі үшін "Қырғызэнерго" АҚ алдында қалыптасқан қарыздардың өтеу жөніндегі міндеттемелердің атқарылуын;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шаруашылық жүргізуші субъектілердің суғармалық суды ұтымды пайдалануын және су шаруашылығы құрылыстары мен құрылғыларын ұстау жөніндегі шығындарды су пайдаланушылар қаражаты есебінен өзін-өзі қаржыландыруға кезең-кезеңмен көшуді;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мына құрылыстардың: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Оңтүстік Қазақстан облысы Мақтаарал ауданының суармалы жерлеріне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машинамен су беру арқылы Шардара су қоймасынан "Достық" арнасына дейінгі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суағардың;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шектес Тараптардың бара-бар іс-қимылдарына байланысты, Қамбарата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СЭС-інің құрылысын қоса алғанда, Көксарай су қоймасын (ТЭН-нің оң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қорытындысы болған ретте) салудың және Қазақстан тарапының осы жобаға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үлесті қатысуының орындылығын ескере отырып, ұсыныстар енгізсін.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Жұмыс тобына белгіленген тәртіппен мамандарды тарту, сондай-ақ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мүдделі мемлекеттік органдарын және ұйымдардан қажетті ақпарат алу құқығы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берілсін.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Қасымбеков Б.А.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