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0674" w14:textId="9360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28 қазан N 84-ө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азаматтық авиациясының ұшу қауіпсіздігі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деңгейін арттыру жөнінде шаралар қолдану үшін мына құрамда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 құрылсын: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Нәлібаев                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Әбдіхалық Зәкірұлы             коммуникациялар бірінші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жетекші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Сәдуақасова             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Елдана Мәкінқызы               коммуникациялар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Азаматтық авиация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төрайымы,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Дәрібаев                    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 Амангелдіұлы             Әкімшілігінің Әлеуметтік-экономикалық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талдау бөлімі секторының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Толқаншынов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Құрманбайұлы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Мұқатаев                     - Қазақстан Республикасының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Әбусағитұлы              Прокуратурасы көлікте заң қолдануды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қадағалау жөніндегі бөлімнің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                    - Қазақстан Республикасы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Амантай Базарбайұлы            коммуникациялар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Азаматтық авиация комитеті Ұшу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қауіпсіздігін қадағалау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бас инспекциясының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Жүнісов                      - Қазақстан Республикасы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Жұмаділұлы               коммуникациялар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Азаматтық авиация комитеті азаматтық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авиация қызметін реттеу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Еспотанов 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Дархан Іңкәрбекұлы             қауіпсіздік комитетінің аға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консультанты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Бекмұхамбетов                - "Еуро-Азия Эйр" авиакомпаниясы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Айбол Әнуарұлы                 акционерлік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Куропатенко                  - "Саяхат" авиакомпаниясы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Васильевич            шектеулі серіктестігінің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                          - "Сарыарқа" әуежайы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Валентин Сергеевич             қоғамының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Нарышев                      - Алматы "Авиациялық-техникалық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Бақатай Жидеханұлы             орталығының" директоры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Ведомствоаралық жұмыс тобы екі айлық мерзімде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азаматтық авиациясының ұшу қауіпсіздігі деңгейін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іс-шаралар жоспарын әзірлесін және оны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 қарауына тапсырсын.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