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409" w14:textId="6cb3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қылмысқа қарсы күрестiң 2000-2002 жылдарға арналған бағдарламасының орындалу барысын тексеру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19 қараша N 94-ө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 қылмысқа қарсы күрестiң 2000-2002жылдарға арналған бағдарламасының Атырау, Қостанай облыстарында жәнеАлматы қаласында орындалу барысын тексеру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Мына құрамда Ведомствоаралық жұмыс тобы (бұдан әрi - жұмыс тобы)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Қыдырбаев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Аманбек Райқұлұлы        Кеңсесi Қорғаныс және құқық тәртiбi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меңгерушiсi,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Шабатов  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Әдiлханұлы         Кеңсесi Қорғаныс және құқық тәртiбi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консультанты, жетекшiнiң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Ботпанаев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Оразалы Исақұлы          Кеңсесi Қорғаныс және құқық тәртiбi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бөлiмiнiң консультанты, жетекшiнiң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Әбдиев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Орынбай Сейдiкәрiмұлы    полициясы агенттiгi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анықтау жөнiндегi департаментiнiң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Бiрмағанбетов          - Қазақстан Республикасының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Сәлімбек Кенжеғарұлы     министрлiгi Штаб-Департаментiнiң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айрықша маңызды iстер жөнiндегi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Қарманов               - Қазақстан Республикасының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Нұрғазы Сәбиұлы          министрлiгi Штаб-Департаментiнiң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айрықша маңызды iстер жөнiндегі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Айдарова               - Қазақстан Республикасының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Бағила Өмiртайқызы       министрлiгi Штаб-департаментiнiң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айрықша маңызды iстер жөнiндегі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Тоқсенбаев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Батайұлы          аға көмекшiсi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Қаражiгiтов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 Жанақұлы          аға көмекшiсi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Асқаров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Темiрұлы           аға көмекшiсi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Әнафин                 - Қазақстан Республикасы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Жәлелұлы          министрлiгiнiң Қоғамдық қауiпсiздiк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бөлiм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Нұриев                 - Қазақстан Республикасының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Нияз Хабирұлы            iстер министрлiгi Қоғамдық қауiпсiздiк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бөлiм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Хұсайынов              - Қазақстан Республикасының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Есенжол Зұлқарнайұлы     iстер министрлiгi Қоғамдық қауiпсiздiк                                 департаментiнiң бөлiмше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Талғатұлы          полициясы агенттiгi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анықтау жөнiндегi департаментiнiң айрықша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маңызды iстер жөнiндегi аға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Сабыржанов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Жанұзақ Төлегенұлы       полициясы агенттiгi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анықтау жөнiндегi департаментiнiң айрықша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маңызды iстер жөнiндегi аға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2001 жылғы 15 желтоқсанға дейiнгi мерзiмде Қазақстан Республикасының Премьер-Министрi - Қазақстан Республикасының Yкiметi жанындағы Қылмысқа қарсы күрес жөнiндегi ведомствоаралық комиссия төрағасының қарауына тексеру қорытындылары бойынша тиiстi материалдарды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тобына жергiлiктi атқарушы органдардан және өзге деұйымдардан қажетті ақпарат, мүдделi мәселелер бойынша ұсыныстар менқорытындылар алу құқығы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Жұмыс тобы мүшелерiнiң iс-сапар бойынша шығындары тиiстiмемлекеттiк органдарға iс-сапар шығыстарына көзделген қаражат есебiнен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өкiмнiң орындалуын бақылау Қазақстан РеспубликасыПремьер-Министрi Кеңсесiнiң Қорғаныс және құқық тәртiбi бөлiмiнежүктелсiн.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