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4c37" w14:textId="42c4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ашық акционерлік қоғамы тартқан, мемлекет кепілдік берген заем мәселесі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14 желтоқсан N 98-ө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"Қазақтелеком" ашық акционерлік қоғамы (бұдан әрі - "Қазақтелеком"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ААҚ) тартқан несиенің бір бөлігін өтеуден босату туралы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Жоғарғы Сотының шаруашылық істері жөніндегі сот алқасының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шешіміне байланысты, сондай-ақ берілген мемлекеттік кепілдікке орай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бюджеттен қаражат оқшауландыруға байланысты: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Мынадай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Мәсімов 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Кәрім Қажымқанұлы           Министрінің орынбасары, жетекші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Асқарбекұлы      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бәсекелестікті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бизнесті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агенттігінің төрағасы,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Дунаев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Арман Ғалиасқарұлы          Қаржы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Әйімбетов Сейітсұлтан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Сүлейменұлы                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Тұяқбаев Руслан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Шеризатұлы                  және коммуникациялар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Бектасов Әбен             - "Қазақтелеком" ААҚ-тың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Ағыбайұлы       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Өтепов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Эдуард Карлұлы              Қаржы министрлігінің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мүлік және жекешелендіру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төрағасының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Оразәлиева Зәбира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Жандарқызы                  министрлігінің Заң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департаменті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шарттар және талап-арыз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жұмыстары басқармасының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Ыбырайымов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Рүстембек Қуаталыұлы       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Мемлекеттік қарыз алу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Несиелендіру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1-тармағы өзгерді - ҚР Үкіметінің 2002.05.07. N 43-ө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өкімімен.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R020043_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Жұмыс тобы: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несие келісімінің қолданылуын бастап 2001 жылғы 1 шілдені қоса алғанда, мемлекет кепілдік берген заемды өтеу жөніндегі соманың "Қазақтелеком" ААҚ-тың негізгі қызметтеріне белгіленген тарифтеріне енгізілуін және оның есебінен өтелуін тексеруді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"Маңғыстаумұнайгаз" және "Каскор" ашық акционерлік қоғамдарының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герман несие желісі бойынша алған жабдықтарының құнын өтеуі;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"Қазақтелеком" ААҚ-ның акциялардың мемлекеттік пакетіне дивидендтер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төлеуі мүмкіндіктерін қарастырсын;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Қазақстан Республикасының Үкіметіне жүргізілген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осы мәселе жөнінде ұсыныс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Жұмыс тобына министрліктерден, агенттіктерден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ұйымдардан белгіленген тәртіппен тиісті ақпарат сұратуға және алуға,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сондай-ақ қажет болған жағдайда жұмыс тобына жүктелген міндеттерді шешуге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тобының құзыретіне енетін мәселелер бойынша мүдделі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органдардың мамандары мен сарапшыларын тарту құқығы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