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b640" w14:textId="4ebb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11 қазандағы N 81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19 желтоқсан N 99-ө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оңтүстік аймақтарын көктеу кезеңінде сумен қамтамасыз ету жөнінде ұсыныстар әзірлеу үшін Ведомствоаралық жұмыс тобын құру туралы" Қазақстан Республикасы Премьер-Министрінің 2001 жылғы 11 қазандағы N 81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R010081_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құрамына Қазақстан Республикасының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 Наталья Артемовна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"Школьник Владимир Сергеевич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минералдық ресурстар министрі, орынбасар" деген жолдағы "орынбасар"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 "жетекші"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Ахметов Даниал Кенжетайұлы, Келімбетов Қайрат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Нематұлы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