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685f3" w14:textId="6e685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өкімі 2002 жылғы 23 ақпан N 9-ө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"Agip КСО", "Теңізшевройл" ЖШС БК және "Қарашығанақ біріктірілген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ұйымы" мұнай компанияларымен өзара іс-қимыл мәселелері бойынша ұсыныстар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әзірлеу мақсатында мынадай құрамда жұмыс тобы құрылсын: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Мәсімов                 - Қазақстан Республикасы Премьер-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Кәрім Қажымқанұлы         Министрінің орынбасары, төраға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Аймақов 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Бауыржан Жаңабекұлы       Экономика және сауда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Жәмішев                 - Қазақстан Республикасының Қаржы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Болат Бидахметұлы        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Қанатов 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Сәбит Сарқытұлы           Мемлекеттік кіріс вице-министрі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Қарабалин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Ұзақбай Сүлейменұлы       Энергетика және минералдық ресурстар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вице-министрі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Нәлібаев                - Қазақстан Республикасы Премьер-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Әбдіқалық Зәкірұлы        Министрінің Кеңсесі Басшысының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Тұрмағамбетов           - Қазақстан Республикасының Табиғи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Мәжит Әбдіқалықұлы        ресурстар және қоршаған ортаны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қорғау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Шамсутдинов             - Қазақстан Республикасының Әділет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Ринат Шарафутдинұлы      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Комаров                 - Қазақстан Республикасының Қаржы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Геннадий Григорьевич      министрлігі Мемлекеттік мүлік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жекешелендіру комитеті төрағасының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Марабаев                - "Мұнай және газ көлігі" ҰК" ЖАҚ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Жақып Несіпқалиұлы        басқармасы төрағасының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Иманбаев                - "Қазмұнайгаз" ҰК" ЖАҚ-тың теңіз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Нұрлыбек Сейітжанұлы      жобаларын дамыту жөніндегі басқарушы директоры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Сырғабекова             - "ҚазМұнайГаз" ҰК" ЖАҚ-тың экономика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Әсия Нариманқызы          және қаржы жөніндегі басқарушы директоры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Ескерту. Құрам өзгерді - ҚР Үкіметінің 2002.04.18. N 27 өкімімен.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R020027_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Жұмыс тобы жұмыстың нәтижесі бойынша бір ай мерзімде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Республикасының Үкіметіне ұсыныстар берсін.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