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000b" w14:textId="95b0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Ұшу-сынақ полигондары мен "Байқоңыр" кешені жанында орналасқан аудандарда тұратын азаматтарды әлеуметтік қолдауды айқындау мәселесін қарау жөніндегі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25 ақпан N 10-ө. Күші жойылды - ҚР Үкіметінің 2003.11.25. N 1176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Ұшу-сынақ полигондары мен "Байқоңыр" кешені жанында орналасқан аудандарда тұратын азаматтарды әлеуметтік қолдау мәселелері жөніндегі ұсыныстар әзірлеу мақсатында мынадай құрамда жұмыс тобы құрылсын: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Өтеулина   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Хафиза Мұхтарқызы     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вице-министрі, жетекші;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Аймақов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Жаңабекұлы         Экономика және сауда вице-министрі,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жетекшінің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Жұмыс тобының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Әбдіғалиева        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Гүлнар Аманжолқызы          министрлігі Халықаралық құқық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мемлекеттің мүліктік құқықтарын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қорғау департаментінің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Әбдіқалықова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Гүлшара Наушақызы     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министрлігі Әлеуметтік қамсыздандыру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әлеуметтік көмек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департаментінің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Аймағамбетов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Көпжасар Төленұлы           Министрі Кеңсесінің Экономика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әлеуметтік кепілдіктер секторының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меңгерушісі;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Әйтекенов                 - Қазақстан Республикасының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Медібайұлы           ресурстар және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қорғау министрлігі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қорғау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міндетін атқарушы;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Бәкір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Әбдіжәлел Қошқарұлы         Парламенті Мәжілісінің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 Денсаулық сақтау вице-министрі,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Қазақстан Республикасының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мемлекеттік санитарлық дәрігері;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Зейнуллин                 - Қазақстан Республикасы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Әбдікәрім Әбжәлелұлы        ғылым министрлігінің Ғылым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Кәрібайұлы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Жандар                      Парламенті Сенатының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Қосынов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Олжабайұлы            Энергетика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министрлігі Аэроғарыш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комитетінің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Қуандықов                 - Қызылорда облысы әкімінің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Болатбек Баянұлы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Литвинов                  - Қазақстан Республикасы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Михаил Константинович       министрлігінің Тәуелсіз Мемлекеттер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Достастығы істері жөніндегі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Екі жақты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басқармасының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Нұрғалиев 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Ерғазы Мейірғалиұлы         "Байқоңыр" ғарыш айлағындағы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арнаулы өкілі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Поспелов 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Николаевич          министрінің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Пірімбетова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Сәуле Марланқызы            Министрінің Кеңсесі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байланыстар бөлімінің консультанты;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Шаекин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Рауан Михайлович            Парламенті Мәжілісінің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(келісім бойынша).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ұшу-сынақ полигондары мен "Байқоңыр" кешені жанында орналасқан ауданда тұратын азаматтарды әлеуметтік қолдау жөніндегі ұсыныстарын Қазақстан Республикасының Үкіметіне 2002 жылдың сәуірінде ұсынсын.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