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dae7" w14:textId="6a5d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Бұрынғы "Тұрғынүйқұрылысбанкi" жабық акционерлiқ қоғамы тұрғын үй салуға және сатып алуға бұрын берген несиелердi өтеу мәселелерiн қарау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5 наурыз N 13-ө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салуға және сатып алуға бұрынғы "Тұрғынүйқұрылысбанкi"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акционерлiк қоғамы бұрын берген несиелердi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қаражаты есебiнен өтеу мәселелерi бойынша ұсыныстар әзiрлеу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Ғалиасқарұлы             вице-министрi, жетекшi;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Мужчиль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Татьяна Евгеньевна             Парламентi Мәжiлiсiнiң депутаты,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жетекшiнiң орынбасары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Биғалиев                     - Қазақстан Республикасының Парламентi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Ермекқали Аққалиұлы            Сенатының депутаты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Веснин                       - Қазақстан Республикасының Парламентi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Николаевич              Мәжiлiсiнiң депутаты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Мекiшев   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Асылбекұлы               Банкiнiң Банктiк және сақтандыруды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қадағалау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Еркеғұлов                    - "ЦентрКредитбанкi" ашық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Нұртай Шайхыұлы                қоғамының Директорлар кеңесi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кеңесшiсi (келiсiм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Бақыт Тұрлыханұлы              министрлiгiнiң Мемлекеттік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департаментiнiң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Өтеғұлов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Мәулен Амангелдіұлы            министрлiгiнiң Мемлекеттiк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директорының мiндетiн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атқарушы;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Кесiкбаев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Сұлтанғали Қабденұлы           министрлiгi Мемлекеттiк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қаржыландыру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Әбдiқалықова 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Гүлшара Наушақызы              және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 Әлеуметтiк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әлеуметтiк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департаментiнiң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 Анатольевич              министрлiгi Заң қызметi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Ыбырайымов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Рүстембек Қуатәліұлы           министрлiгi Мемлекеттiк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 Несиелендiру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 2002 жылғы 30 сәуiрге дейiнгi мерзiмде: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тұрғын үй сатып алуға және салуға бұрынғы "Тұрғынүйқұрылысбанкi"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акционерлiк қоғамы бұрын берген несиелердi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қаражаты есебiнен өтеу мүмкiндiгi мәселелерiн қарау жөнiнде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нәтижелерi бойынша Қазақстан Республикасының Үкiметiне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