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c24a" w14:textId="46ec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пайдалануға лицензиялар беруге байланысты мәселелерді қарау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7 наурыз N 14-ө.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1. "Қазақойл" ҰМК" жабық акционерлік қоғамының 2002 жылғы 15 ақпандағы N 101-26/380 хатында жер қойнауын пайдалануға берілген лицензиялар туралы баяндалған фактілер бойынша ұсыныстар әзірлеу үшін мына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Мәсімов                    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Кәрім Қажымқанұлы          Премьер-Министрінің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Андрющенко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 Иванович           Экономика және сауда бірінші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Еламанов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 Далдайұлы             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ресурстар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Жәмішев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 Бидахметұлы          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Шамсутдинов               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Ринат Шарафутдинович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Өжкенов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 Сұлтанұлы            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ресурстар министрлігі Геология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және жер қойнауын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Ыбыраймов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Серікхан Уалиханұлы         Премьер-Министрі Өндірістік сала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және инфрақұрылыс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Білісбеков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Нұрғали Дәулетбекұлы      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экономикалық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Жұмағұлов                  - Қазақстан Республикасының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Әнуар Мұратұлы             прокуратурасы мемлекеттік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қызметінің заңдылығын қадағалау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жөніндегі департаментінің 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прокуроры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Оразаева                    - "ҚазМұнайГаз" ҰК"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 Бақтиярқызы           акционерлік қоғамы даму жобалары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бойынша ақпараттық-талдау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тобының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тексеру қорытындылары бойынша 2002 жылғы 8 сәуірге дейінгі мерзімде Қазақстан Республикасының Үкіметіне негізделген ұсыныстар 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Қасымбеков Б.А.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